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FED2A">
      <w:pPr>
        <w:shd w:val="clear" w:color="auto" w:fill="FFFFFF"/>
        <w:spacing w:after="0" w:line="240" w:lineRule="auto"/>
        <w:jc w:val="center"/>
        <w:rPr>
          <w:rFonts w:ascii="Times New Roman" w:hAnsi="Times New Roman" w:eastAsia="Times New Roman" w:cs="Times New Roman"/>
          <w:sz w:val="28"/>
          <w:lang w:val="en-US"/>
        </w:rPr>
      </w:pPr>
      <w:bookmarkStart w:id="23" w:name="_GoBack"/>
      <w:bookmarkEnd w:id="23"/>
      <w:r>
        <w:rPr>
          <w:rFonts w:ascii="Times New Roman" w:hAnsi="Times New Roman" w:eastAsia="Times New Roman" w:cs="Times New Roman"/>
          <w:sz w:val="28"/>
          <w:lang w:val="en-US"/>
        </w:rPr>
        <w:t xml:space="preserve">Муниципальное общеобразовательное учреждение </w:t>
      </w:r>
    </w:p>
    <w:p w14:paraId="695AEAA3">
      <w:pPr>
        <w:shd w:val="clear" w:color="auto" w:fill="FFFFFF"/>
        <w:spacing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 xml:space="preserve">Красносельская средняя школа </w:t>
      </w:r>
    </w:p>
    <w:p w14:paraId="5588AD22">
      <w:pPr>
        <w:shd w:val="clear" w:color="auto" w:fill="FFFFFF"/>
        <w:spacing w:after="0" w:line="240" w:lineRule="auto"/>
        <w:jc w:val="center"/>
        <w:rPr>
          <w:rFonts w:ascii="Times New Roman" w:hAnsi="Times New Roman" w:cs="Times New Roman"/>
          <w:iCs/>
          <w:sz w:val="28"/>
          <w:szCs w:val="28"/>
          <w:lang w:val="en-US"/>
        </w:rPr>
      </w:pPr>
      <w:r>
        <w:rPr>
          <w:rFonts w:ascii="Times New Roman" w:hAnsi="Times New Roman" w:eastAsia="Times New Roman" w:cs="Times New Roman"/>
          <w:sz w:val="28"/>
          <w:lang w:val="en-US"/>
        </w:rPr>
        <w:t>Центр образования цифрового и гуманитарного профилей "Точка роста"</w:t>
      </w:r>
    </w:p>
    <w:p w14:paraId="1C723F48">
      <w:pPr>
        <w:pStyle w:val="13"/>
        <w:rPr>
          <w:lang w:val="en-US"/>
        </w:rPr>
      </w:pPr>
    </w:p>
    <w:p w14:paraId="331FB797">
      <w:pPr>
        <w:pStyle w:val="13"/>
        <w:rPr>
          <w:lang w:val="en-US"/>
        </w:rPr>
      </w:pPr>
    </w:p>
    <w:p w14:paraId="68BC7E79">
      <w:pPr>
        <w:pStyle w:val="13"/>
        <w:rPr>
          <w:lang w:val="en-US"/>
        </w:rPr>
      </w:pPr>
    </w:p>
    <w:p w14:paraId="6652249D">
      <w:pPr>
        <w:pStyle w:val="13"/>
        <w:rPr>
          <w:lang w:val="en-US"/>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3"/>
      </w:tblGrid>
      <w:tr w14:paraId="5682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14:paraId="2C9AB80B">
            <w:pPr>
              <w:pStyle w:val="13"/>
            </w:pPr>
            <w:r>
              <w:t>Рассмотрена на заседании</w:t>
            </w:r>
          </w:p>
          <w:p w14:paraId="7E413A2D">
            <w:pPr>
              <w:pStyle w:val="13"/>
            </w:pPr>
            <w:r>
              <w:t>педагогического совета</w:t>
            </w:r>
          </w:p>
          <w:p w14:paraId="7146E40A">
            <w:pPr>
              <w:pStyle w:val="13"/>
            </w:pPr>
            <w:r>
              <w:t>Протокол № ____________</w:t>
            </w:r>
          </w:p>
          <w:p w14:paraId="6DA1C84A">
            <w:pPr>
              <w:pStyle w:val="13"/>
            </w:pPr>
            <w:r>
              <w:t>от _____________________</w:t>
            </w:r>
          </w:p>
        </w:tc>
        <w:tc>
          <w:tcPr>
            <w:tcW w:w="4673" w:type="dxa"/>
          </w:tcPr>
          <w:p w14:paraId="1CD77442">
            <w:pPr>
              <w:spacing w:after="0" w:line="240" w:lineRule="auto"/>
              <w:jc w:val="right"/>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УТВЕРЖДАЮ</w:t>
            </w:r>
          </w:p>
          <w:p w14:paraId="04339D5A">
            <w:pPr>
              <w:spacing w:after="0" w:line="240" w:lineRule="auto"/>
              <w:jc w:val="right"/>
              <w:rPr>
                <w:rFonts w:ascii="Times New Roman" w:hAnsi="Times New Roman" w:cs="Times New Roman" w:eastAsiaTheme="minorHAnsi"/>
                <w:lang w:eastAsia="en-US"/>
              </w:rPr>
            </w:pPr>
            <w:r>
              <w:rPr>
                <w:rFonts w:ascii="Times New Roman" w:hAnsi="Times New Roman" w:cs="Times New Roman" w:eastAsiaTheme="minorHAnsi"/>
                <w:sz w:val="28"/>
                <w:szCs w:val="28"/>
                <w:lang w:eastAsia="en-US"/>
              </w:rPr>
              <w:t xml:space="preserve">Директор </w:t>
            </w:r>
            <w:r>
              <w:rPr>
                <w:rFonts w:ascii="Times New Roman" w:hAnsi="Times New Roman" w:cs="Times New Roman" w:eastAsiaTheme="minorHAnsi"/>
                <w:i/>
                <w:iCs/>
                <w:lang w:eastAsia="en-US"/>
              </w:rPr>
              <w:t>(наименование организации)</w:t>
            </w:r>
          </w:p>
          <w:p w14:paraId="6D7F54E6">
            <w:pPr>
              <w:spacing w:after="0" w:line="240" w:lineRule="auto"/>
              <w:jc w:val="right"/>
              <w:rPr>
                <w:rFonts w:ascii="Times New Roman" w:hAnsi="Times New Roman" w:cs="Times New Roman" w:eastAsiaTheme="minorHAnsi"/>
                <w:i/>
                <w:iCs/>
                <w:sz w:val="28"/>
                <w:szCs w:val="28"/>
                <w:lang w:eastAsia="en-US"/>
              </w:rPr>
            </w:pPr>
            <w:r>
              <w:rPr>
                <w:rFonts w:ascii="Times New Roman" w:hAnsi="Times New Roman" w:cs="Times New Roman" w:eastAsiaTheme="minorHAnsi"/>
                <w:sz w:val="28"/>
                <w:szCs w:val="28"/>
                <w:lang w:eastAsia="en-US"/>
              </w:rPr>
              <w:t>_____________</w:t>
            </w:r>
            <w:r>
              <w:rPr>
                <w:rFonts w:ascii="Times New Roman" w:hAnsi="Times New Roman" w:cs="Times New Roman" w:eastAsiaTheme="minorHAnsi"/>
                <w:i/>
                <w:iCs/>
                <w:sz w:val="28"/>
                <w:szCs w:val="28"/>
                <w:lang w:eastAsia="en-US"/>
              </w:rPr>
              <w:t>И.О. Фамилия</w:t>
            </w:r>
          </w:p>
          <w:p w14:paraId="6A9CDF3F">
            <w:pPr>
              <w:spacing w:after="0" w:line="240" w:lineRule="auto"/>
              <w:jc w:val="right"/>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Приказ № _____ от_________</w:t>
            </w:r>
          </w:p>
          <w:p w14:paraId="38278F23">
            <w:pPr>
              <w:pStyle w:val="13"/>
            </w:pPr>
          </w:p>
        </w:tc>
      </w:tr>
    </w:tbl>
    <w:p w14:paraId="7CC510E3">
      <w:pPr>
        <w:pStyle w:val="13"/>
      </w:pPr>
    </w:p>
    <w:p w14:paraId="743A86A9">
      <w:pPr>
        <w:pStyle w:val="13"/>
      </w:pPr>
    </w:p>
    <w:p w14:paraId="66BAE4E0">
      <w:pPr>
        <w:pStyle w:val="13"/>
      </w:pPr>
    </w:p>
    <w:p w14:paraId="5B4B2A82">
      <w:pPr>
        <w:pStyle w:val="13"/>
      </w:pPr>
    </w:p>
    <w:p w14:paraId="6004F601">
      <w:pPr>
        <w:pStyle w:val="13"/>
      </w:pPr>
    </w:p>
    <w:p w14:paraId="10CE9E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ДОПОЛНИТЕЛЬНАЯ ОБЩЕОБРАЗОВАТЕЛЬНАЯ</w:t>
      </w:r>
    </w:p>
    <w:p w14:paraId="044E55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ОБЩЕРАЗВИВАЮЩАЯ ПРОГРАММА</w:t>
      </w:r>
    </w:p>
    <w:p w14:paraId="47725B82">
      <w:pPr>
        <w:spacing w:after="0" w:line="240" w:lineRule="auto"/>
        <w:jc w:val="center"/>
        <w:rPr>
          <w:rFonts w:ascii="Times New Roman" w:hAnsi="Times New Roman" w:cs="Times New Roman"/>
          <w:b/>
          <w:sz w:val="28"/>
          <w:szCs w:val="28"/>
          <w:lang w:val="en-US"/>
        </w:rPr>
      </w:pPr>
      <w:r>
        <w:rPr>
          <w:rFonts w:ascii="Times New Roman" w:hAnsi="Times New Roman" w:eastAsia="Times New Roman" w:cs="Times New Roman"/>
          <w:b/>
          <w:bCs/>
          <w:sz w:val="28"/>
          <w:lang w:val="en-US"/>
        </w:rPr>
        <w:t>техническ</w:t>
      </w:r>
      <w:r>
        <w:rPr>
          <w:rFonts w:ascii="Times New Roman" w:hAnsi="Times New Roman" w:cs="Times New Roman"/>
          <w:b/>
          <w:sz w:val="28"/>
          <w:szCs w:val="28"/>
        </w:rPr>
        <w:t>ой</w:t>
      </w:r>
      <w:r>
        <w:rPr>
          <w:rFonts w:ascii="Times New Roman" w:hAnsi="Times New Roman" w:cs="Times New Roman"/>
          <w:b/>
          <w:sz w:val="28"/>
          <w:szCs w:val="28"/>
          <w:lang w:val="en-US"/>
        </w:rPr>
        <w:t xml:space="preserve"> </w:t>
      </w:r>
      <w:r>
        <w:rPr>
          <w:rFonts w:ascii="Times New Roman" w:hAnsi="Times New Roman" w:cs="Times New Roman"/>
          <w:b/>
          <w:sz w:val="28"/>
          <w:szCs w:val="28"/>
        </w:rPr>
        <w:t>направленности</w:t>
      </w:r>
    </w:p>
    <w:p w14:paraId="63CD5A64">
      <w:pPr>
        <w:pStyle w:val="17"/>
        <w:shd w:val="clear" w:color="auto" w:fill="FFFFFF"/>
        <w:tabs>
          <w:tab w:val="left" w:pos="709"/>
          <w:tab w:val="left" w:pos="993"/>
        </w:tabs>
        <w:spacing w:before="0" w:beforeAutospacing="0" w:after="0" w:afterAutospacing="0"/>
        <w:jc w:val="center"/>
        <w:rPr>
          <w:rStyle w:val="8"/>
          <w:rFonts w:hint="default"/>
          <w:b/>
          <w:bCs/>
          <w:i/>
          <w:iCs w:val="0"/>
          <w:sz w:val="28"/>
          <w:szCs w:val="28"/>
          <w:lang w:val="ru-RU"/>
        </w:rPr>
      </w:pPr>
      <w:r>
        <w:rPr>
          <w:rStyle w:val="8"/>
          <w:b/>
          <w:bCs/>
          <w:i/>
          <w:iCs w:val="0"/>
          <w:sz w:val="28"/>
          <w:szCs w:val="28"/>
          <w:lang w:val="en-US"/>
        </w:rPr>
        <w:t>«</w:t>
      </w:r>
      <w:r>
        <w:rPr>
          <w:rFonts w:ascii="Times New Roman" w:hAnsi="Times New Roman" w:eastAsia="Times New Roman" w:cs="Times New Roman"/>
          <w:b/>
          <w:bCs/>
          <w:i/>
          <w:iCs w:val="0"/>
          <w:sz w:val="28"/>
        </w:rPr>
        <w:t xml:space="preserve">Основы управления и программирования </w:t>
      </w:r>
      <w:r>
        <w:rPr>
          <w:rFonts w:cs="Times New Roman"/>
          <w:b/>
          <w:bCs/>
          <w:i/>
          <w:iCs w:val="0"/>
          <w:sz w:val="28"/>
          <w:lang w:val="ru-RU"/>
        </w:rPr>
        <w:t>БАС</w:t>
      </w:r>
      <w:r>
        <w:rPr>
          <w:rFonts w:hint="default" w:cs="Times New Roman"/>
          <w:b/>
          <w:bCs/>
          <w:i/>
          <w:iCs w:val="0"/>
          <w:sz w:val="28"/>
          <w:lang w:val="ru-RU"/>
        </w:rPr>
        <w:t>»</w:t>
      </w:r>
    </w:p>
    <w:p w14:paraId="5D7E3112">
      <w:pPr>
        <w:pStyle w:val="17"/>
        <w:shd w:val="clear" w:color="auto" w:fill="FFFFFF"/>
        <w:tabs>
          <w:tab w:val="left" w:pos="709"/>
          <w:tab w:val="left" w:pos="993"/>
        </w:tabs>
        <w:spacing w:before="0" w:beforeAutospacing="0" w:after="0" w:afterAutospacing="0"/>
        <w:rPr>
          <w:sz w:val="28"/>
          <w:szCs w:val="28"/>
          <w:lang w:val="en-US"/>
        </w:rPr>
      </w:pPr>
    </w:p>
    <w:p w14:paraId="2F15E948">
      <w:pPr>
        <w:pStyle w:val="17"/>
        <w:shd w:val="clear" w:color="auto" w:fill="FFFFFF"/>
        <w:tabs>
          <w:tab w:val="left" w:pos="709"/>
          <w:tab w:val="left" w:pos="993"/>
        </w:tabs>
        <w:spacing w:before="0" w:beforeAutospacing="0" w:after="0" w:afterAutospacing="0"/>
        <w:rPr>
          <w:sz w:val="28"/>
          <w:szCs w:val="28"/>
          <w:lang w:val="en-US"/>
        </w:rPr>
      </w:pPr>
    </w:p>
    <w:p w14:paraId="6B91DE86">
      <w:pPr>
        <w:pStyle w:val="17"/>
        <w:shd w:val="clear" w:color="auto" w:fill="FFFFFF"/>
        <w:tabs>
          <w:tab w:val="left" w:pos="709"/>
          <w:tab w:val="left" w:pos="993"/>
        </w:tabs>
        <w:spacing w:before="0" w:beforeAutospacing="0" w:after="0" w:afterAutospacing="0"/>
        <w:rPr>
          <w:sz w:val="28"/>
          <w:szCs w:val="28"/>
          <w:lang w:val="en-US"/>
        </w:rPr>
      </w:pPr>
    </w:p>
    <w:p w14:paraId="64DA7790">
      <w:pPr>
        <w:spacing w:after="0" w:line="240" w:lineRule="auto"/>
        <w:rPr>
          <w:rFonts w:ascii="Times New Roman" w:hAnsi="Times New Roman" w:cs="Times New Roman"/>
          <w:sz w:val="28"/>
          <w:szCs w:val="28"/>
          <w:lang w:val="en-US"/>
        </w:rPr>
      </w:pPr>
      <w:r>
        <w:rPr>
          <w:rFonts w:ascii="Times New Roman" w:hAnsi="Times New Roman" w:cs="Times New Roman"/>
          <w:b/>
          <w:bCs/>
          <w:sz w:val="28"/>
          <w:szCs w:val="28"/>
        </w:rPr>
        <w:t>Возраст</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обучающихся</w:t>
      </w:r>
      <w:r>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Pr>
          <w:rFonts w:ascii="Times New Roman" w:hAnsi="Times New Roman" w:eastAsia="Times New Roman" w:cs="Times New Roman"/>
          <w:i/>
          <w:sz w:val="28"/>
          <w:lang w:val="en-US"/>
        </w:rPr>
        <w:t>12-17</w:t>
      </w:r>
    </w:p>
    <w:p w14:paraId="2A539FF3">
      <w:pPr>
        <w:spacing w:after="0" w:line="240" w:lineRule="auto"/>
        <w:rPr>
          <w:rFonts w:ascii="Times New Roman" w:hAnsi="Times New Roman" w:cs="Times New Roman"/>
          <w:i/>
          <w:iCs/>
          <w:sz w:val="28"/>
          <w:szCs w:val="28"/>
          <w:lang w:val="en-US"/>
        </w:rPr>
      </w:pPr>
      <w:r>
        <w:rPr>
          <w:rFonts w:ascii="Times New Roman" w:hAnsi="Times New Roman" w:cs="Times New Roman"/>
          <w:b/>
          <w:bCs/>
          <w:sz w:val="28"/>
          <w:szCs w:val="28"/>
        </w:rPr>
        <w:t>Срок</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реализации</w:t>
      </w:r>
      <w:r>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Pr>
          <w:rFonts w:ascii="Times New Roman" w:hAnsi="Times New Roman" w:eastAsia="Times New Roman" w:cs="Times New Roman"/>
          <w:i/>
          <w:sz w:val="28"/>
          <w:lang w:val="en-US"/>
        </w:rPr>
        <w:t>1 год</w:t>
      </w:r>
    </w:p>
    <w:p w14:paraId="23963F9A">
      <w:pPr>
        <w:spacing w:after="0" w:line="240" w:lineRule="auto"/>
        <w:rPr>
          <w:rFonts w:ascii="Times New Roman" w:hAnsi="Times New Roman" w:cs="Times New Roman"/>
          <w:sz w:val="28"/>
          <w:szCs w:val="28"/>
        </w:rPr>
      </w:pPr>
      <w:r>
        <w:rPr>
          <w:rFonts w:ascii="Times New Roman" w:hAnsi="Times New Roman" w:cs="Times New Roman"/>
          <w:b/>
          <w:bCs/>
          <w:sz w:val="28"/>
          <w:szCs w:val="28"/>
        </w:rPr>
        <w:t>Уровень программы:</w:t>
      </w:r>
      <w:r>
        <w:rPr>
          <w:rFonts w:ascii="Times New Roman" w:hAnsi="Times New Roman" w:cs="Times New Roman"/>
          <w:sz w:val="28"/>
          <w:szCs w:val="28"/>
        </w:rPr>
        <w:t xml:space="preserve"> </w:t>
      </w:r>
      <w:r>
        <w:rPr>
          <w:rFonts w:ascii="Times New Roman" w:hAnsi="Times New Roman" w:eastAsia="Times New Roman" w:cs="Times New Roman"/>
          <w:i/>
          <w:sz w:val="28"/>
        </w:rPr>
        <w:t>базовый</w:t>
      </w:r>
    </w:p>
    <w:p w14:paraId="175D682A">
      <w:pPr>
        <w:spacing w:after="0" w:line="240" w:lineRule="auto"/>
        <w:rPr>
          <w:rFonts w:ascii="Times New Roman" w:hAnsi="Times New Roman" w:cs="Times New Roman"/>
          <w:b/>
          <w:sz w:val="28"/>
          <w:szCs w:val="28"/>
        </w:rPr>
      </w:pPr>
    </w:p>
    <w:p w14:paraId="5D8D7EE3">
      <w:pPr>
        <w:spacing w:after="0" w:line="240" w:lineRule="auto"/>
        <w:rPr>
          <w:rFonts w:ascii="Times New Roman" w:hAnsi="Times New Roman" w:cs="Times New Roman"/>
          <w:b/>
          <w:sz w:val="28"/>
          <w:szCs w:val="28"/>
        </w:rPr>
      </w:pPr>
    </w:p>
    <w:p w14:paraId="53C165A2">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Разработчик программы:</w:t>
      </w:r>
    </w:p>
    <w:p w14:paraId="145E91DC">
      <w:pPr>
        <w:spacing w:after="0" w:line="240" w:lineRule="auto"/>
        <w:jc w:val="right"/>
        <w:rPr>
          <w:rFonts w:ascii="Times New Roman" w:hAnsi="Times New Roman" w:cs="Times New Roman"/>
          <w:bCs/>
          <w:i/>
          <w:sz w:val="28"/>
          <w:szCs w:val="28"/>
          <w:lang w:val="en-US"/>
        </w:rPr>
      </w:pPr>
      <w:r>
        <w:rPr>
          <w:rFonts w:ascii="Times New Roman" w:hAnsi="Times New Roman" w:eastAsia="Times New Roman" w:cs="Times New Roman"/>
          <w:i/>
          <w:sz w:val="28"/>
          <w:lang w:val="en-US"/>
        </w:rPr>
        <w:t>Педагог дополнительного образования</w:t>
      </w:r>
    </w:p>
    <w:p w14:paraId="4DD666C4">
      <w:pPr>
        <w:spacing w:after="0" w:line="240" w:lineRule="auto"/>
        <w:jc w:val="right"/>
        <w:rPr>
          <w:rFonts w:ascii="Times New Roman" w:hAnsi="Times New Roman" w:eastAsia="Times New Roman" w:cs="Times New Roman"/>
          <w:i/>
          <w:sz w:val="28"/>
          <w:lang w:val="en-US"/>
        </w:rPr>
      </w:pPr>
      <w:r>
        <w:rPr>
          <w:rFonts w:ascii="Times New Roman" w:hAnsi="Times New Roman" w:eastAsia="Times New Roman" w:cs="Times New Roman"/>
          <w:i/>
          <w:sz w:val="28"/>
          <w:lang w:val="en-US"/>
        </w:rPr>
        <w:t>Матюнина Ольга Александровна</w:t>
      </w:r>
    </w:p>
    <w:p w14:paraId="57FD1FC3">
      <w:pPr>
        <w:spacing w:after="0" w:line="240" w:lineRule="auto"/>
        <w:jc w:val="right"/>
        <w:rPr>
          <w:rFonts w:ascii="Times New Roman" w:hAnsi="Times New Roman" w:cs="Times New Roman"/>
          <w:bCs/>
          <w:i/>
          <w:sz w:val="28"/>
          <w:szCs w:val="28"/>
          <w:lang w:val="en-US"/>
        </w:rPr>
      </w:pPr>
    </w:p>
    <w:p w14:paraId="17C3427E">
      <w:pPr>
        <w:spacing w:after="0" w:line="240" w:lineRule="auto"/>
        <w:jc w:val="right"/>
        <w:rPr>
          <w:rFonts w:ascii="Times New Roman" w:hAnsi="Times New Roman" w:cs="Times New Roman"/>
          <w:bCs/>
          <w:i/>
          <w:sz w:val="28"/>
          <w:szCs w:val="28"/>
          <w:lang w:val="en-US"/>
        </w:rPr>
      </w:pPr>
    </w:p>
    <w:p w14:paraId="41706E22">
      <w:pPr>
        <w:spacing w:after="0" w:line="240" w:lineRule="auto"/>
        <w:jc w:val="right"/>
        <w:rPr>
          <w:rFonts w:ascii="Times New Roman" w:hAnsi="Times New Roman" w:cs="Times New Roman"/>
          <w:bCs/>
          <w:i/>
          <w:sz w:val="28"/>
          <w:szCs w:val="28"/>
          <w:lang w:val="en-US"/>
        </w:rPr>
      </w:pPr>
    </w:p>
    <w:p w14:paraId="707E8DFF">
      <w:pPr>
        <w:spacing w:after="0" w:line="240" w:lineRule="auto"/>
        <w:jc w:val="right"/>
        <w:rPr>
          <w:rFonts w:ascii="Times New Roman" w:hAnsi="Times New Roman" w:cs="Times New Roman"/>
          <w:bCs/>
          <w:i/>
          <w:sz w:val="28"/>
          <w:szCs w:val="28"/>
          <w:lang w:val="en-US"/>
        </w:rPr>
      </w:pPr>
    </w:p>
    <w:p w14:paraId="31D5F97E">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1EE4CEF5">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33D4F2E4">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42198BC9">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08FCFB87">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19E7E4B1">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76A939C7">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0A055995">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2136721F">
      <w:pPr>
        <w:spacing w:after="0"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sz w:val="28"/>
          <w:lang w:val="en-US"/>
        </w:rPr>
        <w:t>п. Красносельск, 202</w:t>
      </w:r>
      <w:r>
        <w:rPr>
          <w:rFonts w:hint="default" w:ascii="Times New Roman" w:hAnsi="Times New Roman" w:eastAsia="Times New Roman" w:cs="Times New Roman"/>
          <w:sz w:val="28"/>
          <w:lang w:val="ru-RU"/>
        </w:rPr>
        <w:t>4</w:t>
      </w:r>
      <w:r>
        <w:rPr>
          <w:rFonts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г</w:t>
      </w:r>
      <w:r>
        <w:rPr>
          <w:rFonts w:ascii="Times New Roman" w:hAnsi="Times New Roman" w:cs="Times New Roman"/>
          <w:color w:val="000000" w:themeColor="text1"/>
          <w:sz w:val="28"/>
          <w:szCs w:val="28"/>
          <w:lang w:val="en-US"/>
          <w14:textFill>
            <w14:solidFill>
              <w14:schemeClr w14:val="tx1"/>
            </w14:solidFill>
          </w14:textFill>
        </w:rPr>
        <w:t>.</w:t>
      </w:r>
    </w:p>
    <w:p w14:paraId="61CA7BE7">
      <w:pPr>
        <w:spacing w:after="0" w:line="240" w:lineRule="auto"/>
        <w:jc w:val="center"/>
        <w:rPr>
          <w:rFonts w:ascii="Times New Roman" w:hAnsi="Times New Roman" w:cs="Times New Roman"/>
          <w:color w:val="000000" w:themeColor="text1"/>
          <w:sz w:val="28"/>
          <w:szCs w:val="28"/>
          <w:lang w:val="en-US"/>
          <w14:textFill>
            <w14:solidFill>
              <w14:schemeClr w14:val="tx1"/>
            </w14:solidFill>
          </w14:textFill>
        </w:rPr>
      </w:pPr>
    </w:p>
    <w:p w14:paraId="3CADDBB2">
      <w:pPr>
        <w:spacing w:after="0" w:line="240" w:lineRule="auto"/>
        <w:jc w:val="center"/>
        <w:rPr>
          <w:rFonts w:ascii="Times New Roman" w:hAnsi="Times New Roman" w:cs="Times New Roman"/>
          <w:color w:val="000000" w:themeColor="text1"/>
          <w:sz w:val="28"/>
          <w:szCs w:val="28"/>
          <w:lang w:val="en-US"/>
          <w14:textFill>
            <w14:solidFill>
              <w14:schemeClr w14:val="tx1"/>
            </w14:solidFill>
          </w14:textFill>
        </w:rPr>
      </w:pPr>
    </w:p>
    <w:sdt>
      <w:sdtPr>
        <w:rPr>
          <w:rFonts w:ascii="Times New Roman" w:hAnsi="Times New Roman" w:cs="Times New Roman"/>
        </w:rPr>
        <w:id w:val="-1775549478"/>
        <w:docPartObj>
          <w:docPartGallery w:val="Table of Contents"/>
          <w:docPartUnique/>
        </w:docPartObj>
      </w:sdtPr>
      <w:sdtEndPr>
        <w:rPr>
          <w:rFonts w:ascii="Times New Roman" w:hAnsi="Times New Roman" w:cs="Times New Roman"/>
          <w:b/>
          <w:bCs/>
        </w:rPr>
      </w:sdtEndPr>
      <w:sdtContent>
        <w:p w14:paraId="61A17030">
          <w:pPr>
            <w:spacing w:after="0" w:line="240" w:lineRule="auto"/>
            <w:jc w:val="center"/>
            <w:rPr>
              <w:rFonts w:ascii="Times New Roman" w:hAnsi="Times New Roman" w:cs="Times New Roman"/>
              <w:b/>
              <w:bCs/>
              <w:color w:val="000000" w:themeColor="text1"/>
              <w:sz w:val="28"/>
              <w:szCs w:val="28"/>
              <w:lang w:val="en-US"/>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Содержание</w:t>
          </w:r>
        </w:p>
        <w:p w14:paraId="7292F725">
          <w:pPr>
            <w:spacing w:after="0" w:line="240" w:lineRule="auto"/>
            <w:jc w:val="center"/>
            <w:rPr>
              <w:rFonts w:ascii="Times New Roman" w:hAnsi="Times New Roman" w:cs="Times New Roman"/>
              <w:b/>
              <w:bCs/>
              <w:color w:val="000000" w:themeColor="text1"/>
              <w:sz w:val="36"/>
              <w:szCs w:val="36"/>
              <w:lang w:val="en-US"/>
              <w14:textFill>
                <w14:solidFill>
                  <w14:schemeClr w14:val="tx1"/>
                </w14:solidFill>
              </w14:textFill>
            </w:rPr>
          </w:pPr>
        </w:p>
        <w:p w14:paraId="2AFDD618">
          <w:pPr>
            <w:pStyle w:val="1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"_Toc115363892" </w:instrText>
          </w:r>
          <w:r>
            <w:fldChar w:fldCharType="separate"/>
          </w:r>
          <w:r>
            <w:rPr>
              <w:rStyle w:val="9"/>
              <w:rFonts w:ascii="Times New Roman" w:hAnsi="Times New Roman" w:cs="Times New Roman"/>
              <w:sz w:val="28"/>
              <w:szCs w:val="28"/>
            </w:rPr>
            <w:t>1.</w:t>
          </w:r>
          <w:r>
            <w:rPr>
              <w:rFonts w:ascii="Times New Roman" w:hAnsi="Times New Roman" w:cs="Times New Roman"/>
              <w:sz w:val="28"/>
              <w:szCs w:val="28"/>
            </w:rPr>
            <w:tab/>
          </w:r>
          <w:r>
            <w:rPr>
              <w:rStyle w:val="9"/>
              <w:rFonts w:ascii="Times New Roman" w:hAnsi="Times New Roman" w:cs="Times New Roman"/>
              <w:sz w:val="28"/>
              <w:szCs w:val="28"/>
            </w:rPr>
            <w:t>Комплекс основных характеристик программы</w:t>
          </w:r>
          <w:r>
            <w:rPr>
              <w:rFonts w:ascii="Times New Roman" w:hAnsi="Times New Roman" w:cs="Times New Roman"/>
              <w:b w:val="0"/>
              <w:bCs w:val="0"/>
              <w:sz w:val="28"/>
              <w:szCs w:val="28"/>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_Toc115363892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3</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2607309F">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"_Toc115363893" </w:instrText>
          </w:r>
          <w:r>
            <w:fldChar w:fldCharType="separate"/>
          </w:r>
          <w:r>
            <w:rPr>
              <w:rStyle w:val="9"/>
              <w:rFonts w:ascii="Times New Roman" w:hAnsi="Times New Roman" w:cs="Times New Roman"/>
              <w:sz w:val="28"/>
              <w:szCs w:val="28"/>
            </w:rPr>
            <w:t>1.1.</w:t>
          </w:r>
          <w:r>
            <w:rPr>
              <w:rFonts w:ascii="Times New Roman" w:hAnsi="Times New Roman" w:cs="Times New Roman"/>
              <w:sz w:val="28"/>
              <w:szCs w:val="28"/>
            </w:rPr>
            <w:tab/>
          </w:r>
          <w:r>
            <w:rPr>
              <w:rStyle w:val="9"/>
              <w:rFonts w:ascii="Times New Roman" w:hAnsi="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_Toc115363893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5F4B6DD">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"_Toc115363894" </w:instrText>
          </w:r>
          <w:r>
            <w:fldChar w:fldCharType="separate"/>
          </w:r>
          <w:r>
            <w:rPr>
              <w:rStyle w:val="9"/>
              <w:rFonts w:ascii="Times New Roman" w:hAnsi="Times New Roman" w:cs="Times New Roman"/>
              <w:sz w:val="28"/>
              <w:szCs w:val="28"/>
            </w:rPr>
            <w:t>1.2.</w:t>
          </w:r>
          <w:r>
            <w:rPr>
              <w:rFonts w:ascii="Times New Roman" w:hAnsi="Times New Roman" w:cs="Times New Roman"/>
              <w:sz w:val="28"/>
              <w:szCs w:val="28"/>
            </w:rPr>
            <w:tab/>
          </w:r>
          <w:r>
            <w:rPr>
              <w:rStyle w:val="9"/>
              <w:rFonts w:ascii="Times New Roman" w:hAnsi="Times New Roman" w:cs="Times New Roman"/>
              <w:sz w:val="28"/>
              <w:szCs w:val="28"/>
            </w:rPr>
            <w:t>Цель и задачи программы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_Toc115363894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5D84D68">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"_Toc115363895" </w:instrText>
          </w:r>
          <w:r>
            <w:fldChar w:fldCharType="separate"/>
          </w:r>
          <w:r>
            <w:rPr>
              <w:rStyle w:val="9"/>
              <w:rFonts w:ascii="Times New Roman" w:hAnsi="Times New Roman" w:cs="Times New Roman"/>
              <w:sz w:val="28"/>
              <w:szCs w:val="28"/>
            </w:rPr>
            <w:t>1.3.</w:t>
          </w:r>
          <w:r>
            <w:rPr>
              <w:rFonts w:ascii="Times New Roman" w:hAnsi="Times New Roman" w:cs="Times New Roman"/>
              <w:sz w:val="28"/>
              <w:szCs w:val="28"/>
            </w:rPr>
            <w:tab/>
          </w:r>
          <w:r>
            <w:rPr>
              <w:rStyle w:val="9"/>
              <w:rFonts w:ascii="Times New Roman" w:hAnsi="Times New Roman" w:cs="Times New Roman"/>
              <w:sz w:val="28"/>
              <w:szCs w:val="28"/>
            </w:rPr>
            <w:t>Планируемые результаты освоения программы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_Toc115363895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BCB6BB2">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"_Toc115363896" </w:instrText>
          </w:r>
          <w:r>
            <w:fldChar w:fldCharType="separate"/>
          </w:r>
          <w:r>
            <w:rPr>
              <w:rStyle w:val="9"/>
              <w:rFonts w:ascii="Times New Roman" w:hAnsi="Times New Roman" w:cs="Times New Roman"/>
              <w:sz w:val="28"/>
              <w:szCs w:val="28"/>
            </w:rPr>
            <w:t>1.4.</w:t>
          </w:r>
          <w:r>
            <w:rPr>
              <w:rFonts w:ascii="Times New Roman" w:hAnsi="Times New Roman" w:cs="Times New Roman"/>
              <w:sz w:val="28"/>
              <w:szCs w:val="28"/>
            </w:rPr>
            <w:tab/>
          </w:r>
          <w:r>
            <w:rPr>
              <w:rStyle w:val="9"/>
              <w:rFonts w:ascii="Times New Roman" w:hAnsi="Times New Roman" w:cs="Times New Roman"/>
              <w:sz w:val="28"/>
              <w:szCs w:val="28"/>
            </w:rPr>
            <w:t>Учебный план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_Toc115363896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9F7F602">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"_Toc115363897" </w:instrText>
          </w:r>
          <w:r>
            <w:fldChar w:fldCharType="separate"/>
          </w:r>
          <w:r>
            <w:rPr>
              <w:rStyle w:val="9"/>
              <w:rFonts w:ascii="Times New Roman" w:hAnsi="Times New Roman" w:cs="Times New Roman"/>
              <w:sz w:val="28"/>
              <w:szCs w:val="28"/>
            </w:rPr>
            <w:t>1.5.</w:t>
          </w:r>
          <w:r>
            <w:rPr>
              <w:rFonts w:ascii="Times New Roman" w:hAnsi="Times New Roman" w:cs="Times New Roman"/>
              <w:sz w:val="28"/>
              <w:szCs w:val="28"/>
            </w:rPr>
            <w:tab/>
          </w:r>
          <w:r>
            <w:rPr>
              <w:rStyle w:val="9"/>
              <w:rFonts w:ascii="Times New Roman" w:hAnsi="Times New Roman" w:cs="Times New Roman"/>
              <w:sz w:val="28"/>
              <w:szCs w:val="28"/>
            </w:rPr>
            <w:t>Содержание учебного плана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_Toc115363897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0CAD482">
          <w:pPr>
            <w:pStyle w:val="14"/>
            <w:rPr>
              <w:rFonts w:ascii="Times New Roman" w:hAnsi="Times New Roman" w:cs="Times New Roman"/>
              <w:sz w:val="28"/>
              <w:szCs w:val="28"/>
            </w:rPr>
          </w:pPr>
          <w:r>
            <w:fldChar w:fldCharType="begin"/>
          </w:r>
          <w:r>
            <w:instrText xml:space="preserve"> HYPERLINK \l "_Toc115363898" </w:instrText>
          </w:r>
          <w:r>
            <w:fldChar w:fldCharType="separate"/>
          </w:r>
          <w:r>
            <w:rPr>
              <w:rStyle w:val="9"/>
              <w:rFonts w:ascii="Times New Roman" w:hAnsi="Times New Roman" w:cs="Times New Roman"/>
              <w:sz w:val="28"/>
              <w:szCs w:val="28"/>
            </w:rPr>
            <w:t>2.</w:t>
          </w:r>
          <w:r>
            <w:rPr>
              <w:rFonts w:ascii="Times New Roman" w:hAnsi="Times New Roman" w:cs="Times New Roman"/>
              <w:sz w:val="28"/>
              <w:szCs w:val="28"/>
            </w:rPr>
            <w:tab/>
          </w:r>
          <w:r>
            <w:rPr>
              <w:rStyle w:val="9"/>
              <w:rFonts w:ascii="Times New Roman" w:hAnsi="Times New Roman" w:eastAsia="Calibri" w:cs="Times New Roman"/>
              <w:sz w:val="28"/>
              <w:szCs w:val="28"/>
            </w:rPr>
            <w:t>Комплекс организационно-педагогических условий</w:t>
          </w:r>
          <w:r>
            <w:rPr>
              <w:rFonts w:ascii="Times New Roman" w:hAnsi="Times New Roman" w:cs="Times New Roman"/>
              <w:b w:val="0"/>
              <w:bCs w:val="0"/>
              <w:sz w:val="28"/>
              <w:szCs w:val="28"/>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_Toc115363898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13</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6DE78B06">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"_Toc115363899" </w:instrText>
          </w:r>
          <w:r>
            <w:fldChar w:fldCharType="separate"/>
          </w:r>
          <w:r>
            <w:rPr>
              <w:rStyle w:val="9"/>
              <w:rFonts w:ascii="Times New Roman" w:hAnsi="Times New Roman" w:cs="Times New Roman"/>
              <w:sz w:val="28"/>
              <w:szCs w:val="28"/>
            </w:rPr>
            <w:t>2.1.</w:t>
          </w:r>
          <w:r>
            <w:rPr>
              <w:rFonts w:ascii="Times New Roman" w:hAnsi="Times New Roman" w:cs="Times New Roman"/>
              <w:sz w:val="28"/>
              <w:szCs w:val="28"/>
            </w:rPr>
            <w:tab/>
          </w:r>
          <w:r>
            <w:rPr>
              <w:rStyle w:val="9"/>
              <w:rFonts w:ascii="Times New Roman" w:hAnsi="Times New Roman" w:cs="Times New Roman"/>
              <w:sz w:val="28"/>
              <w:szCs w:val="28"/>
            </w:rPr>
            <w:t>Календарный учебный график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_Toc115363899 \h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3AAFA68">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"_Toc115363900" </w:instrText>
          </w:r>
          <w:r>
            <w:fldChar w:fldCharType="separate"/>
          </w:r>
          <w:r>
            <w:rPr>
              <w:rStyle w:val="9"/>
              <w:rFonts w:ascii="Times New Roman" w:hAnsi="Times New Roman" w:cs="Times New Roman"/>
              <w:sz w:val="28"/>
              <w:szCs w:val="28"/>
            </w:rPr>
            <w:t>2.2.</w:t>
          </w:r>
          <w:r>
            <w:rPr>
              <w:rFonts w:ascii="Times New Roman" w:hAnsi="Times New Roman" w:cs="Times New Roman"/>
              <w:sz w:val="28"/>
              <w:szCs w:val="28"/>
            </w:rPr>
            <w:tab/>
          </w:r>
          <w:r>
            <w:rPr>
              <w:rStyle w:val="9"/>
              <w:rFonts w:ascii="Times New Roman" w:hAnsi="Times New Roman" w:cs="Times New Roman"/>
              <w:sz w:val="28"/>
              <w:szCs w:val="28"/>
            </w:rPr>
            <w:t>Формы аттестации/контроля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_Toc115363900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4D32CDA">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"_Toc115363901" </w:instrText>
          </w:r>
          <w:r>
            <w:fldChar w:fldCharType="separate"/>
          </w:r>
          <w:r>
            <w:rPr>
              <w:rStyle w:val="9"/>
              <w:rFonts w:ascii="Times New Roman" w:hAnsi="Times New Roman" w:cs="Times New Roman"/>
              <w:sz w:val="28"/>
              <w:szCs w:val="28"/>
            </w:rPr>
            <w:t>2.3.</w:t>
          </w:r>
          <w:r>
            <w:rPr>
              <w:rFonts w:ascii="Times New Roman" w:hAnsi="Times New Roman" w:cs="Times New Roman"/>
              <w:sz w:val="28"/>
              <w:szCs w:val="28"/>
            </w:rPr>
            <w:tab/>
          </w:r>
          <w:r>
            <w:rPr>
              <w:rStyle w:val="9"/>
              <w:rFonts w:ascii="Times New Roman" w:hAnsi="Times New Roman" w:cs="Times New Roman"/>
              <w:sz w:val="28"/>
              <w:szCs w:val="28"/>
            </w:rPr>
            <w:t>Оценочные материалы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_Toc115363901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9B74E1B">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"_Toc115363902" </w:instrText>
          </w:r>
          <w:r>
            <w:fldChar w:fldCharType="separate"/>
          </w:r>
          <w:r>
            <w:rPr>
              <w:rStyle w:val="9"/>
              <w:rFonts w:ascii="Times New Roman" w:hAnsi="Times New Roman" w:cs="Times New Roman"/>
              <w:sz w:val="28"/>
              <w:szCs w:val="28"/>
            </w:rPr>
            <w:t>2.4.</w:t>
          </w:r>
          <w:r>
            <w:rPr>
              <w:rFonts w:ascii="Times New Roman" w:hAnsi="Times New Roman" w:cs="Times New Roman"/>
              <w:sz w:val="28"/>
              <w:szCs w:val="28"/>
            </w:rPr>
            <w:tab/>
          </w:r>
          <w:r>
            <w:rPr>
              <w:rStyle w:val="9"/>
              <w:rFonts w:ascii="Times New Roman" w:hAnsi="Times New Roman" w:cs="Times New Roman"/>
              <w:sz w:val="28"/>
              <w:szCs w:val="28"/>
            </w:rPr>
            <w:t>Методическое обеспечение программы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_Toc115363902 \h </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D3B8701">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"_Toc115363903" </w:instrText>
          </w:r>
          <w:r>
            <w:fldChar w:fldCharType="separate"/>
          </w:r>
          <w:r>
            <w:rPr>
              <w:rStyle w:val="9"/>
              <w:rFonts w:ascii="Times New Roman" w:hAnsi="Times New Roman" w:cs="Times New Roman"/>
              <w:sz w:val="28"/>
              <w:szCs w:val="28"/>
            </w:rPr>
            <w:t>2.5.</w:t>
          </w:r>
          <w:r>
            <w:rPr>
              <w:rFonts w:ascii="Times New Roman" w:hAnsi="Times New Roman" w:cs="Times New Roman"/>
              <w:sz w:val="28"/>
              <w:szCs w:val="28"/>
            </w:rPr>
            <w:tab/>
          </w:r>
          <w:r>
            <w:rPr>
              <w:rStyle w:val="9"/>
              <w:rFonts w:ascii="Times New Roman" w:hAnsi="Times New Roman" w:cs="Times New Roman"/>
              <w:sz w:val="28"/>
              <w:szCs w:val="28"/>
            </w:rPr>
            <w:t>Условия реализации программы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_Toc115363903 \h </w:instrText>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BB4CA70">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"_Toc115363904" </w:instrText>
          </w:r>
          <w:r>
            <w:fldChar w:fldCharType="separate"/>
          </w:r>
          <w:r>
            <w:rPr>
              <w:rStyle w:val="9"/>
              <w:rFonts w:ascii="Times New Roman" w:hAnsi="Times New Roman" w:cs="Times New Roman"/>
              <w:sz w:val="28"/>
              <w:szCs w:val="28"/>
              <w:lang w:val="en-US"/>
            </w:rPr>
            <w:t>2.6.</w:t>
          </w:r>
          <w:r>
            <w:rPr>
              <w:rFonts w:ascii="Times New Roman" w:hAnsi="Times New Roman" w:cs="Times New Roman"/>
              <w:sz w:val="28"/>
              <w:szCs w:val="28"/>
            </w:rPr>
            <w:tab/>
          </w:r>
          <w:r>
            <w:rPr>
              <w:rStyle w:val="9"/>
              <w:rFonts w:ascii="Times New Roman" w:hAnsi="Times New Roman" w:cs="Times New Roman"/>
              <w:sz w:val="28"/>
              <w:szCs w:val="28"/>
            </w:rPr>
            <w:t>Воспитательный компонент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_Toc115363904 \h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E71BA82">
          <w:pPr>
            <w:pStyle w:val="14"/>
            <w:rPr>
              <w:rFonts w:ascii="Times New Roman" w:hAnsi="Times New Roman" w:cs="Times New Roman"/>
              <w:sz w:val="28"/>
              <w:szCs w:val="28"/>
            </w:rPr>
          </w:pPr>
          <w:r>
            <w:fldChar w:fldCharType="begin"/>
          </w:r>
          <w:r>
            <w:instrText xml:space="preserve"> HYPERLINK \l "_Toc115363905" </w:instrText>
          </w:r>
          <w:r>
            <w:fldChar w:fldCharType="separate"/>
          </w:r>
          <w:r>
            <w:rPr>
              <w:rStyle w:val="9"/>
              <w:rFonts w:ascii="Times New Roman" w:hAnsi="Times New Roman" w:cs="Times New Roman"/>
              <w:sz w:val="28"/>
              <w:szCs w:val="28"/>
            </w:rPr>
            <w:t>3.</w:t>
          </w:r>
          <w:r>
            <w:rPr>
              <w:rFonts w:ascii="Times New Roman" w:hAnsi="Times New Roman" w:cs="Times New Roman"/>
              <w:sz w:val="28"/>
              <w:szCs w:val="28"/>
            </w:rPr>
            <w:tab/>
          </w:r>
          <w:r>
            <w:rPr>
              <w:rStyle w:val="9"/>
              <w:rFonts w:ascii="Times New Roman" w:hAnsi="Times New Roman" w:cs="Times New Roman"/>
              <w:sz w:val="28"/>
              <w:szCs w:val="28"/>
            </w:rPr>
            <w:t>Список литературы</w:t>
          </w:r>
          <w:r>
            <w:rPr>
              <w:rFonts w:ascii="Times New Roman" w:hAnsi="Times New Roman" w:cs="Times New Roman"/>
              <w:b w:val="0"/>
              <w:bCs w:val="0"/>
              <w:sz w:val="28"/>
              <w:szCs w:val="28"/>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_Toc115363905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27</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4BAC2C7D">
          <w:pPr>
            <w:rPr>
              <w:rFonts w:ascii="Times New Roman" w:hAnsi="Times New Roman" w:cs="Times New Roman"/>
            </w:rPr>
          </w:pPr>
          <w:r>
            <w:rPr>
              <w:rFonts w:ascii="Times New Roman" w:hAnsi="Times New Roman" w:cs="Times New Roman"/>
              <w:sz w:val="28"/>
              <w:szCs w:val="28"/>
            </w:rPr>
            <w:fldChar w:fldCharType="end"/>
          </w:r>
        </w:p>
      </w:sdtContent>
    </w:sdt>
    <w:p w14:paraId="1A572816">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6E7580AC">
      <w:pPr>
        <w:pStyle w:val="2"/>
        <w:numPr>
          <w:ilvl w:val="0"/>
          <w:numId w:val="1"/>
        </w:numPr>
        <w:jc w:val="center"/>
      </w:pPr>
      <w:bookmarkStart w:id="0" w:name="_Toc115363892"/>
      <w:r>
        <w:t>КОМПЛЕКС ОСНОВНЫХ ХАРАКТЕРИСТИК ПРОГРАММЫ</w:t>
      </w:r>
      <w:bookmarkEnd w:id="0"/>
      <w:r>
        <w:br w:type="textWrapping"/>
      </w:r>
    </w:p>
    <w:p w14:paraId="47DBC310">
      <w:pPr>
        <w:pStyle w:val="3"/>
        <w:numPr>
          <w:ilvl w:val="1"/>
          <w:numId w:val="1"/>
        </w:numPr>
        <w:spacing w:before="0" w:line="240" w:lineRule="auto"/>
        <w:jc w:val="center"/>
        <w:rPr>
          <w:rFonts w:ascii="Times New Roman" w:hAnsi="Times New Roman" w:cs="Times New Roman"/>
          <w:b/>
          <w:bCs/>
          <w:color w:val="auto"/>
          <w:sz w:val="28"/>
          <w:szCs w:val="28"/>
        </w:rPr>
      </w:pPr>
      <w:bookmarkStart w:id="1" w:name="_Toc115363893"/>
      <w:r>
        <w:rPr>
          <w:rFonts w:ascii="Times New Roman" w:hAnsi="Times New Roman" w:cs="Times New Roman"/>
          <w:b/>
          <w:bCs/>
          <w:color w:val="auto"/>
          <w:sz w:val="28"/>
          <w:szCs w:val="28"/>
        </w:rPr>
        <w:t>Пояснительная записка</w:t>
      </w:r>
      <w:bookmarkEnd w:id="1"/>
    </w:p>
    <w:p w14:paraId="3B555425">
      <w:pPr>
        <w:pStyle w:val="24"/>
        <w:tabs>
          <w:tab w:val="left" w:pos="1080"/>
        </w:tabs>
        <w:spacing w:after="0" w:line="240" w:lineRule="auto"/>
        <w:rPr>
          <w:rFonts w:ascii="Times New Roman" w:hAnsi="Times New Roman" w:eastAsia="Times New Roman" w:cs="Times New Roman"/>
          <w:b/>
          <w:bCs/>
          <w:kern w:val="2"/>
          <w:sz w:val="28"/>
          <w:szCs w:val="28"/>
        </w:rPr>
      </w:pPr>
      <w:r>
        <w:rPr>
          <w:rFonts w:ascii="Times New Roman" w:hAnsi="Times New Roman" w:eastAsia="Times New Roman" w:cs="Times New Roman"/>
          <w:b/>
          <w:bCs/>
          <w:kern w:val="2"/>
          <w:sz w:val="28"/>
          <w:szCs w:val="28"/>
        </w:rPr>
        <w:t>Нормативно-правовое обеспечение программы:</w:t>
      </w:r>
    </w:p>
    <w:p w14:paraId="3256E78F">
      <w:pPr>
        <w:spacing w:after="0" w:line="240" w:lineRule="auto"/>
        <w:ind w:firstLine="709"/>
        <w:jc w:val="both"/>
        <w:rPr>
          <w:rFonts w:ascii="Times New Roman" w:hAnsi="Times New Roman" w:cs="Times New Roman"/>
          <w:i/>
          <w:iCs/>
          <w:sz w:val="28"/>
          <w:szCs w:val="28"/>
        </w:rPr>
      </w:pPr>
      <w:r>
        <w:rPr>
          <w:rFonts w:ascii="Times New Roman" w:hAnsi="Times New Roman" w:eastAsia="Times New Roman" w:cs="Times New Roman"/>
          <w:bCs/>
          <w:sz w:val="28"/>
        </w:rPr>
        <w:t>Дополнительная общеобразовательная общеразвивающая программа "Основы управления и программирования квадрокоптера"</w:t>
      </w:r>
      <w:r>
        <w:rPr>
          <w:rFonts w:ascii="Times New Roman" w:hAnsi="Times New Roman" w:cs="Times New Roman"/>
          <w:sz w:val="28"/>
          <w:szCs w:val="28"/>
        </w:rPr>
        <w:t>разработана в соответствии со следующими нормативно-правовыми документами:</w:t>
      </w:r>
      <w:bookmarkStart w:id="2" w:name="_Hlk63260000"/>
    </w:p>
    <w:p w14:paraId="219A4299">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Федеральный закон </w:t>
      </w:r>
      <w:bookmarkStart w:id="3" w:name="_Hlk99520639"/>
      <w:r>
        <w:rPr>
          <w:rFonts w:ascii="Times New Roman" w:hAnsi="Times New Roman" w:eastAsia="Calibri" w:cs="Times New Roman"/>
          <w:sz w:val="28"/>
          <w:szCs w:val="28"/>
        </w:rPr>
        <w:t>от 29 декабря 2012 года № 273-ФЗ</w:t>
      </w:r>
      <w:bookmarkEnd w:id="3"/>
      <w:r>
        <w:rPr>
          <w:rFonts w:ascii="Times New Roman" w:hAnsi="Times New Roman" w:eastAsia="Calibri" w:cs="Times New Roman"/>
          <w:sz w:val="28"/>
          <w:szCs w:val="28"/>
        </w:rPr>
        <w:t xml:space="preserve"> «Об образовании в Российской Федерации» (ст. 2, ст. 15, ст.16, ст.17, ст.75, ст. 79);</w:t>
      </w:r>
    </w:p>
    <w:p w14:paraId="405A3127">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Концепция развития дополнительного образования до 2030 года, утвержденной распоряжением Правительства Российской Федерации от 31.03.2022 года № 678-р; </w:t>
      </w:r>
    </w:p>
    <w:p w14:paraId="4EF55C68">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Приказ Министерства просвещения Российской Федерации от 27 июля 2022 года № 629 «Об утверждении порядка организации образовательной деятельности по дополнительным общеобразовательным программам»;</w:t>
      </w:r>
    </w:p>
    <w:p w14:paraId="5EA71D19">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Методические рекомендации по проектированию дополнительных общеразвивающих программ № 09-3242 от 18.11.2015 года; </w:t>
      </w:r>
    </w:p>
    <w:p w14:paraId="5FA771CF">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14:paraId="5A60DE21">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Локальные акты образовательной организации:</w:t>
      </w:r>
    </w:p>
    <w:p w14:paraId="10C5913D">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Устав образовательной организации </w:t>
      </w:r>
      <w:r>
        <w:rPr>
          <w:rFonts w:ascii="Times New Roman" w:hAnsi="Times New Roman" w:eastAsia="Times New Roman" w:cs="Times New Roman"/>
          <w:sz w:val="28"/>
        </w:rPr>
        <w:t>МОУ Красносельская средняя школа</w:t>
      </w:r>
      <w:r>
        <w:rPr>
          <w:rFonts w:ascii="Times New Roman" w:hAnsi="Times New Roman" w:eastAsia="Calibri" w:cs="Times New Roman"/>
          <w:sz w:val="28"/>
          <w:szCs w:val="28"/>
        </w:rPr>
        <w:t xml:space="preserve">; </w:t>
      </w:r>
    </w:p>
    <w:p w14:paraId="28538955">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Положение о разработке, структуре и порядке утверждения дополнительной общеобразовательной общеразвивающей программы в </w:t>
      </w:r>
      <w:r>
        <w:rPr>
          <w:rFonts w:ascii="Times New Roman" w:hAnsi="Times New Roman" w:eastAsia="Times New Roman" w:cs="Times New Roman"/>
          <w:sz w:val="28"/>
        </w:rPr>
        <w:t>МОУ Красносельская средняя школа</w:t>
      </w:r>
      <w:r>
        <w:rPr>
          <w:rFonts w:ascii="Times New Roman" w:hAnsi="Times New Roman" w:eastAsia="Calibri" w:cs="Times New Roman"/>
          <w:i/>
          <w:iCs/>
          <w:sz w:val="28"/>
          <w:szCs w:val="28"/>
        </w:rPr>
        <w:t>;</w:t>
      </w:r>
    </w:p>
    <w:p w14:paraId="55EA58DB">
      <w:pPr>
        <w:spacing w:after="0" w:line="240" w:lineRule="auto"/>
        <w:ind w:firstLine="709"/>
        <w:jc w:val="both"/>
        <w:rPr>
          <w:rFonts w:ascii="Times New Roman" w:hAnsi="Times New Roman" w:eastAsia="Calibri" w:cs="Times New Roman"/>
          <w:i/>
          <w:iCs/>
          <w:sz w:val="28"/>
          <w:szCs w:val="28"/>
        </w:rPr>
      </w:pPr>
      <w:r>
        <w:rPr>
          <w:rFonts w:ascii="Times New Roman" w:hAnsi="Times New Roman" w:eastAsia="Calibri" w:cs="Times New Roman"/>
          <w:sz w:val="28"/>
          <w:szCs w:val="28"/>
        </w:rPr>
        <w:t xml:space="preserve">Положение о порядке проведения входного, текущего контроля, итогового контроля освоения обучающимися дополнительных </w:t>
      </w:r>
      <w:r>
        <w:rPr>
          <w:rFonts w:ascii="Times New Roman" w:hAnsi="Times New Roman" w:cs="Times New Roman"/>
          <w:sz w:val="28"/>
          <w:szCs w:val="28"/>
        </w:rPr>
        <w:t>общеобразовательных</w:t>
      </w:r>
      <w:r>
        <w:rPr>
          <w:rFonts w:ascii="Times New Roman" w:hAnsi="Times New Roman" w:eastAsia="Calibri" w:cs="Times New Roman"/>
          <w:sz w:val="28"/>
          <w:szCs w:val="28"/>
        </w:rPr>
        <w:t xml:space="preserve"> общеразвивающих программ, промежуточной и итоговой аттестации обучающихся в </w:t>
      </w:r>
      <w:r>
        <w:rPr>
          <w:rFonts w:ascii="Times New Roman" w:hAnsi="Times New Roman" w:eastAsia="Times New Roman" w:cs="Times New Roman"/>
          <w:sz w:val="28"/>
        </w:rPr>
        <w:t>МОУ Красносельская средняя школа</w:t>
      </w:r>
      <w:r>
        <w:rPr>
          <w:rFonts w:ascii="Times New Roman" w:hAnsi="Times New Roman" w:eastAsia="Calibri" w:cs="Times New Roman"/>
          <w:i/>
          <w:iCs/>
          <w:sz w:val="28"/>
          <w:szCs w:val="28"/>
        </w:rPr>
        <w:t>;</w:t>
      </w:r>
    </w:p>
    <w:p w14:paraId="0B4AFFEA">
      <w:pPr>
        <w:spacing w:after="0" w:line="240" w:lineRule="auto"/>
        <w:ind w:firstLine="709"/>
        <w:contextualSpacing/>
        <w:jc w:val="both"/>
        <w:rPr>
          <w:rFonts w:ascii="Times New Roman" w:hAnsi="Times New Roman" w:eastAsia="Calibri" w:cs="Times New Roman"/>
          <w:i/>
          <w:iCs/>
          <w:sz w:val="28"/>
          <w:szCs w:val="28"/>
          <w:highlight w:val="none"/>
          <w:shd w:val="clear" w:color="auto" w:fill="auto"/>
        </w:rPr>
      </w:pPr>
      <w:r>
        <w:rPr>
          <w:rFonts w:ascii="Times New Roman" w:hAnsi="Times New Roman" w:eastAsia="Calibri" w:cs="Times New Roman"/>
          <w:b/>
          <w:bCs/>
          <w:sz w:val="28"/>
          <w:szCs w:val="28"/>
          <w:highlight w:val="none"/>
          <w:shd w:val="clear" w:color="auto" w:fill="auto"/>
        </w:rPr>
        <w:t>Нормативные документы, регулирующие использование электронного обучения и дистанционных технологий: (</w:t>
      </w:r>
      <w:r>
        <w:rPr>
          <w:rFonts w:ascii="Times New Roman" w:hAnsi="Times New Roman" w:eastAsia="Calibri" w:cs="Times New Roman"/>
          <w:i/>
          <w:iCs/>
          <w:sz w:val="28"/>
          <w:szCs w:val="28"/>
          <w:highlight w:val="none"/>
          <w:shd w:val="clear" w:color="auto" w:fill="auto"/>
        </w:rPr>
        <w:t>указываются в случае реализации программы с использованием электронного обучения и дистанционных образовательных технологий)</w:t>
      </w:r>
    </w:p>
    <w:p w14:paraId="023ACB9E">
      <w:pPr>
        <w:spacing w:after="0" w:line="240" w:lineRule="auto"/>
        <w:ind w:firstLine="709"/>
        <w:contextualSpacing/>
        <w:jc w:val="both"/>
        <w:rPr>
          <w:rFonts w:ascii="Times New Roman" w:hAnsi="Times New Roman" w:eastAsia="Calibri" w:cs="Times New Roman"/>
          <w:sz w:val="28"/>
          <w:szCs w:val="28"/>
          <w:highlight w:val="none"/>
          <w:shd w:val="clear" w:color="auto" w:fill="auto"/>
        </w:rPr>
      </w:pPr>
      <w:r>
        <w:rPr>
          <w:rFonts w:ascii="Times New Roman" w:hAnsi="Times New Roman" w:eastAsia="Calibri" w:cs="Times New Roman"/>
          <w:sz w:val="28"/>
          <w:szCs w:val="28"/>
          <w:highlight w:val="none"/>
          <w:shd w:val="clear" w:color="auto" w:fill="auto"/>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14:paraId="6A1D2B1F">
      <w:pPr>
        <w:spacing w:after="0" w:line="240" w:lineRule="auto"/>
        <w:ind w:firstLine="709"/>
        <w:contextualSpacing/>
        <w:jc w:val="both"/>
        <w:rPr>
          <w:rFonts w:ascii="Times New Roman" w:hAnsi="Times New Roman" w:eastAsia="Calibri" w:cs="Times New Roman"/>
          <w:sz w:val="28"/>
          <w:szCs w:val="28"/>
          <w:highlight w:val="none"/>
          <w:shd w:val="clear" w:color="auto" w:fill="auto"/>
        </w:rPr>
      </w:pPr>
      <w:r>
        <w:rPr>
          <w:rFonts w:ascii="Times New Roman" w:hAnsi="Times New Roman" w:eastAsia="Calibri" w:cs="Times New Roman"/>
          <w:sz w:val="28"/>
          <w:szCs w:val="28"/>
          <w:highlight w:val="none"/>
          <w:shd w:val="clear" w:color="auto" w:fill="auto"/>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73830C9F">
      <w:pPr>
        <w:spacing w:after="0" w:line="240" w:lineRule="auto"/>
        <w:ind w:firstLine="709"/>
        <w:jc w:val="both"/>
        <w:rPr>
          <w:rFonts w:ascii="Times New Roman" w:hAnsi="Times New Roman" w:eastAsia="Calibri" w:cs="Times New Roman"/>
          <w:sz w:val="28"/>
          <w:szCs w:val="28"/>
          <w:highlight w:val="none"/>
          <w:shd w:val="clear" w:color="auto" w:fill="auto"/>
        </w:rPr>
      </w:pPr>
      <w:r>
        <w:rPr>
          <w:rFonts w:ascii="Times New Roman" w:hAnsi="Times New Roman" w:eastAsia="Calibri" w:cs="Times New Roman"/>
          <w:sz w:val="28"/>
          <w:szCs w:val="28"/>
          <w:highlight w:val="none"/>
          <w:shd w:val="clear" w:color="auto" w:fill="auto"/>
        </w:rPr>
        <w:t xml:space="preserve">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w:t>
      </w:r>
      <w:r>
        <w:rPr>
          <w:rFonts w:ascii="Times New Roman" w:hAnsi="Times New Roman" w:eastAsia="Times New Roman" w:cs="Times New Roman"/>
          <w:sz w:val="28"/>
          <w:highlight w:val="none"/>
          <w:shd w:val="clear" w:color="auto" w:fill="auto"/>
        </w:rPr>
        <w:t>МОУ Красносельская средняя школа</w:t>
      </w:r>
      <w:r>
        <w:rPr>
          <w:rFonts w:ascii="Times New Roman" w:hAnsi="Times New Roman" w:eastAsia="Calibri" w:cs="Times New Roman"/>
          <w:i/>
          <w:iCs/>
          <w:sz w:val="28"/>
          <w:szCs w:val="28"/>
          <w:highlight w:val="none"/>
          <w:shd w:val="clear" w:color="auto" w:fill="auto"/>
        </w:rPr>
        <w:t>;</w:t>
      </w:r>
    </w:p>
    <w:bookmarkEnd w:id="2"/>
    <w:p w14:paraId="55A21153">
      <w:pPr>
        <w:widowControl w:val="0"/>
        <w:spacing w:after="0" w:line="240" w:lineRule="auto"/>
        <w:ind w:left="708" w:firstLine="1"/>
        <w:jc w:val="both"/>
        <w:rPr>
          <w:rFonts w:ascii="Times New Roman" w:hAnsi="Times New Roman" w:eastAsia="Times New Roman" w:cs="Times New Roman"/>
          <w:bCs/>
          <w:sz w:val="28"/>
        </w:rPr>
      </w:pPr>
      <w:r>
        <w:rPr>
          <w:rFonts w:ascii="Times New Roman" w:hAnsi="Times New Roman" w:eastAsia="Courier New" w:cs="Times New Roman"/>
          <w:b/>
          <w:bCs/>
          <w:color w:val="000000"/>
          <w:sz w:val="28"/>
          <w:szCs w:val="28"/>
        </w:rPr>
        <w:t>У</w:t>
      </w:r>
      <w:r>
        <w:rPr>
          <w:rFonts w:ascii="Times New Roman" w:hAnsi="Times New Roman" w:eastAsia="Courier New" w:cs="Times New Roman"/>
          <w:b/>
          <w:bCs/>
          <w:color w:val="000000"/>
          <w:sz w:val="28"/>
          <w:szCs w:val="28"/>
          <w:shd w:val="clear" w:color="auto" w:fill="FBFBFC"/>
        </w:rPr>
        <w:t>ровень освоения программы</w:t>
      </w:r>
      <w:r>
        <w:rPr>
          <w:rFonts w:ascii="Times New Roman" w:hAnsi="Times New Roman" w:eastAsia="Courier New" w:cs="Times New Roman"/>
          <w:color w:val="000000"/>
          <w:sz w:val="28"/>
          <w:szCs w:val="28"/>
          <w:shd w:val="clear" w:color="auto" w:fill="FBFBFC"/>
        </w:rPr>
        <w:t xml:space="preserve">: </w:t>
      </w:r>
      <w:r>
        <w:rPr>
          <w:rFonts w:ascii="Times New Roman" w:hAnsi="Times New Roman" w:eastAsia="Times New Roman" w:cs="Times New Roman"/>
          <w:sz w:val="28"/>
        </w:rPr>
        <w:t>базовый</w:t>
      </w:r>
    </w:p>
    <w:p w14:paraId="4B47863F">
      <w:pPr>
        <w:widowControl w:val="0"/>
        <w:spacing w:after="0" w:line="240" w:lineRule="auto"/>
        <w:ind w:left="708" w:firstLine="1"/>
        <w:jc w:val="both"/>
        <w:rPr>
          <w:rFonts w:ascii="Times New Roman" w:hAnsi="Times New Roman" w:eastAsia="Times New Roman" w:cs="Times New Roman"/>
          <w:bCs/>
          <w:sz w:val="28"/>
        </w:rPr>
      </w:pPr>
      <w:r>
        <w:rPr>
          <w:rFonts w:ascii="Times New Roman" w:hAnsi="Times New Roman" w:eastAsia="Courier New" w:cs="Times New Roman"/>
          <w:b/>
          <w:bCs/>
          <w:color w:val="000000"/>
          <w:sz w:val="28"/>
          <w:szCs w:val="28"/>
        </w:rPr>
        <w:t>Направленность (профиль):</w:t>
      </w:r>
      <w:r>
        <w:rPr>
          <w:rFonts w:ascii="Times New Roman" w:hAnsi="Times New Roman" w:eastAsia="Times New Roman" w:cs="Times New Roman"/>
          <w:bCs/>
          <w:sz w:val="28"/>
        </w:rPr>
        <w:t xml:space="preserve"> </w:t>
      </w:r>
      <w:r>
        <w:rPr>
          <w:rFonts w:ascii="Times New Roman" w:hAnsi="Times New Roman" w:eastAsia="Times New Roman" w:cs="Times New Roman"/>
          <w:sz w:val="28"/>
        </w:rPr>
        <w:t>техническ</w:t>
      </w:r>
      <w:r>
        <w:rPr>
          <w:rFonts w:ascii="Times New Roman" w:hAnsi="Times New Roman" w:eastAsia="Times New Roman" w:cs="Times New Roman"/>
          <w:bCs/>
          <w:sz w:val="28"/>
        </w:rPr>
        <w:t>ая</w:t>
      </w:r>
    </w:p>
    <w:p w14:paraId="1C99957B">
      <w:pPr>
        <w:widowControl w:val="0"/>
        <w:spacing w:after="0" w:line="240" w:lineRule="auto"/>
        <w:ind w:left="708" w:firstLine="1"/>
        <w:jc w:val="both"/>
        <w:rPr>
          <w:rFonts w:ascii="Times New Roman" w:hAnsi="Times New Roman" w:eastAsia="Times New Roman" w:cs="Times New Roman"/>
          <w:bCs/>
          <w:sz w:val="28"/>
        </w:rPr>
      </w:pPr>
    </w:p>
    <w:p w14:paraId="2534DFE2">
      <w:pPr>
        <w:widowControl w:val="0"/>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Актуальность программы:</w:t>
      </w:r>
    </w:p>
    <w:p w14:paraId="3ED75BDB">
      <w:pPr>
        <w:widowControl w:val="0"/>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В последние годы значительно возросла популярность малых беспилотных </w:t>
      </w:r>
      <w:r>
        <w:rPr>
          <w:rFonts w:ascii="Times New Roman" w:hAnsi="Times New Roman" w:eastAsia="Times New Roman" w:cs="Times New Roman"/>
          <w:sz w:val="28"/>
          <w:lang w:val="ru-RU"/>
        </w:rPr>
        <w:t>авиационных</w:t>
      </w:r>
      <w:r>
        <w:rPr>
          <w:rFonts w:ascii="Times New Roman" w:hAnsi="Times New Roman" w:eastAsia="Times New Roman" w:cs="Times New Roman"/>
          <w:sz w:val="28"/>
        </w:rPr>
        <w:t xml:space="preserve"> систем (Б</w:t>
      </w:r>
      <w:r>
        <w:rPr>
          <w:rFonts w:ascii="Times New Roman" w:hAnsi="Times New Roman" w:eastAsia="Times New Roman" w:cs="Times New Roman"/>
          <w:sz w:val="28"/>
          <w:lang w:val="ru-RU"/>
        </w:rPr>
        <w:t>А</w:t>
      </w:r>
      <w:r>
        <w:rPr>
          <w:rFonts w:ascii="Times New Roman" w:hAnsi="Times New Roman" w:eastAsia="Times New Roman" w:cs="Times New Roman"/>
          <w:sz w:val="28"/>
        </w:rPr>
        <w:t>С) с дистанционным управлением и, в частности, квадрокоптеров. Если раньше Б</w:t>
      </w:r>
      <w:r>
        <w:rPr>
          <w:rFonts w:ascii="Times New Roman" w:hAnsi="Times New Roman" w:eastAsia="Times New Roman" w:cs="Times New Roman"/>
          <w:sz w:val="28"/>
          <w:lang w:val="ru-RU"/>
        </w:rPr>
        <w:t>А</w:t>
      </w:r>
      <w:r>
        <w:rPr>
          <w:rFonts w:ascii="Times New Roman" w:hAnsi="Times New Roman" w:eastAsia="Times New Roman" w:cs="Times New Roman"/>
          <w:sz w:val="28"/>
        </w:rPr>
        <w:t xml:space="preserve">С воспринимались большинством людей лишь как высокотехнологичные игрушки, то сейчас ситуация изменилась. Многие из этих аппаратов используются для выполнения серьезных задач: фото- и видеосъемки, доставки небольших грузов, наблюдения и мониторинга различных объектов, процессов и явлений (в том числе наблюдения за труднодоступными объектами) и т.д. </w:t>
      </w:r>
    </w:p>
    <w:p w14:paraId="638E57D9">
      <w:pPr>
        <w:widowControl w:val="0"/>
        <w:spacing w:after="0" w:line="240"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sz w:val="28"/>
        </w:rPr>
        <w:t>Президент России Владимир</w:t>
      </w:r>
      <w:r>
        <w:rPr>
          <w:rFonts w:hint="default" w:ascii="Times New Roman" w:hAnsi="Times New Roman" w:eastAsia="Times New Roman" w:cs="Times New Roman"/>
          <w:sz w:val="28"/>
          <w:lang w:val="ru-RU"/>
        </w:rPr>
        <w:t xml:space="preserve"> Владимирович</w:t>
      </w:r>
      <w:r>
        <w:rPr>
          <w:rFonts w:ascii="Times New Roman" w:hAnsi="Times New Roman" w:eastAsia="Times New Roman" w:cs="Times New Roman"/>
          <w:sz w:val="28"/>
        </w:rPr>
        <w:t xml:space="preserve"> Путин предложил включить курсы по управлению беспилотными летательными аппаратами в расписание обучения в образовательных организациях, в том числе в школах. Глава государства выразил уверенность в том, что введение курсов по беспилотникам позволит детям заниматься полезным и интересным делом. 
</w:t>
      </w:r>
      <w:r>
        <w:rPr>
          <w:rFonts w:ascii="Times New Roman" w:hAnsi="Times New Roman" w:eastAsia="Times New Roman" w:cs="Times New Roman"/>
          <w:sz w:val="28"/>
        </w:rPr>
        <w:br w:type="textWrapping"/>
      </w:r>
      <w:r>
        <w:rPr>
          <w:rFonts w:ascii="Times New Roman" w:hAnsi="Times New Roman" w:eastAsia="Times New Roman" w:cs="Times New Roman"/>
          <w:sz w:val="28"/>
        </w:rPr>
        <w:t>«Эта так называемая ранняя профориентация пойдет на пользу в конечном итоге и стране», — добавил российский лидер.</w:t>
      </w:r>
    </w:p>
    <w:p w14:paraId="17B4B8C1">
      <w:pPr>
        <w:widowControl w:val="0"/>
        <w:spacing w:after="0" w:line="240"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Отличительные особенности программы</w:t>
      </w:r>
      <w:r>
        <w:rPr>
          <w:rFonts w:ascii="Times New Roman" w:hAnsi="Times New Roman" w:eastAsia="Times New Roman" w:cs="Times New Roman"/>
          <w:color w:val="000000" w:themeColor="text1"/>
          <w:sz w:val="28"/>
          <w:szCs w:val="28"/>
          <w14:textFill>
            <w14:solidFill>
              <w14:schemeClr w14:val="tx1"/>
            </w14:solidFill>
          </w14:textFill>
        </w:rPr>
        <w:t>:</w:t>
      </w:r>
    </w:p>
    <w:p w14:paraId="31EC106B">
      <w:pPr>
        <w:widowControl w:val="0"/>
        <w:spacing w:after="0" w:line="240" w:lineRule="auto"/>
        <w:ind w:firstLine="709"/>
        <w:jc w:val="both"/>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sz w:val="28"/>
          <w:lang w:val="en-US"/>
        </w:rPr>
        <w:t>Отличительная особенность программы заключается в том, что она интегрирует в себе достижения современных и инновационных направлений в малой беспилотной авиации.
</w:t>
      </w:r>
      <w:r>
        <w:rPr>
          <w:rFonts w:ascii="Times New Roman" w:hAnsi="Times New Roman" w:eastAsia="Times New Roman" w:cs="Times New Roman"/>
          <w:sz w:val="28"/>
          <w:lang w:val="en-US"/>
        </w:rPr>
        <w:br w:type="textWrapping"/>
      </w:r>
      <w:r>
        <w:rPr>
          <w:rFonts w:ascii="Times New Roman" w:hAnsi="Times New Roman" w:eastAsia="Times New Roman" w:cs="Times New Roman"/>
          <w:sz w:val="28"/>
          <w:lang w:val="en-US"/>
        </w:rPr>
        <w:t>При реализации дополнительной общеобразовательной программы рекомендуется широко применять игровые технологии.
</w:t>
      </w:r>
      <w:r>
        <w:rPr>
          <w:rFonts w:ascii="Times New Roman" w:hAnsi="Times New Roman" w:eastAsia="Times New Roman" w:cs="Times New Roman"/>
          <w:sz w:val="28"/>
          <w:lang w:val="en-US"/>
        </w:rPr>
        <w:br w:type="textWrapping"/>
      </w:r>
      <w:r>
        <w:rPr>
          <w:rFonts w:ascii="Times New Roman" w:hAnsi="Times New Roman" w:eastAsia="Times New Roman" w:cs="Times New Roman"/>
          <w:sz w:val="28"/>
          <w:lang w:val="en-US"/>
        </w:rPr>
        <w:t>Современный игровой контент и программное обеспечение
</w:t>
      </w:r>
      <w:r>
        <w:rPr>
          <w:rFonts w:ascii="Times New Roman" w:hAnsi="Times New Roman" w:eastAsia="Times New Roman" w:cs="Times New Roman"/>
          <w:sz w:val="28"/>
          <w:lang w:val="en-US"/>
        </w:rPr>
        <w:br w:type="textWrapping"/>
      </w:r>
      <w:r>
        <w:rPr>
          <w:rFonts w:ascii="Times New Roman" w:hAnsi="Times New Roman" w:eastAsia="Times New Roman" w:cs="Times New Roman"/>
          <w:sz w:val="28"/>
          <w:lang w:val="en-US"/>
        </w:rPr>
        <w:t>Введение, закрепление и контроль освоения нового материала осуществляется в игровой форме с использованием образовательной онлайн-платформы для школьников
</w:t>
      </w:r>
      <w:r>
        <w:rPr>
          <w:rFonts w:ascii="Times New Roman" w:hAnsi="Times New Roman" w:eastAsia="Times New Roman" w:cs="Times New Roman"/>
          <w:sz w:val="28"/>
          <w:lang w:val="en-US"/>
        </w:rPr>
        <w:br w:type="textWrapping"/>
      </w:r>
      <w:r>
        <w:rPr>
          <w:rFonts w:ascii="Times New Roman" w:hAnsi="Times New Roman" w:eastAsia="Times New Roman" w:cs="Times New Roman"/>
          <w:sz w:val="28"/>
          <w:lang w:val="en-US"/>
        </w:rPr>
        <w:t>«Учи.ру» (uchi.ru). Она обеспечивает индивидуализацию обучения: каждый ребенок занимается в комфортном для себя темпе и без пробелов в знаниях. Для работы нужны только ноутбук/планшет и выход в Интернет.</w:t>
      </w:r>
    </w:p>
    <w:p w14:paraId="7970E59B">
      <w:pPr>
        <w:widowControl w:val="0"/>
        <w:spacing w:after="0" w:line="240" w:lineRule="auto"/>
        <w:ind w:firstLine="709"/>
        <w:jc w:val="both"/>
        <w:rPr>
          <w:rFonts w:ascii="Times New Roman" w:hAnsi="Times New Roman" w:eastAsia="Courier New" w:cs="Times New Roman"/>
          <w:color w:val="000000"/>
          <w:sz w:val="28"/>
          <w:szCs w:val="28"/>
          <w:shd w:val="clear" w:color="auto" w:fill="FBFBFC"/>
          <w:lang w:val="en-US"/>
        </w:rPr>
      </w:pPr>
      <w:r>
        <w:rPr>
          <w:rFonts w:ascii="Times New Roman" w:hAnsi="Times New Roman" w:eastAsia="Courier New" w:cs="Times New Roman"/>
          <w:b/>
          <w:bCs/>
          <w:color w:val="000000"/>
          <w:sz w:val="28"/>
          <w:szCs w:val="28"/>
          <w:shd w:val="clear" w:color="auto" w:fill="FBFBFC"/>
        </w:rPr>
        <w:t>Новизна</w:t>
      </w:r>
      <w:r>
        <w:rPr>
          <w:rFonts w:ascii="Times New Roman" w:hAnsi="Times New Roman" w:eastAsia="Courier New" w:cs="Times New Roman"/>
          <w:b/>
          <w:bCs/>
          <w:color w:val="000000"/>
          <w:sz w:val="28"/>
          <w:szCs w:val="28"/>
          <w:shd w:val="clear" w:color="auto" w:fill="FBFBFC"/>
          <w:lang w:val="en-US"/>
        </w:rPr>
        <w:t xml:space="preserve"> </w:t>
      </w:r>
      <w:r>
        <w:rPr>
          <w:rFonts w:ascii="Times New Roman" w:hAnsi="Times New Roman" w:eastAsia="Courier New" w:cs="Times New Roman"/>
          <w:b/>
          <w:bCs/>
          <w:color w:val="000000"/>
          <w:sz w:val="28"/>
          <w:szCs w:val="28"/>
          <w:shd w:val="clear" w:color="auto" w:fill="FBFBFC"/>
        </w:rPr>
        <w:t>программы</w:t>
      </w:r>
      <w:r>
        <w:rPr>
          <w:rFonts w:ascii="Times New Roman" w:hAnsi="Times New Roman" w:eastAsia="Courier New" w:cs="Times New Roman"/>
          <w:color w:val="000000"/>
          <w:sz w:val="28"/>
          <w:szCs w:val="28"/>
          <w:shd w:val="clear" w:color="auto" w:fill="FBFBFC"/>
          <w:lang w:val="en-US"/>
        </w:rPr>
        <w:t>:</w:t>
      </w:r>
    </w:p>
    <w:p w14:paraId="0BCDEEA4">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r>
        <w:rPr>
          <w:rFonts w:ascii="Times New Roman" w:hAnsi="Times New Roman" w:eastAsia="Times New Roman" w:cs="Times New Roman"/>
          <w:sz w:val="28"/>
        </w:rPr>
        <w:t>Интерактивная технология оценивания результатов обучения:
</w:t>
      </w:r>
      <w:r>
        <w:rPr>
          <w:rFonts w:ascii="Times New Roman" w:hAnsi="Times New Roman" w:eastAsia="Times New Roman" w:cs="Times New Roman"/>
          <w:sz w:val="28"/>
        </w:rPr>
        <w:br w:type="textWrapping"/>
      </w:r>
      <w:r>
        <w:rPr>
          <w:rFonts w:ascii="Times New Roman" w:hAnsi="Times New Roman" w:eastAsia="Times New Roman" w:cs="Times New Roman"/>
          <w:sz w:val="28"/>
        </w:rPr>
        <w:t>Для оценки результатов освоения дополнительной общеобразовательной программы используются компетентностный, игровой и практико-ориентированный подходы. В процессе обучающиеся в игровой форме осваивают новый материал и закрепляют изученный при этом зарабатывая скилсы1. Дети, которые заработали больше всего скилсов, получают возможность руководить своим собственным проектом в командах. Скилс (компетентный подход к оценке результатов) используется с целью сделать обучение более увлекательным. Также немаловажным фактором для достижения более высоких результатов по программе является соревновательный момент, который делает обучение более мотивирующим.</w:t>
      </w:r>
    </w:p>
    <w:p w14:paraId="5A958FE3">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r>
        <w:rPr>
          <w:rFonts w:ascii="Times New Roman" w:hAnsi="Times New Roman" w:eastAsia="Courier New" w:cs="Times New Roman"/>
          <w:b/>
          <w:bCs/>
          <w:color w:val="000000"/>
          <w:sz w:val="28"/>
          <w:szCs w:val="28"/>
        </w:rPr>
        <w:t>А</w:t>
      </w:r>
      <w:r>
        <w:rPr>
          <w:rFonts w:ascii="Times New Roman" w:hAnsi="Times New Roman" w:eastAsia="Courier New" w:cs="Times New Roman"/>
          <w:b/>
          <w:bCs/>
          <w:color w:val="000000"/>
          <w:sz w:val="28"/>
          <w:szCs w:val="28"/>
          <w:shd w:val="clear" w:color="auto" w:fill="FBFBFC"/>
        </w:rPr>
        <w:t>дресат программы</w:t>
      </w:r>
      <w:bookmarkStart w:id="4" w:name="_Hlk106718976"/>
      <w:r>
        <w:rPr>
          <w:rFonts w:ascii="Times New Roman" w:hAnsi="Times New Roman" w:eastAsia="Courier New" w:cs="Times New Roman"/>
          <w:b/>
          <w:bCs/>
          <w:color w:val="000000"/>
          <w:sz w:val="28"/>
          <w:szCs w:val="28"/>
          <w:shd w:val="clear" w:color="auto" w:fill="FBFBFC"/>
        </w:rPr>
        <w:t>:</w:t>
      </w:r>
      <w:r>
        <w:rPr>
          <w:rFonts w:ascii="Times New Roman" w:hAnsi="Times New Roman" w:eastAsia="Courier New" w:cs="Times New Roman"/>
          <w:color w:val="000000"/>
          <w:sz w:val="28"/>
          <w:szCs w:val="28"/>
          <w:shd w:val="clear" w:color="auto" w:fill="FBFBFC"/>
        </w:rPr>
        <w:t xml:space="preserve"> </w:t>
      </w:r>
    </w:p>
    <w:bookmarkEnd w:id="4"/>
    <w:p w14:paraId="59AB64C4">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r>
        <w:rPr>
          <w:rFonts w:ascii="Times New Roman" w:hAnsi="Times New Roman" w:eastAsia="Courier New" w:cs="Times New Roman"/>
          <w:color w:val="000000"/>
          <w:sz w:val="28"/>
          <w:szCs w:val="28"/>
          <w:shd w:val="clear" w:color="auto" w:fill="FBFBFC"/>
        </w:rPr>
        <w:t xml:space="preserve">Программа предназначена для обучения детей (подростков) в возрасте </w:t>
      </w:r>
      <w:r>
        <w:rPr>
          <w:rFonts w:ascii="Times New Roman" w:hAnsi="Times New Roman" w:eastAsia="Times New Roman" w:cs="Times New Roman"/>
          <w:sz w:val="28"/>
        </w:rPr>
        <w:t>12-17</w:t>
      </w:r>
      <w:r>
        <w:rPr>
          <w:rFonts w:ascii="Times New Roman" w:hAnsi="Times New Roman" w:eastAsia="Courier New" w:cs="Times New Roman"/>
          <w:color w:val="000000"/>
          <w:sz w:val="28"/>
          <w:szCs w:val="28"/>
          <w:shd w:val="clear" w:color="auto" w:fill="FBFBFC"/>
        </w:rPr>
        <w:t>.</w:t>
      </w:r>
    </w:p>
    <w:p w14:paraId="7AF558A4">
      <w:pPr>
        <w:widowControl w:val="0"/>
        <w:spacing w:after="0" w:line="240" w:lineRule="auto"/>
        <w:ind w:firstLine="709"/>
        <w:jc w:val="left"/>
        <w:rPr>
          <w:rFonts w:ascii="Times New Roman" w:hAnsi="Times New Roman" w:eastAsia="Courier New" w:cs="Times New Roman"/>
          <w:i/>
          <w:iCs/>
          <w:color w:val="000000"/>
          <w:sz w:val="28"/>
          <w:szCs w:val="28"/>
          <w:lang w:val="en-US"/>
        </w:rPr>
      </w:pPr>
      <w:r>
        <w:rPr>
          <w:rFonts w:ascii="Times New Roman" w:hAnsi="Times New Roman" w:eastAsia="Times New Roman" w:cs="Times New Roman"/>
          <w:sz w:val="28"/>
          <w:lang w:val="en-US"/>
        </w:rPr>
        <w:t>10-13 лет 
</w:t>
      </w:r>
      <w:r>
        <w:rPr>
          <w:rFonts w:ascii="Times New Roman" w:hAnsi="Times New Roman" w:eastAsia="Times New Roman" w:cs="Times New Roman"/>
          <w:sz w:val="28"/>
          <w:lang w:val="en-US"/>
        </w:rPr>
        <w:br w:type="textWrapping"/>
      </w:r>
      <w:r>
        <w:rPr>
          <w:rFonts w:ascii="Times New Roman" w:hAnsi="Times New Roman" w:eastAsia="Times New Roman" w:cs="Times New Roman"/>
          <w:sz w:val="28"/>
          <w:lang w:val="en-US"/>
        </w:rPr>
        <w:t>
</w:t>
      </w:r>
      <w:r>
        <w:rPr>
          <w:rFonts w:ascii="Times New Roman" w:hAnsi="Times New Roman" w:eastAsia="Times New Roman" w:cs="Times New Roman"/>
          <w:sz w:val="28"/>
          <w:lang w:val="en-US"/>
        </w:rPr>
        <w:br w:type="textWrapping"/>
      </w:r>
      <w:r>
        <w:rPr>
          <w:rFonts w:ascii="Times New Roman" w:hAnsi="Times New Roman" w:eastAsia="Times New Roman" w:cs="Times New Roman"/>
          <w:sz w:val="28"/>
          <w:lang w:val="en-US"/>
        </w:rPr>
        <w:t>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 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
</w:t>
      </w:r>
      <w:r>
        <w:rPr>
          <w:rFonts w:ascii="Times New Roman" w:hAnsi="Times New Roman" w:eastAsia="Times New Roman" w:cs="Times New Roman"/>
          <w:sz w:val="28"/>
          <w:lang w:val="en-US"/>
        </w:rPr>
        <w:br w:type="textWrapping"/>
      </w:r>
      <w:r>
        <w:rPr>
          <w:rFonts w:ascii="Times New Roman" w:hAnsi="Times New Roman" w:eastAsia="Times New Roman" w:cs="Times New Roman"/>
          <w:sz w:val="28"/>
          <w:lang w:val="en-US"/>
        </w:rPr>
        <w:t>
</w:t>
      </w:r>
      <w:r>
        <w:rPr>
          <w:rFonts w:ascii="Times New Roman" w:hAnsi="Times New Roman" w:eastAsia="Times New Roman" w:cs="Times New Roman"/>
          <w:sz w:val="28"/>
          <w:lang w:val="en-US"/>
        </w:rPr>
        <w:br w:type="textWrapping"/>
      </w:r>
      <w:r>
        <w:rPr>
          <w:rFonts w:ascii="Times New Roman" w:hAnsi="Times New Roman" w:eastAsia="Times New Roman" w:cs="Times New Roman"/>
          <w:sz w:val="28"/>
          <w:lang w:val="en-US"/>
        </w:rPr>
        <w:t>14-17 лет 
</w:t>
      </w:r>
      <w:r>
        <w:rPr>
          <w:rFonts w:ascii="Times New Roman" w:hAnsi="Times New Roman" w:eastAsia="Times New Roman" w:cs="Times New Roman"/>
          <w:sz w:val="28"/>
          <w:lang w:val="en-US"/>
        </w:rPr>
        <w:br w:type="textWrapping"/>
      </w:r>
      <w:r>
        <w:rPr>
          <w:rFonts w:ascii="Times New Roman" w:hAnsi="Times New Roman" w:eastAsia="Times New Roman" w:cs="Times New Roman"/>
          <w:sz w:val="28"/>
          <w:lang w:val="en-US"/>
        </w:rPr>
        <w:t>
</w:t>
      </w:r>
      <w:r>
        <w:rPr>
          <w:rFonts w:ascii="Times New Roman" w:hAnsi="Times New Roman" w:eastAsia="Times New Roman" w:cs="Times New Roman"/>
          <w:sz w:val="28"/>
          <w:lang w:val="en-US"/>
        </w:rPr>
        <w:br w:type="textWrapping"/>
      </w:r>
      <w:r>
        <w:rPr>
          <w:rFonts w:ascii="Times New Roman" w:hAnsi="Times New Roman" w:eastAsia="Times New Roman" w:cs="Times New Roman"/>
          <w:sz w:val="28"/>
          <w:lang w:val="en-US"/>
        </w:rPr>
        <w:t>Этот возраст называют подростковым. Это наиболее сложный, критический период. Главная особенность подросткового периода – резкие, качественные изменения, затрагивающие все стороны развития личности: стремление к общению со сверстниками и появление в поведении признаков, свидетельствующих о желании утвердить свою самостоятельность, независимость, личную автономию. Несмотря на это, этот возраст – самый благоприятный для творческого и профессионального развития. Он является наиболее интересным в процессе становления и развития личности. Именно в этот период молодой человек входит в противоречивую, часто плохо понимаемую жизнь взрослых, он как бы стоит на ее пороге, и именно от того, какие на данном этапе он приобретет навыки и умения, какими будут его социальные знания, зависят его дальнейшие шаги.</w:t>
      </w:r>
    </w:p>
    <w:p w14:paraId="02B70A3B">
      <w:pPr>
        <w:widowControl w:val="0"/>
        <w:spacing w:after="0" w:line="240" w:lineRule="auto"/>
        <w:ind w:firstLine="709"/>
        <w:jc w:val="both"/>
        <w:rPr>
          <w:rFonts w:ascii="Times New Roman" w:hAnsi="Times New Roman" w:eastAsia="Courier New" w:cs="Times New Roman"/>
          <w:color w:val="000000"/>
          <w:sz w:val="28"/>
          <w:szCs w:val="28"/>
          <w:shd w:val="clear" w:color="auto" w:fill="FBFBFC"/>
          <w:lang w:val="en-US"/>
        </w:rPr>
      </w:pPr>
      <w:r>
        <w:rPr>
          <w:rFonts w:ascii="Times New Roman" w:hAnsi="Times New Roman" w:eastAsia="Courier New" w:cs="Times New Roman"/>
          <w:b/>
          <w:bCs/>
          <w:color w:val="000000"/>
          <w:sz w:val="28"/>
          <w:szCs w:val="28"/>
        </w:rPr>
        <w:t>Наполняемость</w:t>
      </w:r>
      <w:r>
        <w:rPr>
          <w:rFonts w:ascii="Times New Roman" w:hAnsi="Times New Roman" w:eastAsia="Courier New" w:cs="Times New Roman"/>
          <w:b/>
          <w:bCs/>
          <w:color w:val="000000"/>
          <w:sz w:val="28"/>
          <w:szCs w:val="28"/>
          <w:lang w:val="en-US"/>
        </w:rPr>
        <w:t xml:space="preserve"> </w:t>
      </w:r>
      <w:r>
        <w:rPr>
          <w:rFonts w:ascii="Times New Roman" w:hAnsi="Times New Roman" w:eastAsia="Courier New" w:cs="Times New Roman"/>
          <w:b/>
          <w:bCs/>
          <w:color w:val="000000"/>
          <w:sz w:val="28"/>
          <w:szCs w:val="28"/>
        </w:rPr>
        <w:t>группы</w:t>
      </w:r>
      <w:r>
        <w:rPr>
          <w:rFonts w:ascii="Times New Roman" w:hAnsi="Times New Roman" w:eastAsia="Courier New" w:cs="Times New Roman"/>
          <w:color w:val="000000"/>
          <w:sz w:val="28"/>
          <w:szCs w:val="28"/>
          <w:shd w:val="clear" w:color="auto" w:fill="FBFBFC"/>
          <w:lang w:val="en-US"/>
        </w:rPr>
        <w:t>: 12-15</w:t>
      </w:r>
    </w:p>
    <w:p w14:paraId="70AAFDE6">
      <w:pPr>
        <w:widowControl w:val="0"/>
        <w:spacing w:after="0" w:line="240" w:lineRule="auto"/>
        <w:ind w:firstLine="709"/>
        <w:jc w:val="both"/>
        <w:rPr>
          <w:rFonts w:ascii="Times New Roman" w:hAnsi="Times New Roman" w:eastAsia="Courier New" w:cs="Times New Roman"/>
          <w:color w:val="000000"/>
          <w:sz w:val="28"/>
          <w:szCs w:val="28"/>
          <w:shd w:val="clear" w:color="auto" w:fill="FBFBFC"/>
          <w:lang w:val="en-US"/>
        </w:rPr>
      </w:pPr>
      <w:r>
        <w:rPr>
          <w:rFonts w:ascii="Times New Roman" w:hAnsi="Times New Roman" w:eastAsia="Courier New" w:cs="Times New Roman"/>
          <w:b/>
          <w:bCs/>
          <w:color w:val="000000"/>
          <w:sz w:val="28"/>
          <w:szCs w:val="28"/>
        </w:rPr>
        <w:t>О</w:t>
      </w:r>
      <w:r>
        <w:rPr>
          <w:rFonts w:ascii="Times New Roman" w:hAnsi="Times New Roman" w:eastAsia="Courier New" w:cs="Times New Roman"/>
          <w:b/>
          <w:bCs/>
          <w:color w:val="000000"/>
          <w:sz w:val="28"/>
          <w:szCs w:val="28"/>
          <w:shd w:val="clear" w:color="auto" w:fill="FBFBFC"/>
        </w:rPr>
        <w:t>бъем</w:t>
      </w:r>
      <w:r>
        <w:rPr>
          <w:rFonts w:ascii="Times New Roman" w:hAnsi="Times New Roman" w:eastAsia="Courier New" w:cs="Times New Roman"/>
          <w:b/>
          <w:bCs/>
          <w:color w:val="000000"/>
          <w:sz w:val="28"/>
          <w:szCs w:val="28"/>
          <w:shd w:val="clear" w:color="auto" w:fill="FBFBFC"/>
          <w:lang w:val="en-US"/>
        </w:rPr>
        <w:t xml:space="preserve"> </w:t>
      </w:r>
      <w:r>
        <w:rPr>
          <w:rFonts w:ascii="Times New Roman" w:hAnsi="Times New Roman" w:eastAsia="Courier New" w:cs="Times New Roman"/>
          <w:b/>
          <w:bCs/>
          <w:color w:val="000000"/>
          <w:sz w:val="28"/>
          <w:szCs w:val="28"/>
          <w:shd w:val="clear" w:color="auto" w:fill="FBFBFC"/>
        </w:rPr>
        <w:t>программы</w:t>
      </w:r>
      <w:r>
        <w:rPr>
          <w:rFonts w:ascii="Times New Roman" w:hAnsi="Times New Roman" w:eastAsia="Courier New" w:cs="Times New Roman"/>
          <w:b/>
          <w:bCs/>
          <w:color w:val="000000"/>
          <w:sz w:val="28"/>
          <w:szCs w:val="28"/>
          <w:shd w:val="clear" w:color="auto" w:fill="FBFBFC"/>
          <w:lang w:val="en-US"/>
        </w:rPr>
        <w:t xml:space="preserve">: </w:t>
      </w:r>
      <w:r>
        <w:rPr>
          <w:rFonts w:hint="default" w:ascii="Times New Roman" w:hAnsi="Times New Roman" w:eastAsia="Courier New" w:cs="Times New Roman"/>
          <w:b/>
          <w:bCs/>
          <w:color w:val="000000"/>
          <w:sz w:val="28"/>
          <w:szCs w:val="28"/>
          <w:shd w:val="clear" w:color="auto" w:fill="FBFBFC"/>
          <w:lang w:val="ru-RU"/>
        </w:rPr>
        <w:t xml:space="preserve">72 </w:t>
      </w:r>
      <w:r>
        <w:rPr>
          <w:rFonts w:ascii="Times New Roman" w:hAnsi="Times New Roman" w:eastAsia="Times New Roman" w:cs="Times New Roman"/>
          <w:bCs/>
          <w:sz w:val="28"/>
        </w:rPr>
        <w:t>часа</w:t>
      </w:r>
    </w:p>
    <w:p w14:paraId="4B6CBD20">
      <w:pPr>
        <w:widowControl w:val="0"/>
        <w:spacing w:after="0" w:line="240" w:lineRule="auto"/>
        <w:ind w:firstLine="709"/>
        <w:jc w:val="both"/>
        <w:rPr>
          <w:rFonts w:ascii="Times New Roman" w:hAnsi="Times New Roman" w:eastAsia="Courier New" w:cs="Times New Roman"/>
          <w:i/>
          <w:iCs/>
          <w:color w:val="000000"/>
          <w:sz w:val="28"/>
          <w:szCs w:val="28"/>
          <w:shd w:val="clear" w:color="auto" w:fill="FBFBFC"/>
          <w:lang w:val="en-US"/>
        </w:rPr>
      </w:pPr>
      <w:r>
        <w:rPr>
          <w:rFonts w:ascii="Times New Roman" w:hAnsi="Times New Roman" w:eastAsia="Courier New" w:cs="Times New Roman"/>
          <w:b/>
          <w:bCs/>
          <w:color w:val="000000"/>
          <w:sz w:val="28"/>
          <w:szCs w:val="28"/>
          <w:shd w:val="clear" w:color="auto" w:fill="FBFBFC"/>
        </w:rPr>
        <w:t>Срок</w:t>
      </w:r>
      <w:r>
        <w:rPr>
          <w:rFonts w:ascii="Times New Roman" w:hAnsi="Times New Roman" w:eastAsia="Courier New" w:cs="Times New Roman"/>
          <w:b/>
          <w:bCs/>
          <w:color w:val="000000"/>
          <w:sz w:val="28"/>
          <w:szCs w:val="28"/>
          <w:shd w:val="clear" w:color="auto" w:fill="FBFBFC"/>
          <w:lang w:val="en-US"/>
        </w:rPr>
        <w:t xml:space="preserve"> </w:t>
      </w:r>
      <w:r>
        <w:rPr>
          <w:rFonts w:ascii="Times New Roman" w:hAnsi="Times New Roman" w:eastAsia="Courier New" w:cs="Times New Roman"/>
          <w:b/>
          <w:bCs/>
          <w:color w:val="000000"/>
          <w:sz w:val="28"/>
          <w:szCs w:val="28"/>
          <w:shd w:val="clear" w:color="auto" w:fill="FBFBFC"/>
        </w:rPr>
        <w:t>освоения</w:t>
      </w:r>
      <w:r>
        <w:rPr>
          <w:rFonts w:ascii="Times New Roman" w:hAnsi="Times New Roman" w:eastAsia="Courier New" w:cs="Times New Roman"/>
          <w:b/>
          <w:bCs/>
          <w:color w:val="000000"/>
          <w:sz w:val="28"/>
          <w:szCs w:val="28"/>
          <w:shd w:val="clear" w:color="auto" w:fill="FBFBFC"/>
          <w:lang w:val="en-US"/>
        </w:rPr>
        <w:t xml:space="preserve"> </w:t>
      </w:r>
      <w:r>
        <w:rPr>
          <w:rFonts w:ascii="Times New Roman" w:hAnsi="Times New Roman" w:eastAsia="Courier New" w:cs="Times New Roman"/>
          <w:b/>
          <w:bCs/>
          <w:color w:val="000000"/>
          <w:sz w:val="28"/>
          <w:szCs w:val="28"/>
          <w:shd w:val="clear" w:color="auto" w:fill="FBFBFC"/>
        </w:rPr>
        <w:t>программы</w:t>
      </w:r>
      <w:r>
        <w:rPr>
          <w:rFonts w:ascii="Times New Roman" w:hAnsi="Times New Roman" w:eastAsia="Courier New" w:cs="Times New Roman"/>
          <w:color w:val="000000"/>
          <w:sz w:val="28"/>
          <w:szCs w:val="28"/>
          <w:shd w:val="clear" w:color="auto" w:fill="FBFBFC"/>
          <w:lang w:val="en-US"/>
        </w:rPr>
        <w:t xml:space="preserve">: </w:t>
      </w:r>
      <w:r>
        <w:rPr>
          <w:rFonts w:ascii="Times New Roman" w:hAnsi="Times New Roman" w:eastAsia="Times New Roman" w:cs="Times New Roman"/>
          <w:sz w:val="28"/>
          <w:lang w:val="en-US"/>
        </w:rPr>
        <w:t>1 год</w:t>
      </w:r>
    </w:p>
    <w:p w14:paraId="06D5E1D7">
      <w:pPr>
        <w:spacing w:after="0" w:line="240" w:lineRule="auto"/>
        <w:ind w:firstLine="708"/>
        <w:jc w:val="both"/>
        <w:rPr>
          <w:rFonts w:ascii="Times New Roman" w:hAnsi="Times New Roman" w:eastAsia="Times New Roman" w:cs="Times New Roman"/>
          <w:bCs/>
          <w:sz w:val="28"/>
        </w:rPr>
      </w:pPr>
      <w:r>
        <w:rPr>
          <w:rFonts w:ascii="Times New Roman" w:hAnsi="Times New Roman" w:eastAsia="Courier New" w:cs="Times New Roman"/>
          <w:b/>
          <w:bCs/>
          <w:color w:val="000000"/>
          <w:sz w:val="28"/>
          <w:szCs w:val="28"/>
        </w:rPr>
        <w:t>Ф</w:t>
      </w:r>
      <w:r>
        <w:rPr>
          <w:rFonts w:ascii="Times New Roman" w:hAnsi="Times New Roman" w:eastAsia="Courier New" w:cs="Times New Roman"/>
          <w:b/>
          <w:bCs/>
          <w:color w:val="000000"/>
          <w:sz w:val="28"/>
          <w:szCs w:val="28"/>
          <w:shd w:val="clear" w:color="auto" w:fill="FBFBFC"/>
        </w:rPr>
        <w:t>орма(ы) обучения</w:t>
      </w:r>
      <w:r>
        <w:rPr>
          <w:rFonts w:ascii="Times New Roman" w:hAnsi="Times New Roman" w:eastAsia="Courier New" w:cs="Times New Roman"/>
          <w:color w:val="000000"/>
          <w:sz w:val="28"/>
          <w:szCs w:val="28"/>
          <w:shd w:val="clear" w:color="auto" w:fill="FBFBFC"/>
        </w:rPr>
        <w:t>: </w:t>
      </w:r>
      <w:r>
        <w:rPr>
          <w:rFonts w:ascii="Times New Roman" w:hAnsi="Times New Roman" w:eastAsia="Times New Roman" w:cs="Times New Roman"/>
          <w:sz w:val="28"/>
        </w:rPr>
        <w:t>Очная</w:t>
      </w:r>
    </w:p>
    <w:p w14:paraId="73CBECCE">
      <w:pPr>
        <w:spacing w:after="0" w:line="240" w:lineRule="auto"/>
        <w:ind w:firstLine="708"/>
        <w:jc w:val="both"/>
        <w:rPr>
          <w:rFonts w:ascii="Times New Roman" w:hAnsi="Times New Roman" w:cs="Times New Roman"/>
          <w:sz w:val="28"/>
          <w:szCs w:val="28"/>
        </w:rPr>
      </w:pPr>
      <w:r>
        <w:rPr>
          <w:rFonts w:ascii="Times New Roman" w:hAnsi="Times New Roman" w:eastAsia="Courier New" w:cs="Times New Roman"/>
          <w:b/>
          <w:bCs/>
          <w:color w:val="000000"/>
          <w:sz w:val="28"/>
          <w:szCs w:val="28"/>
          <w:highlight w:val="none"/>
          <w:shd w:val="clear" w:color="auto" w:fill="auto"/>
        </w:rPr>
        <w:t>Форма реализации</w:t>
      </w:r>
      <w:r>
        <w:rPr>
          <w:rFonts w:ascii="Times New Roman" w:hAnsi="Times New Roman" w:eastAsia="Courier New" w:cs="Times New Roman"/>
          <w:color w:val="000000"/>
          <w:sz w:val="28"/>
          <w:szCs w:val="28"/>
          <w:highlight w:val="none"/>
          <w:shd w:val="clear" w:color="auto" w:fill="auto"/>
        </w:rPr>
        <w:t>: </w:t>
      </w:r>
      <w:r>
        <w:rPr>
          <w:rFonts w:ascii="Times New Roman" w:hAnsi="Times New Roman" w:eastAsia="Times New Roman" w:cs="Times New Roman"/>
          <w:sz w:val="28"/>
          <w:highlight w:val="none"/>
          <w:shd w:val="clear" w:color="auto" w:fill="auto"/>
        </w:rPr>
        <w:t>С применением дистанционных образовательных технологий</w:t>
      </w:r>
      <w:r>
        <w:rPr>
          <w:rFonts w:ascii="Times New Roman" w:hAnsi="Times New Roman" w:eastAsia="Times New Roman" w:cs="Times New Roman"/>
          <w:bCs/>
          <w:sz w:val="28"/>
        </w:rPr>
        <w:br w:type="textWrapping"/>
      </w:r>
      <w:r>
        <w:rPr>
          <w:rFonts w:ascii="Times New Roman" w:hAnsi="Times New Roman" w:cs="Times New Roman"/>
          <w:sz w:val="28"/>
          <w:szCs w:val="28"/>
        </w:rPr>
        <w:tab/>
      </w:r>
      <w:r>
        <w:rPr>
          <w:rFonts w:ascii="Times New Roman" w:hAnsi="Times New Roman" w:cs="Times New Roman"/>
          <w:b/>
          <w:sz w:val="28"/>
          <w:szCs w:val="28"/>
        </w:rPr>
        <w:t xml:space="preserve">Режим занятий: </w:t>
      </w:r>
      <w:r>
        <w:rPr>
          <w:rFonts w:ascii="Times New Roman" w:hAnsi="Times New Roman" w:eastAsia="Times New Roman" w:cs="Times New Roman"/>
          <w:sz w:val="28"/>
        </w:rPr>
        <w:t>2 раза в неделю по 2 академических часа с 10 минутным перерывом. Продолжительность одного академического часа – 45 минут, при электронном обучении или обучении с применением дистанционных технологий – 30 минут.</w:t>
      </w:r>
    </w:p>
    <w:p w14:paraId="68A1694F">
      <w:pPr>
        <w:widowControl w:val="0"/>
        <w:spacing w:after="0" w:line="240" w:lineRule="auto"/>
        <w:ind w:firstLine="709"/>
        <w:jc w:val="both"/>
        <w:rPr>
          <w:rFonts w:ascii="Times New Roman" w:hAnsi="Times New Roman" w:eastAsia="Courier New" w:cs="Times New Roman"/>
          <w:b/>
          <w:bCs/>
          <w:color w:val="000000"/>
          <w:sz w:val="28"/>
          <w:szCs w:val="28"/>
          <w:shd w:val="clear" w:color="auto" w:fill="FBFBFC"/>
        </w:rPr>
      </w:pPr>
      <w:r>
        <w:rPr>
          <w:rFonts w:ascii="Times New Roman" w:hAnsi="Times New Roman" w:eastAsia="Courier New" w:cs="Times New Roman"/>
          <w:b/>
          <w:bCs/>
          <w:color w:val="000000"/>
          <w:sz w:val="28"/>
          <w:szCs w:val="28"/>
          <w:shd w:val="clear" w:color="auto" w:fill="FBFBFC"/>
        </w:rPr>
        <w:t>Особенности организации образовательного процесса:</w:t>
      </w:r>
    </w:p>
    <w:p w14:paraId="546285CD">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r>
        <w:rPr>
          <w:rFonts w:ascii="Times New Roman" w:hAnsi="Times New Roman" w:eastAsia="Times New Roman" w:cs="Times New Roman"/>
          <w:sz w:val="28"/>
        </w:rPr>
        <w:t>При реализации программы используются в основном групповая форма организации образовательного процесса и работа по подгруппам, в отдельных случаях – индивидуальная в рамках группы. Занятия по программе проводятся в соответствии с учебными планами в одновозрастных группах обучающихся, являющихся основным составом объединения. Состав группы является постоянным.</w:t>
      </w:r>
    </w:p>
    <w:p w14:paraId="363E16E0">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p>
    <w:p w14:paraId="37E240EC">
      <w:pPr>
        <w:pStyle w:val="3"/>
        <w:numPr>
          <w:ilvl w:val="1"/>
          <w:numId w:val="1"/>
        </w:numPr>
        <w:spacing w:before="0" w:line="240" w:lineRule="auto"/>
        <w:jc w:val="center"/>
        <w:rPr>
          <w:rFonts w:ascii="Times New Roman" w:hAnsi="Times New Roman" w:cs="Times New Roman"/>
          <w:b/>
          <w:bCs/>
          <w:color w:val="auto"/>
          <w:sz w:val="28"/>
          <w:szCs w:val="28"/>
        </w:rPr>
      </w:pPr>
      <w:bookmarkStart w:id="5" w:name="_Toc115363894"/>
      <w:r>
        <w:rPr>
          <w:rFonts w:ascii="Times New Roman" w:hAnsi="Times New Roman" w:cs="Times New Roman"/>
          <w:b/>
          <w:bCs/>
          <w:color w:val="auto"/>
          <w:sz w:val="28"/>
          <w:szCs w:val="28"/>
        </w:rPr>
        <w:t>Цель и задачи программы</w:t>
      </w:r>
      <w:bookmarkEnd w:id="5"/>
    </w:p>
    <w:p w14:paraId="23FDE3F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Цель программы:</w:t>
      </w:r>
      <w:r>
        <w:rPr>
          <w:rFonts w:ascii="Times New Roman" w:hAnsi="Times New Roman" w:cs="Times New Roman"/>
          <w:sz w:val="28"/>
          <w:szCs w:val="28"/>
        </w:rPr>
        <w:t xml:space="preserve"> </w:t>
      </w:r>
      <w:r>
        <w:rPr>
          <w:rFonts w:ascii="Times New Roman" w:hAnsi="Times New Roman" w:eastAsia="Times New Roman" w:cs="Times New Roman"/>
          <w:sz w:val="28"/>
        </w:rPr>
        <w:t>развитие научно-технических способностей и формирование раннего профессионального самоопределения учащихся в процессе пилотирования и программирования Б</w:t>
      </w:r>
      <w:r>
        <w:rPr>
          <w:rFonts w:ascii="Times New Roman" w:hAnsi="Times New Roman" w:eastAsia="Times New Roman" w:cs="Times New Roman"/>
          <w:sz w:val="28"/>
          <w:lang w:val="ru-RU"/>
        </w:rPr>
        <w:t>А</w:t>
      </w:r>
      <w:r>
        <w:rPr>
          <w:rFonts w:ascii="Times New Roman" w:hAnsi="Times New Roman" w:eastAsia="Times New Roman" w:cs="Times New Roman"/>
          <w:sz w:val="28"/>
        </w:rPr>
        <w:t>С</w:t>
      </w:r>
    </w:p>
    <w:p w14:paraId="7FB2437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программы</w:t>
      </w:r>
      <w:r>
        <w:rPr>
          <w:rFonts w:ascii="Times New Roman" w:hAnsi="Times New Roman" w:cs="Times New Roman"/>
          <w:sz w:val="28"/>
          <w:szCs w:val="28"/>
        </w:rPr>
        <w:t>:</w:t>
      </w:r>
      <w:bookmarkStart w:id="6" w:name="_Hlk72234786"/>
    </w:p>
    <w:p w14:paraId="536550FC">
      <w:pPr>
        <w:pStyle w:val="28"/>
        <w:shd w:val="clear" w:color="auto" w:fill="auto"/>
        <w:spacing w:line="240" w:lineRule="auto"/>
        <w:ind w:firstLine="708"/>
        <w:rPr>
          <w:sz w:val="28"/>
          <w:szCs w:val="28"/>
        </w:rPr>
      </w:pPr>
      <w:bookmarkStart w:id="7" w:name="_Hlk70413587"/>
      <w:r>
        <w:rPr>
          <w:sz w:val="28"/>
          <w:szCs w:val="28"/>
        </w:rPr>
        <w:t>Образовательные:</w:t>
      </w:r>
    </w:p>
    <w:p w14:paraId="6279ED1A">
      <w:pPr>
        <w:pStyle w:val="28"/>
        <w:shd w:val="clear" w:color="auto" w:fill="auto"/>
        <w:spacing w:line="240" w:lineRule="auto"/>
        <w:ind w:firstLine="708"/>
        <w:rPr>
          <w:i w:val="0"/>
          <w:iCs w:val="0"/>
          <w:sz w:val="28"/>
          <w:szCs w:val="28"/>
        </w:rPr>
      </w:pPr>
      <w:r>
        <w:rPr>
          <w:b w:val="0"/>
          <w:bCs w:val="0"/>
          <w:i w:val="0"/>
          <w:iCs w:val="0"/>
          <w:sz w:val="28"/>
        </w:rPr>
        <w:t>●дать первоначальные знания по устройству квадрокоптера;
</w:t>
      </w:r>
      <w:r>
        <w:rPr>
          <w:b w:val="0"/>
          <w:bCs w:val="0"/>
          <w:i w:val="0"/>
          <w:iCs w:val="0"/>
          <w:sz w:val="28"/>
        </w:rPr>
        <w:br w:type="textWrapping"/>
      </w:r>
      <w:r>
        <w:rPr>
          <w:b w:val="0"/>
          <w:bCs w:val="0"/>
          <w:i w:val="0"/>
          <w:iCs w:val="0"/>
          <w:sz w:val="28"/>
        </w:rPr>
        <w:t>●научить основным приемам сборки и программирования квадрокоптера;
</w:t>
      </w:r>
      <w:r>
        <w:rPr>
          <w:b w:val="0"/>
          <w:bCs w:val="0"/>
          <w:i w:val="0"/>
          <w:iCs w:val="0"/>
          <w:sz w:val="28"/>
        </w:rPr>
        <w:br w:type="textWrapping"/>
      </w:r>
      <w:r>
        <w:rPr>
          <w:b w:val="0"/>
          <w:bCs w:val="0"/>
          <w:i w:val="0"/>
          <w:iCs w:val="0"/>
          <w:sz w:val="28"/>
        </w:rPr>
        <w:t>●способствовать формированию общенаучных и технологических навыков конструирования, проектирования, программирования;
</w:t>
      </w:r>
      <w:r>
        <w:rPr>
          <w:b w:val="0"/>
          <w:bCs w:val="0"/>
          <w:i w:val="0"/>
          <w:iCs w:val="0"/>
          <w:sz w:val="28"/>
        </w:rPr>
        <w:br w:type="textWrapping"/>
      </w:r>
      <w:r>
        <w:rPr>
          <w:b w:val="0"/>
          <w:bCs w:val="0"/>
          <w:i w:val="0"/>
          <w:iCs w:val="0"/>
          <w:sz w:val="28"/>
        </w:rPr>
        <w:t>●познакомить с правилами безопасной работы с инструментами, необходимыми при конструировании квадрокоптера;
</w:t>
      </w:r>
      <w:r>
        <w:rPr>
          <w:b w:val="0"/>
          <w:bCs w:val="0"/>
          <w:i w:val="0"/>
          <w:iCs w:val="0"/>
          <w:sz w:val="28"/>
        </w:rPr>
        <w:br w:type="textWrapping"/>
      </w:r>
      <w:r>
        <w:rPr>
          <w:b w:val="0"/>
          <w:bCs w:val="0"/>
          <w:i w:val="0"/>
          <w:iCs w:val="0"/>
          <w:sz w:val="28"/>
        </w:rPr>
        <w:t>●способствовать формированию общеучебных и универсальных навыков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
</w:t>
      </w:r>
      <w:r>
        <w:rPr>
          <w:b w:val="0"/>
          <w:bCs w:val="0"/>
          <w:i w:val="0"/>
          <w:iCs w:val="0"/>
          <w:sz w:val="28"/>
        </w:rPr>
        <w:br w:type="textWrapping"/>
      </w:r>
      <w:r>
        <w:rPr>
          <w:b w:val="0"/>
          <w:bCs w:val="0"/>
          <w:i w:val="0"/>
          <w:iCs w:val="0"/>
          <w:sz w:val="28"/>
        </w:rPr>
        <w:t>●рассмотреть вопросы практической значимости БВС в жизни человека;
</w:t>
      </w:r>
      <w:r>
        <w:rPr>
          <w:b w:val="0"/>
          <w:bCs w:val="0"/>
          <w:i w:val="0"/>
          <w:iCs w:val="0"/>
          <w:sz w:val="28"/>
        </w:rPr>
        <w:br w:type="textWrapping"/>
      </w:r>
      <w:r>
        <w:rPr>
          <w:b w:val="0"/>
          <w:bCs w:val="0"/>
          <w:i w:val="0"/>
          <w:iCs w:val="0"/>
          <w:sz w:val="28"/>
        </w:rPr>
        <w:t>●научить приемам реализации технических проектов;
</w:t>
      </w:r>
      <w:r>
        <w:rPr>
          <w:b w:val="0"/>
          <w:bCs w:val="0"/>
          <w:i w:val="0"/>
          <w:iCs w:val="0"/>
          <w:sz w:val="28"/>
        </w:rPr>
        <w:br w:type="textWrapping"/>
      </w:r>
      <w:r>
        <w:rPr>
          <w:b w:val="0"/>
          <w:bCs w:val="0"/>
          <w:i w:val="0"/>
          <w:iCs w:val="0"/>
          <w:sz w:val="28"/>
        </w:rPr>
        <w:t>●научить настраивать и находить повреждения в конструкции квадрокоптера.</w:t>
      </w:r>
    </w:p>
    <w:p w14:paraId="21DE98F6">
      <w:pPr>
        <w:pStyle w:val="28"/>
        <w:shd w:val="clear" w:color="auto" w:fill="auto"/>
        <w:spacing w:line="240" w:lineRule="auto"/>
        <w:ind w:firstLine="708"/>
        <w:rPr>
          <w:sz w:val="28"/>
          <w:szCs w:val="28"/>
          <w:lang w:val="en-US"/>
        </w:rPr>
      </w:pPr>
      <w:r>
        <w:rPr>
          <w:sz w:val="28"/>
          <w:szCs w:val="28"/>
        </w:rPr>
        <w:t>Развивающие</w:t>
      </w:r>
      <w:r>
        <w:rPr>
          <w:sz w:val="28"/>
          <w:szCs w:val="28"/>
          <w:lang w:val="en-US"/>
        </w:rPr>
        <w:t>:</w:t>
      </w:r>
    </w:p>
    <w:p w14:paraId="6E190606">
      <w:pPr>
        <w:pStyle w:val="28"/>
        <w:shd w:val="clear" w:color="auto" w:fill="auto"/>
        <w:spacing w:line="240" w:lineRule="auto"/>
        <w:ind w:firstLine="708"/>
        <w:rPr>
          <w:b w:val="0"/>
          <w:bCs w:val="0"/>
          <w:i w:val="0"/>
          <w:iCs w:val="0"/>
          <w:sz w:val="28"/>
          <w:szCs w:val="28"/>
          <w:lang w:val="en-US"/>
        </w:rPr>
      </w:pPr>
      <w:r>
        <w:rPr>
          <w:b w:val="0"/>
          <w:bCs w:val="0"/>
          <w:i w:val="0"/>
          <w:iCs w:val="0"/>
          <w:sz w:val="28"/>
          <w:lang w:val="en-US"/>
        </w:rPr>
        <w:t>●развивать творческую инициативу и самостоятельность;
</w:t>
      </w:r>
      <w:r>
        <w:rPr>
          <w:b w:val="0"/>
          <w:bCs w:val="0"/>
          <w:i w:val="0"/>
          <w:iCs w:val="0"/>
          <w:sz w:val="28"/>
          <w:lang w:val="en-US"/>
        </w:rPr>
        <w:br w:type="textWrapping"/>
      </w:r>
      <w:r>
        <w:rPr>
          <w:b w:val="0"/>
          <w:bCs w:val="0"/>
          <w:i w:val="0"/>
          <w:iCs w:val="0"/>
          <w:sz w:val="28"/>
          <w:lang w:val="en-US"/>
        </w:rPr>
        <w:t>●развивать мелкую моторику, внимательность, аккуратность и изобретательность;
</w:t>
      </w:r>
      <w:r>
        <w:rPr>
          <w:b w:val="0"/>
          <w:bCs w:val="0"/>
          <w:i w:val="0"/>
          <w:iCs w:val="0"/>
          <w:sz w:val="28"/>
          <w:lang w:val="en-US"/>
        </w:rPr>
        <w:br w:type="textWrapping"/>
      </w:r>
      <w:r>
        <w:rPr>
          <w:b w:val="0"/>
          <w:bCs w:val="0"/>
          <w:i w:val="0"/>
          <w:iCs w:val="0"/>
          <w:sz w:val="28"/>
          <w:lang w:val="en-US"/>
        </w:rPr>
        <w:t>●содействовать развитию логического мышления и памяти;
</w:t>
      </w:r>
      <w:r>
        <w:rPr>
          <w:b w:val="0"/>
          <w:bCs w:val="0"/>
          <w:i w:val="0"/>
          <w:iCs w:val="0"/>
          <w:sz w:val="28"/>
          <w:lang w:val="en-US"/>
        </w:rPr>
        <w:br w:type="textWrapping"/>
      </w:r>
      <w:r>
        <w:rPr>
          <w:b w:val="0"/>
          <w:bCs w:val="0"/>
          <w:i w:val="0"/>
          <w:iCs w:val="0"/>
          <w:sz w:val="28"/>
          <w:lang w:val="en-US"/>
        </w:rPr>
        <w:t>●развивать внимание, речь, коммуникативные способности;
</w:t>
      </w:r>
      <w:r>
        <w:rPr>
          <w:b w:val="0"/>
          <w:bCs w:val="0"/>
          <w:i w:val="0"/>
          <w:iCs w:val="0"/>
          <w:sz w:val="28"/>
          <w:lang w:val="en-US"/>
        </w:rPr>
        <w:br w:type="textWrapping"/>
      </w:r>
      <w:r>
        <w:rPr>
          <w:b w:val="0"/>
          <w:bCs w:val="0"/>
          <w:i w:val="0"/>
          <w:iCs w:val="0"/>
          <w:sz w:val="28"/>
          <w:lang w:val="en-US"/>
        </w:rPr>
        <w:t>●развивать умение работать;
</w:t>
      </w:r>
      <w:r>
        <w:rPr>
          <w:b w:val="0"/>
          <w:bCs w:val="0"/>
          <w:i w:val="0"/>
          <w:iCs w:val="0"/>
          <w:sz w:val="28"/>
          <w:lang w:val="en-US"/>
        </w:rPr>
        <w:br w:type="textWrapping"/>
      </w:r>
      <w:r>
        <w:rPr>
          <w:b w:val="0"/>
          <w:bCs w:val="0"/>
          <w:i w:val="0"/>
          <w:iCs w:val="0"/>
          <w:sz w:val="28"/>
          <w:lang w:val="en-US"/>
        </w:rPr>
        <w:t>●развивать умение принимать нестандартные решения в процессе конструирования и программирования;
</w:t>
      </w:r>
      <w:r>
        <w:rPr>
          <w:b w:val="0"/>
          <w:bCs w:val="0"/>
          <w:i w:val="0"/>
          <w:iCs w:val="0"/>
          <w:sz w:val="28"/>
          <w:lang w:val="en-US"/>
        </w:rPr>
        <w:br w:type="textWrapping"/>
      </w:r>
      <w:r>
        <w:rPr>
          <w:b w:val="0"/>
          <w:bCs w:val="0"/>
          <w:i w:val="0"/>
          <w:iCs w:val="0"/>
          <w:sz w:val="28"/>
          <w:lang w:val="en-US"/>
        </w:rPr>
        <w:t>●развивать личностное и профессиональное самоопределение учащихся.</w:t>
      </w:r>
    </w:p>
    <w:p w14:paraId="44879668">
      <w:pPr>
        <w:pStyle w:val="28"/>
        <w:shd w:val="clear" w:color="auto" w:fill="auto"/>
        <w:spacing w:line="240" w:lineRule="auto"/>
        <w:ind w:firstLine="708"/>
        <w:rPr>
          <w:sz w:val="28"/>
          <w:szCs w:val="28"/>
          <w:lang w:val="en-US"/>
        </w:rPr>
      </w:pPr>
      <w:r>
        <w:rPr>
          <w:sz w:val="28"/>
          <w:szCs w:val="28"/>
        </w:rPr>
        <w:t>Воспитательные</w:t>
      </w:r>
      <w:r>
        <w:rPr>
          <w:sz w:val="28"/>
          <w:szCs w:val="28"/>
          <w:lang w:val="en-US"/>
        </w:rPr>
        <w:t>:</w:t>
      </w:r>
    </w:p>
    <w:bookmarkEnd w:id="7"/>
    <w:p w14:paraId="765A2D54">
      <w:pPr>
        <w:pStyle w:val="26"/>
        <w:shd w:val="clear" w:color="auto" w:fill="auto"/>
        <w:tabs>
          <w:tab w:val="left" w:pos="284"/>
        </w:tabs>
        <w:spacing w:before="0" w:line="240" w:lineRule="auto"/>
        <w:ind w:firstLine="709"/>
        <w:rPr>
          <w:sz w:val="28"/>
          <w:szCs w:val="28"/>
          <w:lang w:val="en-US"/>
        </w:rPr>
      </w:pPr>
      <w:r>
        <w:rPr>
          <w:sz w:val="28"/>
          <w:lang w:val="en-US"/>
        </w:rPr>
        <w:t>●формировать творческое отношение к выполняемой работе;
</w:t>
      </w:r>
      <w:r>
        <w:rPr>
          <w:sz w:val="28"/>
          <w:lang w:val="en-US"/>
        </w:rPr>
        <w:br w:type="textWrapping"/>
      </w:r>
      <w:r>
        <w:rPr>
          <w:sz w:val="28"/>
          <w:lang w:val="en-US"/>
        </w:rPr>
        <w:t>●воспитывать умение работать в коллективе;
</w:t>
      </w:r>
      <w:r>
        <w:rPr>
          <w:sz w:val="28"/>
          <w:lang w:val="en-US"/>
        </w:rPr>
        <w:br w:type="textWrapping"/>
      </w:r>
      <w:r>
        <w:rPr>
          <w:sz w:val="28"/>
          <w:lang w:val="en-US"/>
        </w:rPr>
        <w:t>●содействовать формированию лидерских качеств и чувства ответственности как необходимых качеств для успешной работы в команде;
</w:t>
      </w:r>
      <w:r>
        <w:rPr>
          <w:sz w:val="28"/>
          <w:lang w:val="en-US"/>
        </w:rPr>
        <w:br w:type="textWrapping"/>
      </w:r>
      <w:r>
        <w:rPr>
          <w:sz w:val="28"/>
          <w:lang w:val="en-US"/>
        </w:rPr>
        <w:t>●формировать активную личностную позицию;
</w:t>
      </w:r>
      <w:r>
        <w:rPr>
          <w:sz w:val="28"/>
          <w:lang w:val="en-US"/>
        </w:rPr>
        <w:br w:type="textWrapping"/>
      </w:r>
      <w:r>
        <w:rPr>
          <w:sz w:val="28"/>
          <w:lang w:val="en-US"/>
        </w:rPr>
        <w:t>●мотивировать на достижение коллективных целей.</w:t>
      </w:r>
    </w:p>
    <w:bookmarkEnd w:id="6"/>
    <w:p w14:paraId="08162522">
      <w:pPr>
        <w:pStyle w:val="26"/>
        <w:shd w:val="clear" w:color="auto" w:fill="auto"/>
        <w:tabs>
          <w:tab w:val="left" w:pos="284"/>
        </w:tabs>
        <w:spacing w:before="0" w:line="240" w:lineRule="auto"/>
        <w:ind w:firstLine="709"/>
        <w:rPr>
          <w:sz w:val="28"/>
          <w:szCs w:val="28"/>
          <w:lang w:val="en-US"/>
        </w:rPr>
      </w:pPr>
    </w:p>
    <w:p w14:paraId="110A7122">
      <w:pPr>
        <w:pStyle w:val="3"/>
        <w:numPr>
          <w:ilvl w:val="1"/>
          <w:numId w:val="1"/>
        </w:numPr>
        <w:spacing w:before="0" w:line="240" w:lineRule="auto"/>
        <w:jc w:val="center"/>
        <w:rPr>
          <w:rFonts w:ascii="Times New Roman" w:hAnsi="Times New Roman" w:cs="Times New Roman"/>
          <w:b/>
          <w:bCs/>
          <w:color w:val="auto"/>
          <w:sz w:val="28"/>
          <w:szCs w:val="28"/>
        </w:rPr>
      </w:pPr>
      <w:bookmarkStart w:id="8" w:name="_Toc115363895"/>
      <w:r>
        <w:rPr>
          <w:rFonts w:ascii="Times New Roman" w:hAnsi="Times New Roman" w:cs="Times New Roman"/>
          <w:b/>
          <w:bCs/>
          <w:color w:val="auto"/>
          <w:sz w:val="28"/>
          <w:szCs w:val="28"/>
        </w:rPr>
        <w:t>Планируемые результаты освоения программы</w:t>
      </w:r>
      <w:bookmarkEnd w:id="8"/>
    </w:p>
    <w:p w14:paraId="7401E698">
      <w:pPr>
        <w:tabs>
          <w:tab w:val="left" w:pos="0"/>
          <w:tab w:val="left" w:pos="2127"/>
        </w:tabs>
        <w:spacing w:after="0" w:line="240" w:lineRule="auto"/>
        <w:ind w:firstLine="709"/>
        <w:jc w:val="both"/>
        <w:rPr>
          <w:rFonts w:ascii="Times New Roman" w:hAnsi="Times New Roman" w:cs="Times New Roman"/>
          <w:b/>
          <w:sz w:val="28"/>
          <w:szCs w:val="28"/>
        </w:rPr>
      </w:pPr>
      <w:bookmarkStart w:id="9" w:name="_Hlk88647015"/>
      <w:r>
        <w:rPr>
          <w:rFonts w:ascii="Times New Roman" w:hAnsi="Times New Roman" w:cs="Times New Roman"/>
          <w:b/>
          <w:sz w:val="28"/>
          <w:szCs w:val="28"/>
        </w:rPr>
        <w:t>Предметные результаты:</w:t>
      </w:r>
    </w:p>
    <w:p w14:paraId="02A8B446">
      <w:pPr>
        <w:tabs>
          <w:tab w:val="left" w:pos="0"/>
          <w:tab w:val="left" w:pos="2127"/>
        </w:tabs>
        <w:spacing w:after="0" w:line="240" w:lineRule="auto"/>
        <w:ind w:firstLine="709"/>
        <w:jc w:val="left"/>
        <w:rPr>
          <w:rFonts w:ascii="Times New Roman" w:hAnsi="Times New Roman" w:cs="Times New Roman"/>
          <w:sz w:val="28"/>
          <w:szCs w:val="28"/>
        </w:rPr>
      </w:pPr>
      <w:r>
        <w:rPr>
          <w:rFonts w:ascii="Times New Roman" w:hAnsi="Times New Roman" w:eastAsia="Times New Roman" w:cs="Times New Roman"/>
          <w:sz w:val="28"/>
        </w:rPr>
        <w:t>По окончании обучения учащиеся должны знать:
</w:t>
      </w:r>
      <w:r>
        <w:rPr>
          <w:rFonts w:ascii="Times New Roman" w:hAnsi="Times New Roman" w:eastAsia="Times New Roman" w:cs="Times New Roman"/>
          <w:sz w:val="28"/>
        </w:rPr>
        <w:br w:type="textWrapping"/>
      </w:r>
      <w:r>
        <w:rPr>
          <w:rFonts w:ascii="Times New Roman" w:hAnsi="Times New Roman" w:eastAsia="Times New Roman" w:cs="Times New Roman"/>
          <w:sz w:val="28"/>
        </w:rPr>
        <w:t>—правила безопасной работы;
</w:t>
      </w:r>
      <w:r>
        <w:rPr>
          <w:rFonts w:ascii="Times New Roman" w:hAnsi="Times New Roman" w:eastAsia="Times New Roman" w:cs="Times New Roman"/>
          <w:sz w:val="28"/>
        </w:rPr>
        <w:br w:type="textWrapping"/>
      </w:r>
      <w:r>
        <w:rPr>
          <w:rFonts w:ascii="Times New Roman" w:hAnsi="Times New Roman" w:eastAsia="Times New Roman" w:cs="Times New Roman"/>
          <w:sz w:val="28"/>
        </w:rPr>
        <w:t>—основные компоненты квадрокоптера «Пионер Мини»;
</w:t>
      </w:r>
      <w:r>
        <w:rPr>
          <w:rFonts w:ascii="Times New Roman" w:hAnsi="Times New Roman" w:eastAsia="Times New Roman" w:cs="Times New Roman"/>
          <w:sz w:val="28"/>
        </w:rPr>
        <w:br w:type="textWrapping"/>
      </w:r>
      <w:r>
        <w:rPr>
          <w:rFonts w:ascii="Times New Roman" w:hAnsi="Times New Roman" w:eastAsia="Times New Roman" w:cs="Times New Roman"/>
          <w:sz w:val="28"/>
        </w:rPr>
        <w:t>—принципы работы 3D-оборудования;
</w:t>
      </w:r>
      <w:r>
        <w:rPr>
          <w:rFonts w:ascii="Times New Roman" w:hAnsi="Times New Roman" w:eastAsia="Times New Roman" w:cs="Times New Roman"/>
          <w:sz w:val="28"/>
        </w:rPr>
        <w:br w:type="textWrapping"/>
      </w:r>
      <w:r>
        <w:rPr>
          <w:rFonts w:ascii="Times New Roman" w:hAnsi="Times New Roman" w:eastAsia="Times New Roman" w:cs="Times New Roman"/>
          <w:sz w:val="28"/>
        </w:rPr>
        <w:t>—конструктивные особенности различных моделей, сооружений и механизмов;
</w:t>
      </w:r>
      <w:r>
        <w:rPr>
          <w:rFonts w:ascii="Times New Roman" w:hAnsi="Times New Roman" w:eastAsia="Times New Roman" w:cs="Times New Roman"/>
          <w:sz w:val="28"/>
        </w:rPr>
        <w:br w:type="textWrapping"/>
      </w:r>
      <w:r>
        <w:rPr>
          <w:rFonts w:ascii="Times New Roman" w:hAnsi="Times New Roman" w:eastAsia="Times New Roman" w:cs="Times New Roman"/>
          <w:sz w:val="28"/>
        </w:rPr>
        <w:t>—компьютерную среду, включающую в себя графический язык программирования;
</w:t>
      </w:r>
      <w:r>
        <w:rPr>
          <w:rFonts w:ascii="Times New Roman" w:hAnsi="Times New Roman" w:eastAsia="Times New Roman" w:cs="Times New Roman"/>
          <w:sz w:val="28"/>
        </w:rPr>
        <w:br w:type="textWrapping"/>
      </w:r>
      <w:r>
        <w:rPr>
          <w:rFonts w:ascii="Times New Roman" w:hAnsi="Times New Roman" w:eastAsia="Times New Roman" w:cs="Times New Roman"/>
          <w:sz w:val="28"/>
        </w:rPr>
        <w:t>—способы использования созданных программ;
</w:t>
      </w:r>
      <w:r>
        <w:rPr>
          <w:rFonts w:ascii="Times New Roman" w:hAnsi="Times New Roman" w:eastAsia="Times New Roman" w:cs="Times New Roman"/>
          <w:sz w:val="28"/>
        </w:rPr>
        <w:br w:type="textWrapping"/>
      </w:r>
      <w:r>
        <w:rPr>
          <w:rFonts w:ascii="Times New Roman" w:hAnsi="Times New Roman" w:eastAsia="Times New Roman" w:cs="Times New Roman"/>
          <w:sz w:val="28"/>
        </w:rPr>
        <w:t>—приемы и опыт конструирования с использованием специальных элементов и других объектов;
</w:t>
      </w:r>
      <w:r>
        <w:rPr>
          <w:rFonts w:ascii="Times New Roman" w:hAnsi="Times New Roman" w:eastAsia="Times New Roman" w:cs="Times New Roman"/>
          <w:sz w:val="28"/>
        </w:rPr>
        <w:br w:type="textWrapping"/>
      </w:r>
      <w:r>
        <w:rPr>
          <w:rFonts w:ascii="Times New Roman" w:hAnsi="Times New Roman" w:eastAsia="Times New Roman" w:cs="Times New Roman"/>
          <w:sz w:val="28"/>
        </w:rPr>
        <w:t>—основы пилотирования;
</w:t>
      </w:r>
      <w:r>
        <w:rPr>
          <w:rFonts w:ascii="Times New Roman" w:hAnsi="Times New Roman" w:eastAsia="Times New Roman" w:cs="Times New Roman"/>
          <w:sz w:val="28"/>
        </w:rPr>
        <w:br w:type="textWrapping"/>
      </w:r>
      <w:r>
        <w:rPr>
          <w:rFonts w:ascii="Times New Roman" w:hAnsi="Times New Roman" w:eastAsia="Times New Roman" w:cs="Times New Roman"/>
          <w:sz w:val="28"/>
        </w:rPr>
        <w:t>—основные алгоритмические конструкции, этапы решения задач с использованием компьютера.
</w:t>
      </w:r>
      <w:r>
        <w:rPr>
          <w:rFonts w:ascii="Times New Roman" w:hAnsi="Times New Roman" w:eastAsia="Times New Roman" w:cs="Times New Roman"/>
          <w:sz w:val="28"/>
        </w:rPr>
        <w:br w:type="textWrapping"/>
      </w:r>
      <w:r>
        <w:rPr>
          <w:rFonts w:ascii="Times New Roman" w:hAnsi="Times New Roman" w:eastAsia="Times New Roman" w:cs="Times New Roman"/>
          <w:sz w:val="28"/>
        </w:rPr>
        <w:t>По окончании обучения учащиеся должны уметь:
</w:t>
      </w:r>
      <w:r>
        <w:rPr>
          <w:rFonts w:ascii="Times New Roman" w:hAnsi="Times New Roman" w:eastAsia="Times New Roman" w:cs="Times New Roman"/>
          <w:sz w:val="28"/>
        </w:rPr>
        <w:br w:type="textWrapping"/>
      </w:r>
      <w:r>
        <w:rPr>
          <w:rFonts w:ascii="Times New Roman" w:hAnsi="Times New Roman" w:eastAsia="Times New Roman" w:cs="Times New Roman"/>
          <w:sz w:val="28"/>
        </w:rPr>
        <w:t>—использовать основные алгоритмические конструкции для решения задач;
</w:t>
      </w:r>
      <w:r>
        <w:rPr>
          <w:rFonts w:ascii="Times New Roman" w:hAnsi="Times New Roman" w:eastAsia="Times New Roman" w:cs="Times New Roman"/>
          <w:sz w:val="28"/>
        </w:rPr>
        <w:br w:type="textWrapping"/>
      </w:r>
      <w:r>
        <w:rPr>
          <w:rFonts w:ascii="Times New Roman" w:hAnsi="Times New Roman" w:eastAsia="Times New Roman" w:cs="Times New Roman"/>
          <w:sz w:val="28"/>
        </w:rPr>
        <w:t>—конструировать различные модели;
</w:t>
      </w:r>
      <w:r>
        <w:rPr>
          <w:rFonts w:ascii="Times New Roman" w:hAnsi="Times New Roman" w:eastAsia="Times New Roman" w:cs="Times New Roman"/>
          <w:sz w:val="28"/>
        </w:rPr>
        <w:br w:type="textWrapping"/>
      </w:r>
      <w:r>
        <w:rPr>
          <w:rFonts w:ascii="Times New Roman" w:hAnsi="Times New Roman" w:eastAsia="Times New Roman" w:cs="Times New Roman"/>
          <w:sz w:val="28"/>
        </w:rPr>
        <w:t>—использовать созданные программы;
</w:t>
      </w:r>
      <w:r>
        <w:rPr>
          <w:rFonts w:ascii="Times New Roman" w:hAnsi="Times New Roman" w:eastAsia="Times New Roman" w:cs="Times New Roman"/>
          <w:sz w:val="28"/>
        </w:rPr>
        <w:br w:type="textWrapping"/>
      </w:r>
      <w:r>
        <w:rPr>
          <w:rFonts w:ascii="Times New Roman" w:hAnsi="Times New Roman" w:eastAsia="Times New Roman" w:cs="Times New Roman"/>
          <w:sz w:val="28"/>
        </w:rPr>
        <w:t>—применять полученные знания в практической деятельности.
</w:t>
      </w:r>
      <w:r>
        <w:rPr>
          <w:rFonts w:ascii="Times New Roman" w:hAnsi="Times New Roman" w:eastAsia="Times New Roman" w:cs="Times New Roman"/>
          <w:sz w:val="28"/>
        </w:rPr>
        <w:br w:type="textWrapping"/>
      </w:r>
      <w:r>
        <w:rPr>
          <w:rFonts w:ascii="Times New Roman" w:hAnsi="Times New Roman" w:eastAsia="Times New Roman" w:cs="Times New Roman"/>
          <w:sz w:val="28"/>
        </w:rPr>
        <w:t>По окончании обучения учащиеся должны владеть:
</w:t>
      </w:r>
      <w:r>
        <w:rPr>
          <w:rFonts w:ascii="Times New Roman" w:hAnsi="Times New Roman" w:eastAsia="Times New Roman" w:cs="Times New Roman"/>
          <w:sz w:val="28"/>
        </w:rPr>
        <w:br w:type="textWrapping"/>
      </w:r>
      <w:r>
        <w:rPr>
          <w:rFonts w:ascii="Times New Roman" w:hAnsi="Times New Roman" w:eastAsia="Times New Roman" w:cs="Times New Roman"/>
          <w:sz w:val="28"/>
        </w:rPr>
        <w:t>—навыками работы с Б</w:t>
      </w:r>
      <w:r>
        <w:rPr>
          <w:rFonts w:ascii="Times New Roman" w:hAnsi="Times New Roman" w:eastAsia="Times New Roman" w:cs="Times New Roman"/>
          <w:sz w:val="28"/>
          <w:lang w:val="ru-RU"/>
        </w:rPr>
        <w:t>А</w:t>
      </w:r>
      <w:r>
        <w:rPr>
          <w:rFonts w:ascii="Times New Roman" w:hAnsi="Times New Roman" w:eastAsia="Times New Roman" w:cs="Times New Roman"/>
          <w:sz w:val="28"/>
        </w:rPr>
        <w:t>С;
</w:t>
      </w:r>
      <w:r>
        <w:rPr>
          <w:rFonts w:ascii="Times New Roman" w:hAnsi="Times New Roman" w:eastAsia="Times New Roman" w:cs="Times New Roman"/>
          <w:sz w:val="28"/>
        </w:rPr>
        <w:br w:type="textWrapping"/>
      </w:r>
      <w:r>
        <w:rPr>
          <w:rFonts w:ascii="Times New Roman" w:hAnsi="Times New Roman" w:eastAsia="Times New Roman" w:cs="Times New Roman"/>
          <w:sz w:val="28"/>
        </w:rPr>
        <w:t>—навыками программирования;
</w:t>
      </w:r>
      <w:r>
        <w:rPr>
          <w:rFonts w:ascii="Times New Roman" w:hAnsi="Times New Roman" w:eastAsia="Times New Roman" w:cs="Times New Roman"/>
          <w:sz w:val="28"/>
        </w:rPr>
        <w:br w:type="textWrapping"/>
      </w:r>
      <w:r>
        <w:rPr>
          <w:rFonts w:ascii="Times New Roman" w:hAnsi="Times New Roman" w:eastAsia="Times New Roman" w:cs="Times New Roman"/>
          <w:sz w:val="28"/>
        </w:rPr>
        <w:t>—навыками работы с 3D-технологиями.</w:t>
      </w:r>
    </w:p>
    <w:p w14:paraId="7450CEA9">
      <w:pPr>
        <w:tabs>
          <w:tab w:val="left" w:pos="0"/>
          <w:tab w:val="left" w:pos="2127"/>
        </w:tabs>
        <w:spacing w:after="0" w:line="240" w:lineRule="auto"/>
        <w:ind w:firstLine="709"/>
        <w:jc w:val="both"/>
        <w:rPr>
          <w:rFonts w:ascii="Times New Roman" w:hAnsi="Times New Roman" w:cs="Times New Roman"/>
          <w:b/>
          <w:sz w:val="28"/>
        </w:rPr>
      </w:pPr>
      <w:r>
        <w:rPr>
          <w:rFonts w:ascii="Times New Roman" w:hAnsi="Times New Roman" w:cs="Times New Roman"/>
          <w:b/>
          <w:sz w:val="28"/>
        </w:rPr>
        <w:t>Метапредметные результаты:</w:t>
      </w:r>
    </w:p>
    <w:p w14:paraId="6D5D637A">
      <w:pPr>
        <w:tabs>
          <w:tab w:val="left" w:pos="0"/>
          <w:tab w:val="left" w:pos="2127"/>
        </w:tabs>
        <w:spacing w:after="0" w:line="240" w:lineRule="auto"/>
        <w:jc w:val="left"/>
        <w:rPr>
          <w:rFonts w:ascii="Times New Roman" w:hAnsi="Times New Roman" w:eastAsia="Times New Roman" w:cs="Times New Roman"/>
          <w:sz w:val="28"/>
          <w:szCs w:val="28"/>
        </w:rPr>
      </w:pPr>
      <w:r>
        <w:rPr>
          <w:rFonts w:hint="default" w:ascii="Times New Roman" w:hAnsi="Times New Roman" w:eastAsia="Times New Roman" w:cs="Times New Roman"/>
          <w:sz w:val="28"/>
          <w:lang w:val="ru-RU"/>
        </w:rPr>
        <w:t>-</w:t>
      </w:r>
      <w:r>
        <w:rPr>
          <w:rFonts w:ascii="Times New Roman" w:hAnsi="Times New Roman" w:eastAsia="Times New Roman" w:cs="Times New Roman"/>
          <w:sz w:val="28"/>
        </w:rPr>
        <w:t>развитие навыков рефлексии, готовность к самообразованию и личностному самоопределению;
</w:t>
      </w:r>
      <w:r>
        <w:rPr>
          <w:rFonts w:ascii="Times New Roman" w:hAnsi="Times New Roman" w:eastAsia="Times New Roman" w:cs="Times New Roman"/>
          <w:sz w:val="28"/>
        </w:rPr>
        <w:br w:type="textWrapping"/>
      </w:r>
      <w:r>
        <w:rPr>
          <w:rFonts w:ascii="Times New Roman" w:hAnsi="Times New Roman" w:eastAsia="Times New Roman" w:cs="Times New Roman"/>
          <w:sz w:val="28"/>
        </w:rPr>
        <w:t>-формирование представления о мире профессий, связанных с малой авиацией, и требованиях, предъявляемых такими профессиями, как инженер, механик, конструктор, программист, инженер-конструктор, оператор Б</w:t>
      </w:r>
      <w:r>
        <w:rPr>
          <w:rFonts w:ascii="Times New Roman" w:hAnsi="Times New Roman" w:eastAsia="Times New Roman" w:cs="Times New Roman"/>
          <w:sz w:val="28"/>
          <w:lang w:val="ru-RU"/>
        </w:rPr>
        <w:t>А</w:t>
      </w:r>
      <w:r>
        <w:rPr>
          <w:rFonts w:ascii="Times New Roman" w:hAnsi="Times New Roman" w:eastAsia="Times New Roman" w:cs="Times New Roman"/>
          <w:sz w:val="28"/>
        </w:rPr>
        <w:t>С</w:t>
      </w:r>
    </w:p>
    <w:p w14:paraId="7D04F59A">
      <w:pPr>
        <w:tabs>
          <w:tab w:val="left" w:pos="0"/>
          <w:tab w:val="left" w:pos="2127"/>
        </w:tabs>
        <w:spacing w:after="0" w:line="240" w:lineRule="auto"/>
        <w:ind w:firstLine="709"/>
        <w:jc w:val="both"/>
        <w:rPr>
          <w:rFonts w:ascii="Times New Roman" w:hAnsi="Times New Roman" w:cs="Times New Roman"/>
          <w:b/>
          <w:sz w:val="28"/>
        </w:rPr>
      </w:pPr>
      <w:r>
        <w:rPr>
          <w:rFonts w:ascii="Times New Roman" w:hAnsi="Times New Roman" w:cs="Times New Roman"/>
          <w:b/>
          <w:sz w:val="28"/>
        </w:rPr>
        <w:t>Личностные результаты:</w:t>
      </w:r>
    </w:p>
    <w:bookmarkEnd w:id="9"/>
    <w:p w14:paraId="55D80FCA">
      <w:pPr>
        <w:pStyle w:val="30"/>
        <w:shd w:val="clear" w:color="auto" w:fill="auto"/>
        <w:tabs>
          <w:tab w:val="left" w:pos="284"/>
          <w:tab w:val="left" w:pos="851"/>
        </w:tabs>
        <w:spacing w:before="0" w:after="0" w:line="240" w:lineRule="auto"/>
        <w:ind w:left="0" w:leftChars="0" w:firstLine="0" w:firstLineChars="0"/>
        <w:jc w:val="left"/>
        <w:rPr>
          <w:rFonts w:eastAsia="Times New Roman" w:cs="Times New Roman"/>
        </w:rPr>
      </w:pPr>
      <w:r>
        <w:rPr>
          <w:rFonts w:hint="default" w:eastAsia="Times New Roman" w:cs="Times New Roman"/>
          <w:lang w:val="ru-RU"/>
        </w:rPr>
        <w:t>-</w:t>
      </w:r>
      <w:r>
        <w:rPr>
          <w:rFonts w:eastAsia="Times New Roman" w:cs="Times New Roman"/>
        </w:rPr>
        <w:t>критическое отношение к информации и избирательность её восприятия;
</w:t>
      </w:r>
      <w:r>
        <w:rPr>
          <w:rFonts w:eastAsia="Times New Roman" w:cs="Times New Roman"/>
        </w:rPr>
        <w:br w:type="textWrapping"/>
      </w:r>
      <w:r>
        <w:rPr>
          <w:rFonts w:eastAsia="Times New Roman" w:cs="Times New Roman"/>
        </w:rPr>
        <w:t>—развитие любознательности, сообразительности при выполнении разнообразных заданий проблемного и эвристического характера;
</w:t>
      </w:r>
      <w:r>
        <w:rPr>
          <w:rFonts w:eastAsia="Times New Roman" w:cs="Times New Roman"/>
        </w:rPr>
        <w:br w:type="textWrapping"/>
      </w:r>
      <w:r>
        <w:rPr>
          <w:rFonts w:eastAsia="Times New Roman" w:cs="Times New Roman"/>
        </w:rPr>
        <w:t>—развитие внимательности, настойчивости, целеустремленности, умения преодолевать трудности;
</w:t>
      </w:r>
      <w:r>
        <w:rPr>
          <w:rFonts w:eastAsia="Times New Roman" w:cs="Times New Roman"/>
        </w:rPr>
        <w:br w:type="textWrapping"/>
      </w:r>
      <w:r>
        <w:rPr>
          <w:rFonts w:eastAsia="Times New Roman" w:cs="Times New Roman"/>
        </w:rPr>
        <w:t>—развитие самостоятельности суждений, независимости и нестандартности мышления;
</w:t>
      </w:r>
      <w:r>
        <w:rPr>
          <w:rFonts w:eastAsia="Times New Roman" w:cs="Times New Roman"/>
        </w:rPr>
        <w:br w:type="textWrapping"/>
      </w:r>
      <w:r>
        <w:rPr>
          <w:rFonts w:eastAsia="Times New Roman" w:cs="Times New Roman"/>
        </w:rPr>
        <w:t>—воспитание чувства справедливости, ответственности;
</w:t>
      </w:r>
      <w:r>
        <w:rPr>
          <w:rFonts w:eastAsia="Times New Roman" w:cs="Times New Roman"/>
        </w:rPr>
        <w:br w:type="textWrapping"/>
      </w:r>
      <w:r>
        <w:rPr>
          <w:rFonts w:eastAsia="Times New Roman" w:cs="Times New Roman"/>
        </w:rPr>
        <w:t>—начало профессионального самоопределения, ознакомление с миром профессий, связанных с БАС</w:t>
      </w:r>
    </w:p>
    <w:p w14:paraId="62896B5E">
      <w:pPr>
        <w:pStyle w:val="30"/>
        <w:shd w:val="clear" w:color="auto" w:fill="auto"/>
        <w:tabs>
          <w:tab w:val="left" w:pos="284"/>
          <w:tab w:val="left" w:pos="851"/>
        </w:tabs>
        <w:spacing w:before="0" w:after="0" w:line="240" w:lineRule="auto"/>
        <w:ind w:firstLine="709"/>
        <w:jc w:val="both"/>
        <w:rPr>
          <w:rFonts w:cs="Times New Roman"/>
        </w:rPr>
      </w:pPr>
    </w:p>
    <w:p w14:paraId="3E9D46DE">
      <w:pPr>
        <w:pStyle w:val="30"/>
        <w:shd w:val="clear" w:color="auto" w:fill="auto"/>
        <w:tabs>
          <w:tab w:val="left" w:pos="284"/>
          <w:tab w:val="left" w:pos="851"/>
        </w:tabs>
        <w:spacing w:before="0" w:after="0" w:line="240" w:lineRule="auto"/>
        <w:ind w:firstLine="709"/>
        <w:jc w:val="both"/>
        <w:rPr>
          <w:rFonts w:cs="Times New Roman"/>
        </w:rPr>
      </w:pPr>
    </w:p>
    <w:p w14:paraId="30159C36">
      <w:pPr>
        <w:pStyle w:val="30"/>
        <w:shd w:val="clear" w:color="auto" w:fill="auto"/>
        <w:tabs>
          <w:tab w:val="left" w:pos="284"/>
          <w:tab w:val="left" w:pos="851"/>
        </w:tabs>
        <w:spacing w:before="0" w:after="0" w:line="240" w:lineRule="auto"/>
        <w:ind w:firstLine="709"/>
        <w:jc w:val="both"/>
        <w:rPr>
          <w:rFonts w:cs="Times New Roman"/>
        </w:rPr>
      </w:pPr>
    </w:p>
    <w:p w14:paraId="549F8E2F">
      <w:pPr>
        <w:pStyle w:val="30"/>
        <w:shd w:val="clear" w:color="auto" w:fill="auto"/>
        <w:tabs>
          <w:tab w:val="left" w:pos="284"/>
          <w:tab w:val="left" w:pos="851"/>
        </w:tabs>
        <w:spacing w:before="0" w:after="0" w:line="240" w:lineRule="auto"/>
        <w:ind w:firstLine="709"/>
        <w:jc w:val="both"/>
        <w:rPr>
          <w:rFonts w:cs="Times New Roman"/>
        </w:rPr>
      </w:pPr>
    </w:p>
    <w:p w14:paraId="0ACA9C06">
      <w:pPr>
        <w:pStyle w:val="3"/>
        <w:numPr>
          <w:ilvl w:val="1"/>
          <w:numId w:val="1"/>
        </w:numPr>
        <w:spacing w:before="0" w:line="240" w:lineRule="auto"/>
        <w:jc w:val="center"/>
        <w:rPr>
          <w:rFonts w:ascii="Times New Roman" w:hAnsi="Times New Roman" w:cs="Times New Roman"/>
          <w:b/>
          <w:bCs/>
          <w:color w:val="auto"/>
          <w:sz w:val="28"/>
          <w:szCs w:val="28"/>
        </w:rPr>
      </w:pPr>
      <w:bookmarkStart w:id="10" w:name="_Toc115363896"/>
      <w:r>
        <w:rPr>
          <w:rFonts w:ascii="Times New Roman" w:hAnsi="Times New Roman" w:cs="Times New Roman"/>
          <w:b/>
          <w:bCs/>
          <w:color w:val="auto"/>
          <w:sz w:val="28"/>
          <w:szCs w:val="28"/>
        </w:rPr>
        <w:t>Учебный план</w:t>
      </w:r>
      <w:bookmarkEnd w:id="10"/>
    </w:p>
    <w:tbl>
      <w:tblPr>
        <w:tblStyle w:val="7"/>
        <w:tblW w:w="9750"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5220"/>
        <w:gridCol w:w="706"/>
        <w:gridCol w:w="711"/>
        <w:gridCol w:w="778"/>
        <w:gridCol w:w="1773"/>
      </w:tblGrid>
      <w:tr w14:paraId="01EE0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2" w:type="dxa"/>
            <w:vMerge w:val="restart"/>
          </w:tcPr>
          <w:p w14:paraId="51B5786C">
            <w:pPr>
              <w:pStyle w:val="32"/>
              <w:rPr>
                <w:sz w:val="26"/>
              </w:rPr>
            </w:pPr>
          </w:p>
          <w:p w14:paraId="6865E914">
            <w:pPr>
              <w:pStyle w:val="32"/>
              <w:spacing w:before="1"/>
              <w:rPr>
                <w:sz w:val="25"/>
              </w:rPr>
            </w:pPr>
          </w:p>
          <w:p w14:paraId="48AD1CCC">
            <w:pPr>
              <w:pStyle w:val="32"/>
              <w:spacing w:line="242" w:lineRule="auto"/>
              <w:ind w:left="119" w:right="89" w:firstLine="48"/>
              <w:rPr>
                <w:sz w:val="24"/>
              </w:rPr>
            </w:pPr>
            <w:r>
              <w:rPr>
                <w:sz w:val="24"/>
              </w:rPr>
              <w:t>№</w:t>
            </w:r>
            <w:r>
              <w:rPr>
                <w:spacing w:val="-57"/>
                <w:sz w:val="24"/>
              </w:rPr>
              <w:t xml:space="preserve"> </w:t>
            </w:r>
            <w:r>
              <w:rPr>
                <w:sz w:val="24"/>
              </w:rPr>
              <w:t>п/п</w:t>
            </w:r>
          </w:p>
        </w:tc>
        <w:tc>
          <w:tcPr>
            <w:tcW w:w="5220" w:type="dxa"/>
            <w:vMerge w:val="restart"/>
          </w:tcPr>
          <w:p w14:paraId="35612289">
            <w:pPr>
              <w:pStyle w:val="32"/>
              <w:rPr>
                <w:sz w:val="26"/>
              </w:rPr>
            </w:pPr>
          </w:p>
          <w:p w14:paraId="2004A424">
            <w:pPr>
              <w:pStyle w:val="32"/>
              <w:spacing w:before="2"/>
              <w:rPr>
                <w:sz w:val="37"/>
              </w:rPr>
            </w:pPr>
          </w:p>
          <w:p w14:paraId="1621257E">
            <w:pPr>
              <w:pStyle w:val="32"/>
              <w:ind w:left="1387"/>
              <w:rPr>
                <w:sz w:val="24"/>
              </w:rPr>
            </w:pPr>
            <w:r>
              <w:rPr>
                <w:sz w:val="24"/>
              </w:rPr>
              <w:t>Название</w:t>
            </w:r>
            <w:r>
              <w:rPr>
                <w:spacing w:val="-4"/>
                <w:sz w:val="24"/>
              </w:rPr>
              <w:t xml:space="preserve"> </w:t>
            </w:r>
            <w:r>
              <w:rPr>
                <w:sz w:val="24"/>
              </w:rPr>
              <w:t>раздела, темы</w:t>
            </w:r>
          </w:p>
        </w:tc>
        <w:tc>
          <w:tcPr>
            <w:tcW w:w="2195" w:type="dxa"/>
            <w:gridSpan w:val="3"/>
          </w:tcPr>
          <w:p w14:paraId="7DF0BD09">
            <w:pPr>
              <w:pStyle w:val="32"/>
              <w:spacing w:line="254" w:lineRule="exact"/>
              <w:ind w:left="181"/>
              <w:rPr>
                <w:sz w:val="24"/>
              </w:rPr>
            </w:pPr>
            <w:r>
              <w:rPr>
                <w:sz w:val="24"/>
              </w:rPr>
              <w:t>Количество</w:t>
            </w:r>
            <w:r>
              <w:rPr>
                <w:spacing w:val="4"/>
                <w:sz w:val="24"/>
              </w:rPr>
              <w:t xml:space="preserve"> </w:t>
            </w:r>
            <w:r>
              <w:rPr>
                <w:sz w:val="24"/>
              </w:rPr>
              <w:t>часов</w:t>
            </w:r>
          </w:p>
        </w:tc>
        <w:tc>
          <w:tcPr>
            <w:tcW w:w="1773" w:type="dxa"/>
            <w:vMerge w:val="restart"/>
          </w:tcPr>
          <w:p w14:paraId="452812AD">
            <w:pPr>
              <w:pStyle w:val="32"/>
              <w:rPr>
                <w:sz w:val="26"/>
              </w:rPr>
            </w:pPr>
          </w:p>
          <w:p w14:paraId="4A692439">
            <w:pPr>
              <w:pStyle w:val="32"/>
              <w:spacing w:before="1"/>
              <w:rPr>
                <w:sz w:val="25"/>
              </w:rPr>
            </w:pPr>
          </w:p>
          <w:p w14:paraId="0F9CEE0B">
            <w:pPr>
              <w:pStyle w:val="32"/>
              <w:spacing w:line="242" w:lineRule="auto"/>
              <w:ind w:left="416" w:right="386" w:firstLine="96"/>
              <w:rPr>
                <w:sz w:val="24"/>
              </w:rPr>
            </w:pPr>
            <w:r>
              <w:rPr>
                <w:sz w:val="24"/>
              </w:rPr>
              <w:t>Формы</w:t>
            </w:r>
            <w:r>
              <w:rPr>
                <w:spacing w:val="1"/>
                <w:sz w:val="24"/>
              </w:rPr>
              <w:t xml:space="preserve"> </w:t>
            </w:r>
            <w:r>
              <w:rPr>
                <w:sz w:val="24"/>
              </w:rPr>
              <w:t>контроля</w:t>
            </w:r>
          </w:p>
        </w:tc>
      </w:tr>
      <w:tr w14:paraId="6EA3D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562" w:type="dxa"/>
            <w:vMerge w:val="continue"/>
            <w:tcBorders>
              <w:top w:val="nil"/>
            </w:tcBorders>
          </w:tcPr>
          <w:p w14:paraId="5766EAE0">
            <w:pPr>
              <w:rPr>
                <w:sz w:val="2"/>
                <w:szCs w:val="2"/>
              </w:rPr>
            </w:pPr>
          </w:p>
        </w:tc>
        <w:tc>
          <w:tcPr>
            <w:tcW w:w="5220" w:type="dxa"/>
            <w:vMerge w:val="continue"/>
            <w:tcBorders>
              <w:top w:val="nil"/>
            </w:tcBorders>
          </w:tcPr>
          <w:p w14:paraId="4C730E38">
            <w:pPr>
              <w:rPr>
                <w:sz w:val="2"/>
                <w:szCs w:val="2"/>
              </w:rPr>
            </w:pPr>
          </w:p>
        </w:tc>
        <w:tc>
          <w:tcPr>
            <w:tcW w:w="706" w:type="dxa"/>
          </w:tcPr>
          <w:p w14:paraId="5275916A">
            <w:pPr>
              <w:pStyle w:val="32"/>
              <w:spacing w:before="9"/>
              <w:rPr>
                <w:sz w:val="26"/>
              </w:rPr>
            </w:pPr>
          </w:p>
          <w:p w14:paraId="1063CE54">
            <w:pPr>
              <w:pStyle w:val="32"/>
              <w:ind w:left="248" w:right="231" w:hanging="10"/>
              <w:jc w:val="both"/>
              <w:rPr>
                <w:sz w:val="24"/>
              </w:rPr>
            </w:pPr>
            <w:r>
              <w:rPr>
                <w:sz w:val="24"/>
              </w:rPr>
              <w:t>вс</w:t>
            </w:r>
            <w:r>
              <w:rPr>
                <w:spacing w:val="-58"/>
                <w:sz w:val="24"/>
              </w:rPr>
              <w:t xml:space="preserve"> </w:t>
            </w:r>
            <w:r>
              <w:rPr>
                <w:sz w:val="24"/>
              </w:rPr>
              <w:t>ег</w:t>
            </w:r>
            <w:r>
              <w:rPr>
                <w:spacing w:val="-58"/>
                <w:sz w:val="24"/>
              </w:rPr>
              <w:t xml:space="preserve"> </w:t>
            </w:r>
            <w:r>
              <w:rPr>
                <w:sz w:val="24"/>
              </w:rPr>
              <w:t>о</w:t>
            </w:r>
          </w:p>
        </w:tc>
        <w:tc>
          <w:tcPr>
            <w:tcW w:w="711" w:type="dxa"/>
          </w:tcPr>
          <w:p w14:paraId="7E2DCAD2">
            <w:pPr>
              <w:pStyle w:val="32"/>
              <w:spacing w:before="9"/>
              <w:rPr>
                <w:sz w:val="26"/>
              </w:rPr>
            </w:pPr>
          </w:p>
          <w:p w14:paraId="5D083B55">
            <w:pPr>
              <w:pStyle w:val="32"/>
              <w:ind w:left="234" w:right="215" w:firstLine="14"/>
              <w:jc w:val="both"/>
              <w:rPr>
                <w:sz w:val="24"/>
              </w:rPr>
            </w:pPr>
            <w:r>
              <w:rPr>
                <w:sz w:val="24"/>
              </w:rPr>
              <w:t>те</w:t>
            </w:r>
            <w:r>
              <w:rPr>
                <w:spacing w:val="-58"/>
                <w:sz w:val="24"/>
              </w:rPr>
              <w:t xml:space="preserve"> </w:t>
            </w:r>
            <w:r>
              <w:rPr>
                <w:sz w:val="24"/>
              </w:rPr>
              <w:t>ор</w:t>
            </w:r>
            <w:r>
              <w:rPr>
                <w:spacing w:val="-58"/>
                <w:sz w:val="24"/>
              </w:rPr>
              <w:t xml:space="preserve"> </w:t>
            </w:r>
            <w:r>
              <w:rPr>
                <w:sz w:val="24"/>
              </w:rPr>
              <w:t>ия</w:t>
            </w:r>
          </w:p>
        </w:tc>
        <w:tc>
          <w:tcPr>
            <w:tcW w:w="778" w:type="dxa"/>
          </w:tcPr>
          <w:p w14:paraId="06A841FB">
            <w:pPr>
              <w:pStyle w:val="32"/>
              <w:spacing w:before="169"/>
              <w:ind w:left="229" w:right="212" w:firstLine="38"/>
              <w:jc w:val="both"/>
              <w:rPr>
                <w:sz w:val="24"/>
              </w:rPr>
            </w:pPr>
            <w:r>
              <w:rPr>
                <w:sz w:val="24"/>
              </w:rPr>
              <w:t>пр</w:t>
            </w:r>
            <w:r>
              <w:rPr>
                <w:spacing w:val="-58"/>
                <w:sz w:val="24"/>
              </w:rPr>
              <w:t xml:space="preserve"> </w:t>
            </w:r>
            <w:r>
              <w:rPr>
                <w:spacing w:val="-1"/>
                <w:sz w:val="24"/>
              </w:rPr>
              <w:t>акт</w:t>
            </w:r>
            <w:r>
              <w:rPr>
                <w:sz w:val="24"/>
              </w:rPr>
              <w:t xml:space="preserve"> ик</w:t>
            </w:r>
            <w:r>
              <w:rPr>
                <w:spacing w:val="1"/>
                <w:sz w:val="24"/>
              </w:rPr>
              <w:t xml:space="preserve"> </w:t>
            </w:r>
            <w:r>
              <w:rPr>
                <w:sz w:val="24"/>
              </w:rPr>
              <w:t>а</w:t>
            </w:r>
          </w:p>
        </w:tc>
        <w:tc>
          <w:tcPr>
            <w:tcW w:w="1773" w:type="dxa"/>
            <w:vMerge w:val="continue"/>
            <w:tcBorders>
              <w:top w:val="nil"/>
            </w:tcBorders>
          </w:tcPr>
          <w:p w14:paraId="744B8F56">
            <w:pPr>
              <w:rPr>
                <w:sz w:val="2"/>
                <w:szCs w:val="2"/>
              </w:rPr>
            </w:pPr>
          </w:p>
        </w:tc>
      </w:tr>
      <w:tr w14:paraId="153DD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2" w:type="dxa"/>
          </w:tcPr>
          <w:p w14:paraId="64711DD0">
            <w:pPr>
              <w:pStyle w:val="32"/>
              <w:spacing w:line="253" w:lineRule="exact"/>
              <w:ind w:left="110"/>
              <w:rPr>
                <w:b/>
                <w:sz w:val="24"/>
              </w:rPr>
            </w:pPr>
            <w:r>
              <w:rPr>
                <w:b/>
                <w:sz w:val="24"/>
              </w:rPr>
              <w:t>1</w:t>
            </w:r>
          </w:p>
        </w:tc>
        <w:tc>
          <w:tcPr>
            <w:tcW w:w="5220" w:type="dxa"/>
          </w:tcPr>
          <w:p w14:paraId="65CEC3C3">
            <w:pPr>
              <w:pStyle w:val="32"/>
              <w:spacing w:line="253" w:lineRule="exact"/>
              <w:ind w:left="167"/>
              <w:rPr>
                <w:b/>
                <w:sz w:val="24"/>
              </w:rPr>
            </w:pPr>
            <w:r>
              <w:rPr>
                <w:b/>
                <w:sz w:val="24"/>
              </w:rPr>
              <w:t>Введение</w:t>
            </w:r>
            <w:r>
              <w:rPr>
                <w:b/>
                <w:spacing w:val="1"/>
                <w:sz w:val="24"/>
              </w:rPr>
              <w:t xml:space="preserve"> </w:t>
            </w:r>
            <w:r>
              <w:rPr>
                <w:b/>
                <w:sz w:val="24"/>
              </w:rPr>
              <w:t>в</w:t>
            </w:r>
            <w:r>
              <w:rPr>
                <w:b/>
                <w:spacing w:val="-8"/>
                <w:sz w:val="24"/>
              </w:rPr>
              <w:t xml:space="preserve"> </w:t>
            </w:r>
            <w:r>
              <w:rPr>
                <w:b/>
                <w:sz w:val="24"/>
              </w:rPr>
              <w:t>БПЛА</w:t>
            </w:r>
          </w:p>
        </w:tc>
        <w:tc>
          <w:tcPr>
            <w:tcW w:w="706" w:type="dxa"/>
          </w:tcPr>
          <w:p w14:paraId="797F23F2">
            <w:pPr>
              <w:pStyle w:val="32"/>
              <w:spacing w:line="253" w:lineRule="exact"/>
              <w:ind w:left="104"/>
              <w:rPr>
                <w:b/>
                <w:sz w:val="24"/>
              </w:rPr>
            </w:pPr>
            <w:r>
              <w:rPr>
                <w:b/>
                <w:sz w:val="24"/>
              </w:rPr>
              <w:t>15</w:t>
            </w:r>
          </w:p>
        </w:tc>
        <w:tc>
          <w:tcPr>
            <w:tcW w:w="711" w:type="dxa"/>
          </w:tcPr>
          <w:p w14:paraId="2D5AE649">
            <w:pPr>
              <w:pStyle w:val="32"/>
              <w:spacing w:line="253" w:lineRule="exact"/>
              <w:ind w:left="109"/>
              <w:rPr>
                <w:b/>
                <w:sz w:val="24"/>
              </w:rPr>
            </w:pPr>
            <w:r>
              <w:rPr>
                <w:b/>
                <w:sz w:val="24"/>
              </w:rPr>
              <w:t>2</w:t>
            </w:r>
          </w:p>
        </w:tc>
        <w:tc>
          <w:tcPr>
            <w:tcW w:w="778" w:type="dxa"/>
          </w:tcPr>
          <w:p w14:paraId="138B3C94">
            <w:pPr>
              <w:pStyle w:val="32"/>
              <w:spacing w:line="253" w:lineRule="exact"/>
              <w:ind w:left="109"/>
              <w:rPr>
                <w:b/>
                <w:sz w:val="24"/>
              </w:rPr>
            </w:pPr>
            <w:r>
              <w:rPr>
                <w:b/>
                <w:sz w:val="24"/>
              </w:rPr>
              <w:t>13</w:t>
            </w:r>
          </w:p>
        </w:tc>
        <w:tc>
          <w:tcPr>
            <w:tcW w:w="1773" w:type="dxa"/>
          </w:tcPr>
          <w:p w14:paraId="3D2E2B2D">
            <w:pPr>
              <w:pStyle w:val="32"/>
              <w:rPr>
                <w:sz w:val="20"/>
              </w:rPr>
            </w:pPr>
          </w:p>
        </w:tc>
      </w:tr>
      <w:tr w14:paraId="24C72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2" w:type="dxa"/>
          </w:tcPr>
          <w:p w14:paraId="329A51DB">
            <w:pPr>
              <w:pStyle w:val="32"/>
              <w:spacing w:line="258" w:lineRule="exact"/>
              <w:ind w:left="110"/>
              <w:rPr>
                <w:sz w:val="24"/>
              </w:rPr>
            </w:pPr>
            <w:r>
              <w:rPr>
                <w:sz w:val="24"/>
              </w:rPr>
              <w:t>1.1</w:t>
            </w:r>
          </w:p>
        </w:tc>
        <w:tc>
          <w:tcPr>
            <w:tcW w:w="5220" w:type="dxa"/>
          </w:tcPr>
          <w:p w14:paraId="0FB89B34">
            <w:pPr>
              <w:pStyle w:val="32"/>
              <w:spacing w:line="258" w:lineRule="exact"/>
              <w:ind w:left="104"/>
              <w:rPr>
                <w:sz w:val="24"/>
              </w:rPr>
            </w:pPr>
            <w:r>
              <w:rPr>
                <w:sz w:val="24"/>
              </w:rPr>
              <w:t>Инструктаж</w:t>
            </w:r>
            <w:r>
              <w:rPr>
                <w:spacing w:val="-2"/>
                <w:sz w:val="24"/>
              </w:rPr>
              <w:t xml:space="preserve"> </w:t>
            </w:r>
            <w:r>
              <w:rPr>
                <w:sz w:val="24"/>
              </w:rPr>
              <w:t>по</w:t>
            </w:r>
            <w:r>
              <w:rPr>
                <w:spacing w:val="-3"/>
                <w:sz w:val="24"/>
              </w:rPr>
              <w:t xml:space="preserve"> </w:t>
            </w:r>
            <w:r>
              <w:rPr>
                <w:sz w:val="24"/>
              </w:rPr>
              <w:t>технике</w:t>
            </w:r>
            <w:r>
              <w:rPr>
                <w:spacing w:val="-3"/>
                <w:sz w:val="24"/>
              </w:rPr>
              <w:t xml:space="preserve"> </w:t>
            </w:r>
            <w:r>
              <w:rPr>
                <w:sz w:val="24"/>
              </w:rPr>
              <w:t>безопасности</w:t>
            </w:r>
          </w:p>
        </w:tc>
        <w:tc>
          <w:tcPr>
            <w:tcW w:w="706" w:type="dxa"/>
          </w:tcPr>
          <w:p w14:paraId="1FF29874">
            <w:pPr>
              <w:pStyle w:val="32"/>
              <w:spacing w:line="258" w:lineRule="exact"/>
              <w:ind w:left="104"/>
              <w:rPr>
                <w:sz w:val="24"/>
              </w:rPr>
            </w:pPr>
            <w:r>
              <w:rPr>
                <w:sz w:val="24"/>
              </w:rPr>
              <w:t>2</w:t>
            </w:r>
          </w:p>
        </w:tc>
        <w:tc>
          <w:tcPr>
            <w:tcW w:w="711" w:type="dxa"/>
          </w:tcPr>
          <w:p w14:paraId="47917460">
            <w:pPr>
              <w:pStyle w:val="32"/>
              <w:spacing w:line="258" w:lineRule="exact"/>
              <w:ind w:left="109"/>
              <w:rPr>
                <w:sz w:val="24"/>
              </w:rPr>
            </w:pPr>
            <w:r>
              <w:rPr>
                <w:sz w:val="24"/>
              </w:rPr>
              <w:t>0.5</w:t>
            </w:r>
          </w:p>
        </w:tc>
        <w:tc>
          <w:tcPr>
            <w:tcW w:w="778" w:type="dxa"/>
          </w:tcPr>
          <w:p w14:paraId="6D190129">
            <w:pPr>
              <w:pStyle w:val="32"/>
              <w:spacing w:line="258" w:lineRule="exact"/>
              <w:ind w:left="109"/>
              <w:rPr>
                <w:sz w:val="24"/>
              </w:rPr>
            </w:pPr>
            <w:r>
              <w:rPr>
                <w:sz w:val="24"/>
              </w:rPr>
              <w:t>1.5</w:t>
            </w:r>
          </w:p>
        </w:tc>
        <w:tc>
          <w:tcPr>
            <w:tcW w:w="1773" w:type="dxa"/>
          </w:tcPr>
          <w:p w14:paraId="5EF0489A">
            <w:pPr>
              <w:pStyle w:val="32"/>
              <w:spacing w:line="258" w:lineRule="exact"/>
              <w:ind w:left="108"/>
              <w:rPr>
                <w:sz w:val="24"/>
              </w:rPr>
            </w:pPr>
            <w:r>
              <w:rPr>
                <w:sz w:val="24"/>
              </w:rPr>
              <w:t>Беседа</w:t>
            </w:r>
          </w:p>
        </w:tc>
      </w:tr>
      <w:tr w14:paraId="3C635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62" w:type="dxa"/>
          </w:tcPr>
          <w:p w14:paraId="48F597B9">
            <w:pPr>
              <w:pStyle w:val="32"/>
              <w:spacing w:line="268" w:lineRule="exact"/>
              <w:ind w:left="110"/>
              <w:rPr>
                <w:sz w:val="24"/>
              </w:rPr>
            </w:pPr>
            <w:r>
              <w:rPr>
                <w:sz w:val="24"/>
              </w:rPr>
              <w:t>1.2</w:t>
            </w:r>
          </w:p>
        </w:tc>
        <w:tc>
          <w:tcPr>
            <w:tcW w:w="5220" w:type="dxa"/>
          </w:tcPr>
          <w:p w14:paraId="4BB75A9D">
            <w:pPr>
              <w:pStyle w:val="32"/>
              <w:spacing w:line="268" w:lineRule="exact"/>
              <w:ind w:left="104"/>
              <w:rPr>
                <w:sz w:val="24"/>
              </w:rPr>
            </w:pPr>
            <w:r>
              <w:rPr>
                <w:sz w:val="24"/>
              </w:rPr>
              <w:t>Введение</w:t>
            </w:r>
            <w:r>
              <w:rPr>
                <w:spacing w:val="-2"/>
                <w:sz w:val="24"/>
              </w:rPr>
              <w:t xml:space="preserve"> </w:t>
            </w:r>
            <w:r>
              <w:rPr>
                <w:sz w:val="24"/>
              </w:rPr>
              <w:t>в</w:t>
            </w:r>
            <w:r>
              <w:rPr>
                <w:spacing w:val="1"/>
                <w:sz w:val="24"/>
              </w:rPr>
              <w:t xml:space="preserve"> </w:t>
            </w:r>
            <w:r>
              <w:rPr>
                <w:sz w:val="24"/>
              </w:rPr>
              <w:t>историю</w:t>
            </w:r>
            <w:r>
              <w:rPr>
                <w:spacing w:val="-8"/>
                <w:sz w:val="24"/>
              </w:rPr>
              <w:t xml:space="preserve"> </w:t>
            </w:r>
            <w:r>
              <w:rPr>
                <w:sz w:val="24"/>
              </w:rPr>
              <w:t>и</w:t>
            </w:r>
            <w:r>
              <w:rPr>
                <w:spacing w:val="1"/>
                <w:sz w:val="24"/>
              </w:rPr>
              <w:t xml:space="preserve"> </w:t>
            </w:r>
            <w:r>
              <w:rPr>
                <w:sz w:val="24"/>
              </w:rPr>
              <w:t>типы</w:t>
            </w:r>
            <w:r>
              <w:rPr>
                <w:spacing w:val="-3"/>
                <w:sz w:val="24"/>
              </w:rPr>
              <w:t xml:space="preserve"> </w:t>
            </w:r>
            <w:r>
              <w:rPr>
                <w:sz w:val="24"/>
              </w:rPr>
              <w:t>БПЛА</w:t>
            </w:r>
          </w:p>
        </w:tc>
        <w:tc>
          <w:tcPr>
            <w:tcW w:w="706" w:type="dxa"/>
          </w:tcPr>
          <w:p w14:paraId="3446AAC0">
            <w:pPr>
              <w:pStyle w:val="32"/>
              <w:spacing w:line="268" w:lineRule="exact"/>
              <w:ind w:left="104"/>
              <w:rPr>
                <w:sz w:val="24"/>
              </w:rPr>
            </w:pPr>
            <w:r>
              <w:rPr>
                <w:sz w:val="24"/>
              </w:rPr>
              <w:t>3</w:t>
            </w:r>
          </w:p>
        </w:tc>
        <w:tc>
          <w:tcPr>
            <w:tcW w:w="711" w:type="dxa"/>
          </w:tcPr>
          <w:p w14:paraId="4D41D651">
            <w:pPr>
              <w:pStyle w:val="32"/>
              <w:spacing w:line="268" w:lineRule="exact"/>
              <w:ind w:left="109"/>
              <w:rPr>
                <w:sz w:val="24"/>
              </w:rPr>
            </w:pPr>
            <w:r>
              <w:rPr>
                <w:sz w:val="24"/>
              </w:rPr>
              <w:t>0.5</w:t>
            </w:r>
          </w:p>
        </w:tc>
        <w:tc>
          <w:tcPr>
            <w:tcW w:w="778" w:type="dxa"/>
          </w:tcPr>
          <w:p w14:paraId="1BBA2596">
            <w:pPr>
              <w:pStyle w:val="32"/>
              <w:spacing w:line="268" w:lineRule="exact"/>
              <w:ind w:left="109"/>
              <w:rPr>
                <w:sz w:val="24"/>
              </w:rPr>
            </w:pPr>
            <w:r>
              <w:rPr>
                <w:sz w:val="24"/>
              </w:rPr>
              <w:t>2.5</w:t>
            </w:r>
          </w:p>
        </w:tc>
        <w:tc>
          <w:tcPr>
            <w:tcW w:w="1773" w:type="dxa"/>
          </w:tcPr>
          <w:p w14:paraId="62A5ABA6">
            <w:pPr>
              <w:pStyle w:val="32"/>
              <w:spacing w:line="268" w:lineRule="exact"/>
              <w:ind w:left="108"/>
              <w:rPr>
                <w:sz w:val="24"/>
              </w:rPr>
            </w:pPr>
            <w:r>
              <w:rPr>
                <w:sz w:val="24"/>
              </w:rPr>
              <w:t>Опрос,</w:t>
            </w:r>
            <w:r>
              <w:rPr>
                <w:spacing w:val="-4"/>
                <w:sz w:val="24"/>
              </w:rPr>
              <w:t xml:space="preserve"> </w:t>
            </w:r>
            <w:r>
              <w:rPr>
                <w:sz w:val="24"/>
              </w:rPr>
              <w:t>беседа</w:t>
            </w:r>
          </w:p>
        </w:tc>
      </w:tr>
      <w:tr w14:paraId="57C95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2" w:type="dxa"/>
          </w:tcPr>
          <w:p w14:paraId="190656B7">
            <w:pPr>
              <w:pStyle w:val="32"/>
              <w:spacing w:line="258" w:lineRule="exact"/>
              <w:ind w:left="110"/>
              <w:rPr>
                <w:sz w:val="24"/>
              </w:rPr>
            </w:pPr>
            <w:r>
              <w:rPr>
                <w:sz w:val="24"/>
              </w:rPr>
              <w:t>1.3</w:t>
            </w:r>
          </w:p>
        </w:tc>
        <w:tc>
          <w:tcPr>
            <w:tcW w:w="5220" w:type="dxa"/>
          </w:tcPr>
          <w:p w14:paraId="4B40C7A3">
            <w:pPr>
              <w:pStyle w:val="32"/>
              <w:spacing w:line="258" w:lineRule="exact"/>
              <w:ind w:left="104"/>
              <w:rPr>
                <w:sz w:val="24"/>
              </w:rPr>
            </w:pPr>
            <w:r>
              <w:rPr>
                <w:sz w:val="24"/>
              </w:rPr>
              <w:t>Теоретические</w:t>
            </w:r>
            <w:r>
              <w:rPr>
                <w:spacing w:val="-5"/>
                <w:sz w:val="24"/>
              </w:rPr>
              <w:t xml:space="preserve"> </w:t>
            </w:r>
            <w:r>
              <w:rPr>
                <w:sz w:val="24"/>
              </w:rPr>
              <w:t>основы</w:t>
            </w:r>
            <w:r>
              <w:rPr>
                <w:spacing w:val="-2"/>
                <w:sz w:val="24"/>
              </w:rPr>
              <w:t xml:space="preserve"> </w:t>
            </w:r>
            <w:r>
              <w:rPr>
                <w:sz w:val="24"/>
              </w:rPr>
              <w:t>БПЛА</w:t>
            </w:r>
          </w:p>
        </w:tc>
        <w:tc>
          <w:tcPr>
            <w:tcW w:w="706" w:type="dxa"/>
          </w:tcPr>
          <w:p w14:paraId="7CA9DA66">
            <w:pPr>
              <w:pStyle w:val="32"/>
              <w:spacing w:line="258" w:lineRule="exact"/>
              <w:ind w:left="104"/>
              <w:rPr>
                <w:sz w:val="24"/>
              </w:rPr>
            </w:pPr>
            <w:r>
              <w:rPr>
                <w:sz w:val="24"/>
              </w:rPr>
              <w:t>10</w:t>
            </w:r>
          </w:p>
        </w:tc>
        <w:tc>
          <w:tcPr>
            <w:tcW w:w="711" w:type="dxa"/>
          </w:tcPr>
          <w:p w14:paraId="46AB9CA5">
            <w:pPr>
              <w:pStyle w:val="32"/>
              <w:spacing w:line="258" w:lineRule="exact"/>
              <w:ind w:left="109"/>
              <w:rPr>
                <w:sz w:val="24"/>
              </w:rPr>
            </w:pPr>
            <w:r>
              <w:rPr>
                <w:sz w:val="24"/>
              </w:rPr>
              <w:t>1</w:t>
            </w:r>
          </w:p>
        </w:tc>
        <w:tc>
          <w:tcPr>
            <w:tcW w:w="778" w:type="dxa"/>
          </w:tcPr>
          <w:p w14:paraId="77EEFBC0">
            <w:pPr>
              <w:pStyle w:val="32"/>
              <w:spacing w:line="258" w:lineRule="exact"/>
              <w:ind w:left="109"/>
              <w:rPr>
                <w:sz w:val="24"/>
              </w:rPr>
            </w:pPr>
            <w:r>
              <w:rPr>
                <w:sz w:val="24"/>
              </w:rPr>
              <w:t>9</w:t>
            </w:r>
          </w:p>
        </w:tc>
        <w:tc>
          <w:tcPr>
            <w:tcW w:w="1773" w:type="dxa"/>
          </w:tcPr>
          <w:p w14:paraId="4DEA5B95">
            <w:pPr>
              <w:pStyle w:val="32"/>
              <w:spacing w:line="258" w:lineRule="exact"/>
              <w:ind w:left="108"/>
              <w:rPr>
                <w:sz w:val="24"/>
              </w:rPr>
            </w:pPr>
            <w:r>
              <w:rPr>
                <w:sz w:val="24"/>
              </w:rPr>
              <w:t>Опрос,</w:t>
            </w:r>
            <w:r>
              <w:rPr>
                <w:spacing w:val="-4"/>
                <w:sz w:val="24"/>
              </w:rPr>
              <w:t xml:space="preserve"> </w:t>
            </w:r>
            <w:r>
              <w:rPr>
                <w:sz w:val="24"/>
              </w:rPr>
              <w:t>беседа</w:t>
            </w:r>
          </w:p>
        </w:tc>
      </w:tr>
      <w:tr w14:paraId="4DA13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62" w:type="dxa"/>
          </w:tcPr>
          <w:p w14:paraId="49CA781F">
            <w:pPr>
              <w:pStyle w:val="32"/>
              <w:spacing w:line="273" w:lineRule="exact"/>
              <w:ind w:left="110"/>
              <w:rPr>
                <w:b/>
                <w:sz w:val="24"/>
              </w:rPr>
            </w:pPr>
            <w:r>
              <w:rPr>
                <w:b/>
                <w:sz w:val="24"/>
              </w:rPr>
              <w:t>2</w:t>
            </w:r>
          </w:p>
        </w:tc>
        <w:tc>
          <w:tcPr>
            <w:tcW w:w="5220" w:type="dxa"/>
          </w:tcPr>
          <w:p w14:paraId="7E2E43E3">
            <w:pPr>
              <w:pStyle w:val="32"/>
              <w:spacing w:line="273" w:lineRule="exact"/>
              <w:ind w:left="104"/>
              <w:rPr>
                <w:b/>
                <w:sz w:val="24"/>
              </w:rPr>
            </w:pPr>
            <w:r>
              <w:rPr>
                <w:b/>
                <w:sz w:val="24"/>
              </w:rPr>
              <w:t>Сборка беспилотных</w:t>
            </w:r>
            <w:r>
              <w:rPr>
                <w:b/>
                <w:spacing w:val="-6"/>
                <w:sz w:val="24"/>
              </w:rPr>
              <w:t xml:space="preserve"> </w:t>
            </w:r>
            <w:r>
              <w:rPr>
                <w:b/>
                <w:sz w:val="24"/>
              </w:rPr>
              <w:t>авиационных</w:t>
            </w:r>
            <w:r>
              <w:rPr>
                <w:b/>
                <w:spacing w:val="-5"/>
                <w:sz w:val="24"/>
              </w:rPr>
              <w:t xml:space="preserve"> </w:t>
            </w:r>
            <w:r>
              <w:rPr>
                <w:b/>
                <w:sz w:val="24"/>
              </w:rPr>
              <w:t>систем</w:t>
            </w:r>
          </w:p>
        </w:tc>
        <w:tc>
          <w:tcPr>
            <w:tcW w:w="706" w:type="dxa"/>
          </w:tcPr>
          <w:p w14:paraId="2D2E3479">
            <w:pPr>
              <w:pStyle w:val="32"/>
              <w:spacing w:line="273" w:lineRule="exact"/>
              <w:ind w:left="104"/>
              <w:rPr>
                <w:b/>
                <w:sz w:val="24"/>
              </w:rPr>
            </w:pPr>
            <w:r>
              <w:rPr>
                <w:b/>
                <w:sz w:val="24"/>
              </w:rPr>
              <w:t>5</w:t>
            </w:r>
          </w:p>
        </w:tc>
        <w:tc>
          <w:tcPr>
            <w:tcW w:w="711" w:type="dxa"/>
          </w:tcPr>
          <w:p w14:paraId="4A4D30DE">
            <w:pPr>
              <w:pStyle w:val="32"/>
              <w:spacing w:line="273" w:lineRule="exact"/>
              <w:ind w:left="109"/>
              <w:rPr>
                <w:b/>
                <w:sz w:val="24"/>
              </w:rPr>
            </w:pPr>
            <w:r>
              <w:rPr>
                <w:b/>
                <w:sz w:val="24"/>
              </w:rPr>
              <w:t>1</w:t>
            </w:r>
          </w:p>
        </w:tc>
        <w:tc>
          <w:tcPr>
            <w:tcW w:w="778" w:type="dxa"/>
          </w:tcPr>
          <w:p w14:paraId="7179F2E7">
            <w:pPr>
              <w:pStyle w:val="32"/>
              <w:spacing w:line="273" w:lineRule="exact"/>
              <w:ind w:left="109"/>
              <w:rPr>
                <w:b/>
                <w:sz w:val="24"/>
              </w:rPr>
            </w:pPr>
            <w:r>
              <w:rPr>
                <w:b/>
                <w:sz w:val="24"/>
              </w:rPr>
              <w:t>4</w:t>
            </w:r>
          </w:p>
        </w:tc>
        <w:tc>
          <w:tcPr>
            <w:tcW w:w="1773" w:type="dxa"/>
          </w:tcPr>
          <w:p w14:paraId="2CA48747">
            <w:pPr>
              <w:pStyle w:val="32"/>
              <w:rPr>
                <w:sz w:val="24"/>
              </w:rPr>
            </w:pPr>
          </w:p>
        </w:tc>
      </w:tr>
      <w:tr w14:paraId="62781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2" w:type="dxa"/>
          </w:tcPr>
          <w:p w14:paraId="04B1E3C1">
            <w:pPr>
              <w:pStyle w:val="32"/>
              <w:spacing w:line="259" w:lineRule="exact"/>
              <w:ind w:left="110"/>
              <w:rPr>
                <w:sz w:val="24"/>
              </w:rPr>
            </w:pPr>
            <w:r>
              <w:rPr>
                <w:sz w:val="24"/>
              </w:rPr>
              <w:t>2.1</w:t>
            </w:r>
          </w:p>
        </w:tc>
        <w:tc>
          <w:tcPr>
            <w:tcW w:w="5220" w:type="dxa"/>
          </w:tcPr>
          <w:p w14:paraId="2BAD8171">
            <w:pPr>
              <w:pStyle w:val="32"/>
              <w:spacing w:line="259" w:lineRule="exact"/>
              <w:ind w:left="104"/>
              <w:rPr>
                <w:sz w:val="24"/>
              </w:rPr>
            </w:pPr>
            <w:r>
              <w:rPr>
                <w:sz w:val="24"/>
              </w:rPr>
              <w:t>Знакомство</w:t>
            </w:r>
            <w:r>
              <w:rPr>
                <w:spacing w:val="-2"/>
                <w:sz w:val="24"/>
              </w:rPr>
              <w:t xml:space="preserve"> </w:t>
            </w:r>
            <w:r>
              <w:rPr>
                <w:sz w:val="24"/>
              </w:rPr>
              <w:t>с</w:t>
            </w:r>
            <w:r>
              <w:rPr>
                <w:spacing w:val="-6"/>
                <w:sz w:val="24"/>
              </w:rPr>
              <w:t xml:space="preserve"> </w:t>
            </w:r>
            <w:r>
              <w:rPr>
                <w:sz w:val="24"/>
              </w:rPr>
              <w:t>оборудованием.</w:t>
            </w:r>
            <w:r>
              <w:rPr>
                <w:spacing w:val="-4"/>
                <w:sz w:val="24"/>
              </w:rPr>
              <w:t xml:space="preserve"> </w:t>
            </w:r>
            <w:r>
              <w:rPr>
                <w:sz w:val="24"/>
              </w:rPr>
              <w:t>Брифинг</w:t>
            </w:r>
            <w:r>
              <w:rPr>
                <w:spacing w:val="-4"/>
                <w:sz w:val="24"/>
              </w:rPr>
              <w:t xml:space="preserve"> </w:t>
            </w:r>
            <w:r>
              <w:rPr>
                <w:sz w:val="24"/>
              </w:rPr>
              <w:t>по</w:t>
            </w:r>
            <w:r>
              <w:rPr>
                <w:spacing w:val="-1"/>
                <w:sz w:val="24"/>
              </w:rPr>
              <w:t xml:space="preserve"> </w:t>
            </w:r>
            <w:r>
              <w:rPr>
                <w:sz w:val="24"/>
              </w:rPr>
              <w:t>курсу</w:t>
            </w:r>
          </w:p>
        </w:tc>
        <w:tc>
          <w:tcPr>
            <w:tcW w:w="706" w:type="dxa"/>
          </w:tcPr>
          <w:p w14:paraId="31A6F6D9">
            <w:pPr>
              <w:pStyle w:val="32"/>
              <w:spacing w:line="259" w:lineRule="exact"/>
              <w:ind w:left="104"/>
              <w:rPr>
                <w:sz w:val="24"/>
              </w:rPr>
            </w:pPr>
            <w:r>
              <w:rPr>
                <w:sz w:val="24"/>
              </w:rPr>
              <w:t>1</w:t>
            </w:r>
          </w:p>
        </w:tc>
        <w:tc>
          <w:tcPr>
            <w:tcW w:w="711" w:type="dxa"/>
          </w:tcPr>
          <w:p w14:paraId="473CA7C3">
            <w:pPr>
              <w:pStyle w:val="32"/>
              <w:spacing w:line="259" w:lineRule="exact"/>
              <w:ind w:left="109"/>
              <w:rPr>
                <w:sz w:val="24"/>
              </w:rPr>
            </w:pPr>
            <w:r>
              <w:rPr>
                <w:sz w:val="24"/>
              </w:rPr>
              <w:t>0.5</w:t>
            </w:r>
          </w:p>
        </w:tc>
        <w:tc>
          <w:tcPr>
            <w:tcW w:w="778" w:type="dxa"/>
          </w:tcPr>
          <w:p w14:paraId="483960AE">
            <w:pPr>
              <w:pStyle w:val="32"/>
              <w:spacing w:line="259" w:lineRule="exact"/>
              <w:ind w:left="109"/>
              <w:rPr>
                <w:sz w:val="24"/>
              </w:rPr>
            </w:pPr>
            <w:r>
              <w:rPr>
                <w:sz w:val="24"/>
              </w:rPr>
              <w:t>0.5</w:t>
            </w:r>
          </w:p>
        </w:tc>
        <w:tc>
          <w:tcPr>
            <w:tcW w:w="1773" w:type="dxa"/>
          </w:tcPr>
          <w:p w14:paraId="2BD66232">
            <w:pPr>
              <w:pStyle w:val="32"/>
              <w:spacing w:line="259" w:lineRule="exact"/>
              <w:ind w:left="108"/>
              <w:rPr>
                <w:sz w:val="24"/>
              </w:rPr>
            </w:pPr>
            <w:r>
              <w:rPr>
                <w:sz w:val="24"/>
              </w:rPr>
              <w:t>Опрос,</w:t>
            </w:r>
            <w:r>
              <w:rPr>
                <w:spacing w:val="-4"/>
                <w:sz w:val="24"/>
              </w:rPr>
              <w:t xml:space="preserve"> </w:t>
            </w:r>
            <w:r>
              <w:rPr>
                <w:sz w:val="24"/>
              </w:rPr>
              <w:t>беседа</w:t>
            </w:r>
          </w:p>
        </w:tc>
      </w:tr>
      <w:tr w14:paraId="60E5C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62" w:type="dxa"/>
          </w:tcPr>
          <w:p w14:paraId="0EA347DA">
            <w:pPr>
              <w:pStyle w:val="32"/>
              <w:spacing w:line="268" w:lineRule="exact"/>
              <w:ind w:left="110"/>
              <w:rPr>
                <w:sz w:val="24"/>
              </w:rPr>
            </w:pPr>
            <w:r>
              <w:rPr>
                <w:sz w:val="24"/>
              </w:rPr>
              <w:t>2.2</w:t>
            </w:r>
          </w:p>
        </w:tc>
        <w:tc>
          <w:tcPr>
            <w:tcW w:w="5220" w:type="dxa"/>
          </w:tcPr>
          <w:p w14:paraId="39DB95BE">
            <w:pPr>
              <w:pStyle w:val="32"/>
              <w:spacing w:line="237" w:lineRule="auto"/>
              <w:ind w:left="104" w:right="685"/>
              <w:rPr>
                <w:sz w:val="24"/>
              </w:rPr>
            </w:pPr>
            <w:r>
              <w:rPr>
                <w:sz w:val="24"/>
              </w:rPr>
              <w:t>Конструирование квадрокоптера «Пионер</w:t>
            </w:r>
            <w:r>
              <w:rPr>
                <w:spacing w:val="1"/>
                <w:sz w:val="24"/>
              </w:rPr>
              <w:t xml:space="preserve"> </w:t>
            </w:r>
            <w:r>
              <w:rPr>
                <w:sz w:val="24"/>
              </w:rPr>
              <w:t>мини»</w:t>
            </w:r>
            <w:r>
              <w:rPr>
                <w:spacing w:val="-7"/>
                <w:sz w:val="24"/>
              </w:rPr>
              <w:t xml:space="preserve"> </w:t>
            </w:r>
            <w:r>
              <w:rPr>
                <w:sz w:val="24"/>
              </w:rPr>
              <w:t>и</w:t>
            </w:r>
            <w:r>
              <w:rPr>
                <w:spacing w:val="-5"/>
                <w:sz w:val="24"/>
              </w:rPr>
              <w:t xml:space="preserve"> </w:t>
            </w:r>
            <w:r>
              <w:rPr>
                <w:sz w:val="24"/>
              </w:rPr>
              <w:t>настройки полетного</w:t>
            </w:r>
            <w:r>
              <w:rPr>
                <w:spacing w:val="-2"/>
                <w:sz w:val="24"/>
              </w:rPr>
              <w:t xml:space="preserve"> </w:t>
            </w:r>
            <w:r>
              <w:rPr>
                <w:sz w:val="24"/>
              </w:rPr>
              <w:t>контроллера</w:t>
            </w:r>
          </w:p>
        </w:tc>
        <w:tc>
          <w:tcPr>
            <w:tcW w:w="706" w:type="dxa"/>
          </w:tcPr>
          <w:p w14:paraId="56BA658F">
            <w:pPr>
              <w:pStyle w:val="32"/>
              <w:spacing w:line="268" w:lineRule="exact"/>
              <w:ind w:left="104"/>
              <w:rPr>
                <w:sz w:val="24"/>
              </w:rPr>
            </w:pPr>
            <w:r>
              <w:rPr>
                <w:sz w:val="24"/>
              </w:rPr>
              <w:t>4</w:t>
            </w:r>
          </w:p>
        </w:tc>
        <w:tc>
          <w:tcPr>
            <w:tcW w:w="711" w:type="dxa"/>
          </w:tcPr>
          <w:p w14:paraId="5FE11DF2">
            <w:pPr>
              <w:pStyle w:val="32"/>
              <w:spacing w:line="268" w:lineRule="exact"/>
              <w:ind w:left="109"/>
              <w:rPr>
                <w:sz w:val="24"/>
              </w:rPr>
            </w:pPr>
            <w:r>
              <w:rPr>
                <w:sz w:val="24"/>
              </w:rPr>
              <w:t>0.5</w:t>
            </w:r>
          </w:p>
        </w:tc>
        <w:tc>
          <w:tcPr>
            <w:tcW w:w="778" w:type="dxa"/>
          </w:tcPr>
          <w:p w14:paraId="57849EAC">
            <w:pPr>
              <w:pStyle w:val="32"/>
              <w:spacing w:line="268" w:lineRule="exact"/>
              <w:ind w:left="109"/>
              <w:rPr>
                <w:sz w:val="24"/>
              </w:rPr>
            </w:pPr>
            <w:r>
              <w:rPr>
                <w:sz w:val="24"/>
              </w:rPr>
              <w:t>3.5</w:t>
            </w:r>
          </w:p>
        </w:tc>
        <w:tc>
          <w:tcPr>
            <w:tcW w:w="1773" w:type="dxa"/>
          </w:tcPr>
          <w:p w14:paraId="0324ABA3">
            <w:pPr>
              <w:pStyle w:val="32"/>
              <w:spacing w:line="237" w:lineRule="auto"/>
              <w:ind w:left="108" w:right="159"/>
              <w:rPr>
                <w:sz w:val="24"/>
              </w:rPr>
            </w:pPr>
            <w:r>
              <w:rPr>
                <w:sz w:val="24"/>
              </w:rPr>
              <w:t>Демонстрация</w:t>
            </w:r>
            <w:r>
              <w:rPr>
                <w:spacing w:val="-57"/>
                <w:sz w:val="24"/>
              </w:rPr>
              <w:t xml:space="preserve"> </w:t>
            </w:r>
            <w:r>
              <w:rPr>
                <w:sz w:val="24"/>
              </w:rPr>
              <w:t>готовой</w:t>
            </w:r>
          </w:p>
          <w:p w14:paraId="3063D59F">
            <w:pPr>
              <w:pStyle w:val="32"/>
              <w:spacing w:line="261" w:lineRule="exact"/>
              <w:ind w:left="108"/>
              <w:rPr>
                <w:sz w:val="24"/>
              </w:rPr>
            </w:pPr>
            <w:r>
              <w:rPr>
                <w:sz w:val="24"/>
              </w:rPr>
              <w:t>модели</w:t>
            </w:r>
          </w:p>
        </w:tc>
      </w:tr>
      <w:tr w14:paraId="4F689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62" w:type="dxa"/>
          </w:tcPr>
          <w:p w14:paraId="7919A3A6">
            <w:pPr>
              <w:pStyle w:val="32"/>
              <w:spacing w:line="273" w:lineRule="exact"/>
              <w:ind w:left="110"/>
              <w:rPr>
                <w:b/>
                <w:sz w:val="24"/>
              </w:rPr>
            </w:pPr>
            <w:r>
              <w:rPr>
                <w:b/>
                <w:sz w:val="24"/>
              </w:rPr>
              <w:t>3</w:t>
            </w:r>
          </w:p>
        </w:tc>
        <w:tc>
          <w:tcPr>
            <w:tcW w:w="5220" w:type="dxa"/>
          </w:tcPr>
          <w:p w14:paraId="5FD55D14">
            <w:pPr>
              <w:pStyle w:val="32"/>
              <w:spacing w:line="273" w:lineRule="exact"/>
              <w:ind w:left="104"/>
              <w:rPr>
                <w:b/>
                <w:sz w:val="24"/>
              </w:rPr>
            </w:pPr>
            <w:r>
              <w:rPr>
                <w:b/>
                <w:sz w:val="24"/>
              </w:rPr>
              <w:t>Пилотирование</w:t>
            </w:r>
          </w:p>
        </w:tc>
        <w:tc>
          <w:tcPr>
            <w:tcW w:w="706" w:type="dxa"/>
          </w:tcPr>
          <w:p w14:paraId="3A8978DE">
            <w:pPr>
              <w:pStyle w:val="32"/>
              <w:spacing w:line="273" w:lineRule="exact"/>
              <w:ind w:left="104"/>
              <w:rPr>
                <w:b/>
                <w:sz w:val="24"/>
              </w:rPr>
            </w:pPr>
            <w:r>
              <w:rPr>
                <w:b/>
                <w:sz w:val="24"/>
              </w:rPr>
              <w:t>11</w:t>
            </w:r>
          </w:p>
        </w:tc>
        <w:tc>
          <w:tcPr>
            <w:tcW w:w="711" w:type="dxa"/>
          </w:tcPr>
          <w:p w14:paraId="17F11E3C">
            <w:pPr>
              <w:pStyle w:val="32"/>
              <w:spacing w:line="273" w:lineRule="exact"/>
              <w:ind w:left="109"/>
              <w:rPr>
                <w:b/>
                <w:sz w:val="24"/>
              </w:rPr>
            </w:pPr>
            <w:r>
              <w:rPr>
                <w:b/>
                <w:sz w:val="24"/>
              </w:rPr>
              <w:t>2</w:t>
            </w:r>
          </w:p>
        </w:tc>
        <w:tc>
          <w:tcPr>
            <w:tcW w:w="778" w:type="dxa"/>
          </w:tcPr>
          <w:p w14:paraId="1A3A5488">
            <w:pPr>
              <w:pStyle w:val="32"/>
              <w:spacing w:line="273" w:lineRule="exact"/>
              <w:ind w:left="109"/>
              <w:rPr>
                <w:b/>
                <w:sz w:val="24"/>
              </w:rPr>
            </w:pPr>
            <w:r>
              <w:rPr>
                <w:b/>
                <w:sz w:val="24"/>
              </w:rPr>
              <w:t>9</w:t>
            </w:r>
          </w:p>
        </w:tc>
        <w:tc>
          <w:tcPr>
            <w:tcW w:w="1773" w:type="dxa"/>
          </w:tcPr>
          <w:p w14:paraId="0FD9C677">
            <w:pPr>
              <w:pStyle w:val="32"/>
              <w:rPr>
                <w:sz w:val="24"/>
              </w:rPr>
            </w:pPr>
          </w:p>
        </w:tc>
      </w:tr>
      <w:tr w14:paraId="5F1BC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62" w:type="dxa"/>
          </w:tcPr>
          <w:p w14:paraId="07833996">
            <w:pPr>
              <w:pStyle w:val="32"/>
              <w:spacing w:line="268" w:lineRule="exact"/>
              <w:ind w:left="110"/>
              <w:rPr>
                <w:sz w:val="24"/>
              </w:rPr>
            </w:pPr>
            <w:r>
              <w:rPr>
                <w:sz w:val="24"/>
              </w:rPr>
              <w:t>3.1</w:t>
            </w:r>
          </w:p>
        </w:tc>
        <w:tc>
          <w:tcPr>
            <w:tcW w:w="5220" w:type="dxa"/>
          </w:tcPr>
          <w:p w14:paraId="32BB8530">
            <w:pPr>
              <w:pStyle w:val="32"/>
              <w:spacing w:line="237" w:lineRule="auto"/>
              <w:ind w:left="104" w:right="885"/>
              <w:rPr>
                <w:sz w:val="24"/>
              </w:rPr>
            </w:pPr>
            <w:r>
              <w:rPr>
                <w:sz w:val="24"/>
              </w:rPr>
              <w:t>Обучение</w:t>
            </w:r>
            <w:r>
              <w:rPr>
                <w:spacing w:val="-1"/>
                <w:sz w:val="24"/>
              </w:rPr>
              <w:t xml:space="preserve"> </w:t>
            </w:r>
            <w:r>
              <w:rPr>
                <w:sz w:val="24"/>
              </w:rPr>
              <w:t>управлению</w:t>
            </w:r>
            <w:r>
              <w:rPr>
                <w:spacing w:val="-7"/>
                <w:sz w:val="24"/>
              </w:rPr>
              <w:t xml:space="preserve"> </w:t>
            </w:r>
            <w:r>
              <w:rPr>
                <w:sz w:val="24"/>
              </w:rPr>
              <w:t>квадрокоптером</w:t>
            </w:r>
            <w:r>
              <w:rPr>
                <w:spacing w:val="-8"/>
                <w:sz w:val="24"/>
              </w:rPr>
              <w:t xml:space="preserve"> </w:t>
            </w:r>
            <w:r>
              <w:rPr>
                <w:sz w:val="24"/>
              </w:rPr>
              <w:t>в</w:t>
            </w:r>
            <w:r>
              <w:rPr>
                <w:spacing w:val="-57"/>
                <w:sz w:val="24"/>
              </w:rPr>
              <w:t xml:space="preserve"> </w:t>
            </w:r>
            <w:r>
              <w:rPr>
                <w:sz w:val="24"/>
              </w:rPr>
              <w:t>виртуальном</w:t>
            </w:r>
            <w:r>
              <w:rPr>
                <w:spacing w:val="2"/>
                <w:sz w:val="24"/>
              </w:rPr>
              <w:t xml:space="preserve"> </w:t>
            </w:r>
            <w:r>
              <w:rPr>
                <w:sz w:val="24"/>
              </w:rPr>
              <w:t>симуляторе</w:t>
            </w:r>
          </w:p>
        </w:tc>
        <w:tc>
          <w:tcPr>
            <w:tcW w:w="706" w:type="dxa"/>
          </w:tcPr>
          <w:p w14:paraId="522F8C29">
            <w:pPr>
              <w:pStyle w:val="32"/>
              <w:spacing w:line="268" w:lineRule="exact"/>
              <w:ind w:left="104"/>
              <w:rPr>
                <w:sz w:val="24"/>
              </w:rPr>
            </w:pPr>
            <w:r>
              <w:rPr>
                <w:sz w:val="24"/>
              </w:rPr>
              <w:t>3</w:t>
            </w:r>
          </w:p>
        </w:tc>
        <w:tc>
          <w:tcPr>
            <w:tcW w:w="711" w:type="dxa"/>
          </w:tcPr>
          <w:p w14:paraId="219AE41A">
            <w:pPr>
              <w:pStyle w:val="32"/>
              <w:spacing w:line="268" w:lineRule="exact"/>
              <w:ind w:left="109"/>
              <w:rPr>
                <w:sz w:val="24"/>
              </w:rPr>
            </w:pPr>
            <w:r>
              <w:rPr>
                <w:sz w:val="24"/>
              </w:rPr>
              <w:t>1</w:t>
            </w:r>
          </w:p>
        </w:tc>
        <w:tc>
          <w:tcPr>
            <w:tcW w:w="778" w:type="dxa"/>
          </w:tcPr>
          <w:p w14:paraId="14E49DD1">
            <w:pPr>
              <w:pStyle w:val="32"/>
              <w:spacing w:line="268" w:lineRule="exact"/>
              <w:ind w:left="109"/>
              <w:rPr>
                <w:sz w:val="24"/>
              </w:rPr>
            </w:pPr>
            <w:r>
              <w:rPr>
                <w:sz w:val="24"/>
              </w:rPr>
              <w:t>2</w:t>
            </w:r>
          </w:p>
        </w:tc>
        <w:tc>
          <w:tcPr>
            <w:tcW w:w="1773" w:type="dxa"/>
          </w:tcPr>
          <w:p w14:paraId="53CC31A0">
            <w:pPr>
              <w:pStyle w:val="32"/>
              <w:spacing w:line="237" w:lineRule="auto"/>
              <w:ind w:left="108" w:right="117"/>
              <w:rPr>
                <w:sz w:val="24"/>
              </w:rPr>
            </w:pPr>
            <w:r>
              <w:rPr>
                <w:sz w:val="24"/>
              </w:rPr>
              <w:t>Демонстрация</w:t>
            </w:r>
            <w:r>
              <w:rPr>
                <w:spacing w:val="-57"/>
                <w:sz w:val="24"/>
              </w:rPr>
              <w:t xml:space="preserve"> </w:t>
            </w:r>
            <w:r>
              <w:rPr>
                <w:spacing w:val="-1"/>
                <w:sz w:val="24"/>
              </w:rPr>
              <w:t>подготовленно</w:t>
            </w:r>
          </w:p>
          <w:p w14:paraId="17DD7982">
            <w:pPr>
              <w:pStyle w:val="32"/>
              <w:spacing w:line="261" w:lineRule="exact"/>
              <w:ind w:left="108"/>
              <w:rPr>
                <w:sz w:val="24"/>
              </w:rPr>
            </w:pPr>
            <w:r>
              <w:rPr>
                <w:sz w:val="24"/>
              </w:rPr>
              <w:t>й</w:t>
            </w:r>
            <w:r>
              <w:rPr>
                <w:spacing w:val="1"/>
                <w:sz w:val="24"/>
              </w:rPr>
              <w:t xml:space="preserve"> </w:t>
            </w:r>
            <w:r>
              <w:rPr>
                <w:sz w:val="24"/>
              </w:rPr>
              <w:t>модели</w:t>
            </w:r>
          </w:p>
        </w:tc>
      </w:tr>
      <w:tr w14:paraId="5B199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562" w:type="dxa"/>
          </w:tcPr>
          <w:p w14:paraId="6EA92674">
            <w:pPr>
              <w:pStyle w:val="32"/>
              <w:spacing w:line="273" w:lineRule="exact"/>
              <w:ind w:left="110"/>
              <w:rPr>
                <w:sz w:val="24"/>
              </w:rPr>
            </w:pPr>
            <w:r>
              <w:rPr>
                <w:sz w:val="24"/>
              </w:rPr>
              <w:t>3.2</w:t>
            </w:r>
          </w:p>
        </w:tc>
        <w:tc>
          <w:tcPr>
            <w:tcW w:w="5220" w:type="dxa"/>
          </w:tcPr>
          <w:p w14:paraId="7AA16371">
            <w:pPr>
              <w:pStyle w:val="32"/>
              <w:spacing w:line="273" w:lineRule="exact"/>
              <w:ind w:left="104"/>
              <w:rPr>
                <w:sz w:val="24"/>
              </w:rPr>
            </w:pPr>
            <w:r>
              <w:rPr>
                <w:sz w:val="24"/>
              </w:rPr>
              <w:t>Теория</w:t>
            </w:r>
            <w:r>
              <w:rPr>
                <w:spacing w:val="-4"/>
                <w:sz w:val="24"/>
              </w:rPr>
              <w:t xml:space="preserve"> </w:t>
            </w:r>
            <w:r>
              <w:rPr>
                <w:sz w:val="24"/>
              </w:rPr>
              <w:t>ручного</w:t>
            </w:r>
            <w:r>
              <w:rPr>
                <w:spacing w:val="-4"/>
                <w:sz w:val="24"/>
              </w:rPr>
              <w:t xml:space="preserve"> </w:t>
            </w:r>
            <w:r>
              <w:rPr>
                <w:sz w:val="24"/>
              </w:rPr>
              <w:t>визуального</w:t>
            </w:r>
            <w:r>
              <w:rPr>
                <w:spacing w:val="-4"/>
                <w:sz w:val="24"/>
              </w:rPr>
              <w:t xml:space="preserve"> </w:t>
            </w:r>
            <w:r>
              <w:rPr>
                <w:sz w:val="24"/>
              </w:rPr>
              <w:t>пилотирования</w:t>
            </w:r>
          </w:p>
        </w:tc>
        <w:tc>
          <w:tcPr>
            <w:tcW w:w="706" w:type="dxa"/>
          </w:tcPr>
          <w:p w14:paraId="46BD36A1">
            <w:pPr>
              <w:pStyle w:val="32"/>
              <w:spacing w:line="273" w:lineRule="exact"/>
              <w:ind w:left="104"/>
              <w:rPr>
                <w:sz w:val="24"/>
              </w:rPr>
            </w:pPr>
            <w:r>
              <w:rPr>
                <w:sz w:val="24"/>
              </w:rPr>
              <w:t>3</w:t>
            </w:r>
          </w:p>
        </w:tc>
        <w:tc>
          <w:tcPr>
            <w:tcW w:w="711" w:type="dxa"/>
          </w:tcPr>
          <w:p w14:paraId="5D3E9439">
            <w:pPr>
              <w:pStyle w:val="32"/>
              <w:spacing w:line="273" w:lineRule="exact"/>
              <w:ind w:left="109"/>
              <w:rPr>
                <w:sz w:val="24"/>
              </w:rPr>
            </w:pPr>
            <w:r>
              <w:rPr>
                <w:sz w:val="24"/>
              </w:rPr>
              <w:t>0.5</w:t>
            </w:r>
          </w:p>
        </w:tc>
        <w:tc>
          <w:tcPr>
            <w:tcW w:w="778" w:type="dxa"/>
          </w:tcPr>
          <w:p w14:paraId="2E911524">
            <w:pPr>
              <w:pStyle w:val="32"/>
              <w:spacing w:line="273" w:lineRule="exact"/>
              <w:ind w:left="109"/>
              <w:rPr>
                <w:sz w:val="24"/>
              </w:rPr>
            </w:pPr>
            <w:r>
              <w:rPr>
                <w:sz w:val="24"/>
              </w:rPr>
              <w:t>2.5</w:t>
            </w:r>
          </w:p>
        </w:tc>
        <w:tc>
          <w:tcPr>
            <w:tcW w:w="1773" w:type="dxa"/>
          </w:tcPr>
          <w:p w14:paraId="049756A0">
            <w:pPr>
              <w:pStyle w:val="32"/>
              <w:spacing w:line="237" w:lineRule="auto"/>
              <w:ind w:left="108" w:right="159"/>
              <w:rPr>
                <w:sz w:val="24"/>
              </w:rPr>
            </w:pPr>
            <w:r>
              <w:rPr>
                <w:sz w:val="24"/>
              </w:rPr>
              <w:t>Демонстрация</w:t>
            </w:r>
            <w:r>
              <w:rPr>
                <w:spacing w:val="-57"/>
                <w:sz w:val="24"/>
              </w:rPr>
              <w:t xml:space="preserve"> </w:t>
            </w:r>
            <w:r>
              <w:rPr>
                <w:sz w:val="24"/>
              </w:rPr>
              <w:t>готовой</w:t>
            </w:r>
          </w:p>
          <w:p w14:paraId="796FEDF7">
            <w:pPr>
              <w:pStyle w:val="32"/>
              <w:spacing w:before="2" w:line="261" w:lineRule="exact"/>
              <w:ind w:left="108"/>
              <w:rPr>
                <w:sz w:val="24"/>
              </w:rPr>
            </w:pPr>
            <w:r>
              <w:rPr>
                <w:sz w:val="24"/>
              </w:rPr>
              <w:t>модели</w:t>
            </w:r>
          </w:p>
        </w:tc>
      </w:tr>
      <w:tr w14:paraId="1B2BE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62" w:type="dxa"/>
          </w:tcPr>
          <w:p w14:paraId="50BB7769">
            <w:pPr>
              <w:pStyle w:val="32"/>
              <w:spacing w:line="268" w:lineRule="exact"/>
              <w:ind w:left="110"/>
              <w:rPr>
                <w:sz w:val="24"/>
              </w:rPr>
            </w:pPr>
            <w:r>
              <w:rPr>
                <w:sz w:val="24"/>
              </w:rPr>
              <w:t>3.3</w:t>
            </w:r>
          </w:p>
        </w:tc>
        <w:tc>
          <w:tcPr>
            <w:tcW w:w="5220" w:type="dxa"/>
          </w:tcPr>
          <w:p w14:paraId="3A5CB723">
            <w:pPr>
              <w:pStyle w:val="32"/>
              <w:spacing w:line="268" w:lineRule="exact"/>
              <w:ind w:left="104"/>
              <w:rPr>
                <w:sz w:val="24"/>
              </w:rPr>
            </w:pPr>
            <w:r>
              <w:rPr>
                <w:sz w:val="24"/>
              </w:rPr>
              <w:t>Полеты</w:t>
            </w:r>
            <w:r>
              <w:rPr>
                <w:spacing w:val="-5"/>
                <w:sz w:val="24"/>
              </w:rPr>
              <w:t xml:space="preserve"> </w:t>
            </w:r>
            <w:r>
              <w:rPr>
                <w:sz w:val="24"/>
              </w:rPr>
              <w:t>на</w:t>
            </w:r>
            <w:r>
              <w:rPr>
                <w:spacing w:val="-3"/>
                <w:sz w:val="24"/>
              </w:rPr>
              <w:t xml:space="preserve"> </w:t>
            </w:r>
            <w:r>
              <w:rPr>
                <w:sz w:val="24"/>
              </w:rPr>
              <w:t>квадрокоптере.</w:t>
            </w:r>
            <w:r>
              <w:rPr>
                <w:spacing w:val="-5"/>
                <w:sz w:val="24"/>
              </w:rPr>
              <w:t xml:space="preserve"> </w:t>
            </w:r>
            <w:r>
              <w:rPr>
                <w:sz w:val="24"/>
              </w:rPr>
              <w:t>Изучение</w:t>
            </w:r>
          </w:p>
          <w:p w14:paraId="5E7F4351">
            <w:pPr>
              <w:pStyle w:val="32"/>
              <w:spacing w:before="2" w:line="261" w:lineRule="exact"/>
              <w:ind w:left="104"/>
              <w:rPr>
                <w:sz w:val="24"/>
              </w:rPr>
            </w:pPr>
            <w:r>
              <w:rPr>
                <w:sz w:val="24"/>
              </w:rPr>
              <w:t>упражнений</w:t>
            </w:r>
          </w:p>
        </w:tc>
        <w:tc>
          <w:tcPr>
            <w:tcW w:w="706" w:type="dxa"/>
          </w:tcPr>
          <w:p w14:paraId="4DD559CB">
            <w:pPr>
              <w:pStyle w:val="32"/>
              <w:spacing w:line="268" w:lineRule="exact"/>
              <w:ind w:left="104"/>
              <w:rPr>
                <w:sz w:val="24"/>
              </w:rPr>
            </w:pPr>
            <w:r>
              <w:rPr>
                <w:sz w:val="24"/>
              </w:rPr>
              <w:t>5</w:t>
            </w:r>
          </w:p>
        </w:tc>
        <w:tc>
          <w:tcPr>
            <w:tcW w:w="711" w:type="dxa"/>
          </w:tcPr>
          <w:p w14:paraId="06F70454">
            <w:pPr>
              <w:pStyle w:val="32"/>
              <w:spacing w:line="268" w:lineRule="exact"/>
              <w:ind w:left="109"/>
              <w:rPr>
                <w:sz w:val="24"/>
              </w:rPr>
            </w:pPr>
            <w:r>
              <w:rPr>
                <w:sz w:val="24"/>
              </w:rPr>
              <w:t>0.5</w:t>
            </w:r>
          </w:p>
        </w:tc>
        <w:tc>
          <w:tcPr>
            <w:tcW w:w="778" w:type="dxa"/>
          </w:tcPr>
          <w:p w14:paraId="20B85BC4">
            <w:pPr>
              <w:pStyle w:val="32"/>
              <w:spacing w:line="268" w:lineRule="exact"/>
              <w:ind w:left="109"/>
              <w:rPr>
                <w:sz w:val="24"/>
              </w:rPr>
            </w:pPr>
            <w:r>
              <w:rPr>
                <w:sz w:val="24"/>
              </w:rPr>
              <w:t>4.5</w:t>
            </w:r>
          </w:p>
        </w:tc>
        <w:tc>
          <w:tcPr>
            <w:tcW w:w="1773" w:type="dxa"/>
          </w:tcPr>
          <w:p w14:paraId="43031046">
            <w:pPr>
              <w:pStyle w:val="32"/>
              <w:spacing w:line="268" w:lineRule="exact"/>
              <w:ind w:left="108"/>
              <w:rPr>
                <w:sz w:val="24"/>
              </w:rPr>
            </w:pPr>
            <w:r>
              <w:rPr>
                <w:sz w:val="24"/>
              </w:rPr>
              <w:t>Беседа,</w:t>
            </w:r>
          </w:p>
          <w:p w14:paraId="2BCC08FF">
            <w:pPr>
              <w:pStyle w:val="32"/>
              <w:spacing w:before="2" w:line="261" w:lineRule="exact"/>
              <w:ind w:left="108"/>
              <w:rPr>
                <w:sz w:val="24"/>
              </w:rPr>
            </w:pPr>
            <w:r>
              <w:rPr>
                <w:sz w:val="24"/>
              </w:rPr>
              <w:t>практика</w:t>
            </w:r>
          </w:p>
        </w:tc>
      </w:tr>
      <w:tr w14:paraId="79D30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62" w:type="dxa"/>
          </w:tcPr>
          <w:p w14:paraId="24F9D9CB">
            <w:pPr>
              <w:pStyle w:val="32"/>
              <w:spacing w:line="258" w:lineRule="exact"/>
              <w:ind w:left="110"/>
              <w:rPr>
                <w:b/>
                <w:sz w:val="24"/>
              </w:rPr>
            </w:pPr>
            <w:r>
              <w:rPr>
                <w:b/>
                <w:sz w:val="24"/>
              </w:rPr>
              <w:t>4</w:t>
            </w:r>
          </w:p>
        </w:tc>
        <w:tc>
          <w:tcPr>
            <w:tcW w:w="5220" w:type="dxa"/>
          </w:tcPr>
          <w:p w14:paraId="20EB9428">
            <w:pPr>
              <w:pStyle w:val="32"/>
              <w:spacing w:line="258" w:lineRule="exact"/>
              <w:ind w:left="104"/>
              <w:rPr>
                <w:b/>
                <w:sz w:val="24"/>
              </w:rPr>
            </w:pPr>
            <w:r>
              <w:rPr>
                <w:b/>
                <w:sz w:val="24"/>
              </w:rPr>
              <w:t>Программирование</w:t>
            </w:r>
          </w:p>
        </w:tc>
        <w:tc>
          <w:tcPr>
            <w:tcW w:w="706" w:type="dxa"/>
          </w:tcPr>
          <w:p w14:paraId="6D043F6B">
            <w:pPr>
              <w:pStyle w:val="32"/>
              <w:spacing w:line="258" w:lineRule="exact"/>
              <w:ind w:left="104"/>
              <w:rPr>
                <w:b/>
                <w:sz w:val="24"/>
              </w:rPr>
            </w:pPr>
            <w:r>
              <w:rPr>
                <w:b/>
                <w:sz w:val="24"/>
              </w:rPr>
              <w:t>17</w:t>
            </w:r>
          </w:p>
        </w:tc>
        <w:tc>
          <w:tcPr>
            <w:tcW w:w="711" w:type="dxa"/>
          </w:tcPr>
          <w:p w14:paraId="75A3C588">
            <w:pPr>
              <w:pStyle w:val="32"/>
              <w:spacing w:line="258" w:lineRule="exact"/>
              <w:ind w:left="109"/>
              <w:rPr>
                <w:b/>
                <w:sz w:val="24"/>
              </w:rPr>
            </w:pPr>
            <w:r>
              <w:rPr>
                <w:b/>
                <w:sz w:val="24"/>
              </w:rPr>
              <w:t>5</w:t>
            </w:r>
          </w:p>
        </w:tc>
        <w:tc>
          <w:tcPr>
            <w:tcW w:w="778" w:type="dxa"/>
          </w:tcPr>
          <w:p w14:paraId="6845D7D0">
            <w:pPr>
              <w:pStyle w:val="32"/>
              <w:spacing w:line="258" w:lineRule="exact"/>
              <w:ind w:left="109"/>
              <w:rPr>
                <w:b/>
                <w:sz w:val="24"/>
              </w:rPr>
            </w:pPr>
            <w:r>
              <w:rPr>
                <w:b/>
                <w:sz w:val="24"/>
              </w:rPr>
              <w:t>12</w:t>
            </w:r>
          </w:p>
        </w:tc>
        <w:tc>
          <w:tcPr>
            <w:tcW w:w="1773" w:type="dxa"/>
          </w:tcPr>
          <w:p w14:paraId="0B93FD69">
            <w:pPr>
              <w:pStyle w:val="32"/>
              <w:rPr>
                <w:sz w:val="20"/>
              </w:rPr>
            </w:pPr>
          </w:p>
        </w:tc>
      </w:tr>
      <w:tr w14:paraId="7993F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62" w:type="dxa"/>
          </w:tcPr>
          <w:p w14:paraId="17C14945">
            <w:pPr>
              <w:pStyle w:val="32"/>
              <w:spacing w:line="268" w:lineRule="exact"/>
              <w:ind w:left="110"/>
              <w:rPr>
                <w:sz w:val="24"/>
              </w:rPr>
            </w:pPr>
            <w:r>
              <w:rPr>
                <w:sz w:val="24"/>
              </w:rPr>
              <w:t>4.1</w:t>
            </w:r>
          </w:p>
        </w:tc>
        <w:tc>
          <w:tcPr>
            <w:tcW w:w="5220" w:type="dxa"/>
          </w:tcPr>
          <w:p w14:paraId="3BC74DA7">
            <w:pPr>
              <w:pStyle w:val="32"/>
              <w:spacing w:line="237" w:lineRule="auto"/>
              <w:ind w:left="104" w:right="639"/>
              <w:rPr>
                <w:sz w:val="24"/>
              </w:rPr>
            </w:pPr>
            <w:r>
              <w:rPr>
                <w:sz w:val="24"/>
              </w:rPr>
              <w:t xml:space="preserve">Основы работы в программной среде </w:t>
            </w:r>
          </w:p>
        </w:tc>
        <w:tc>
          <w:tcPr>
            <w:tcW w:w="706" w:type="dxa"/>
          </w:tcPr>
          <w:p w14:paraId="3E26768A">
            <w:pPr>
              <w:pStyle w:val="32"/>
              <w:spacing w:line="268" w:lineRule="exact"/>
              <w:ind w:left="104"/>
              <w:rPr>
                <w:sz w:val="24"/>
              </w:rPr>
            </w:pPr>
            <w:r>
              <w:rPr>
                <w:sz w:val="24"/>
              </w:rPr>
              <w:t>5</w:t>
            </w:r>
          </w:p>
        </w:tc>
        <w:tc>
          <w:tcPr>
            <w:tcW w:w="711" w:type="dxa"/>
          </w:tcPr>
          <w:p w14:paraId="4F8D9313">
            <w:pPr>
              <w:pStyle w:val="32"/>
              <w:spacing w:line="268" w:lineRule="exact"/>
              <w:ind w:left="109"/>
              <w:rPr>
                <w:sz w:val="24"/>
              </w:rPr>
            </w:pPr>
            <w:r>
              <w:rPr>
                <w:sz w:val="24"/>
              </w:rPr>
              <w:t>2</w:t>
            </w:r>
          </w:p>
        </w:tc>
        <w:tc>
          <w:tcPr>
            <w:tcW w:w="778" w:type="dxa"/>
          </w:tcPr>
          <w:p w14:paraId="7CFE66C6">
            <w:pPr>
              <w:pStyle w:val="32"/>
              <w:spacing w:line="268" w:lineRule="exact"/>
              <w:ind w:left="109"/>
              <w:rPr>
                <w:sz w:val="24"/>
              </w:rPr>
            </w:pPr>
            <w:r>
              <w:rPr>
                <w:sz w:val="24"/>
              </w:rPr>
              <w:t>3</w:t>
            </w:r>
          </w:p>
        </w:tc>
        <w:tc>
          <w:tcPr>
            <w:tcW w:w="1773" w:type="dxa"/>
          </w:tcPr>
          <w:p w14:paraId="2F50A3FB">
            <w:pPr>
              <w:pStyle w:val="32"/>
              <w:spacing w:line="237" w:lineRule="auto"/>
              <w:ind w:left="108" w:right="174"/>
              <w:rPr>
                <w:sz w:val="24"/>
              </w:rPr>
            </w:pPr>
            <w:r>
              <w:rPr>
                <w:sz w:val="24"/>
              </w:rPr>
              <w:t>Беседа, опрос,</w:t>
            </w:r>
            <w:r>
              <w:rPr>
                <w:spacing w:val="-57"/>
                <w:sz w:val="24"/>
              </w:rPr>
              <w:t xml:space="preserve"> </w:t>
            </w:r>
            <w:r>
              <w:rPr>
                <w:sz w:val="24"/>
              </w:rPr>
              <w:t>готовая</w:t>
            </w:r>
          </w:p>
          <w:p w14:paraId="1BB1EF66">
            <w:pPr>
              <w:pStyle w:val="32"/>
              <w:spacing w:line="261" w:lineRule="exact"/>
              <w:ind w:left="108"/>
              <w:rPr>
                <w:sz w:val="24"/>
              </w:rPr>
            </w:pPr>
            <w:r>
              <w:rPr>
                <w:sz w:val="24"/>
              </w:rPr>
              <w:t>программа</w:t>
            </w:r>
          </w:p>
        </w:tc>
      </w:tr>
      <w:tr w14:paraId="6FDD6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562" w:type="dxa"/>
          </w:tcPr>
          <w:p w14:paraId="6FF40999">
            <w:pPr>
              <w:pStyle w:val="32"/>
              <w:spacing w:line="268" w:lineRule="exact"/>
              <w:ind w:left="110"/>
              <w:rPr>
                <w:sz w:val="24"/>
              </w:rPr>
            </w:pPr>
            <w:r>
              <w:rPr>
                <w:sz w:val="24"/>
              </w:rPr>
              <w:t>5.2</w:t>
            </w:r>
          </w:p>
        </w:tc>
        <w:tc>
          <w:tcPr>
            <w:tcW w:w="5220" w:type="dxa"/>
          </w:tcPr>
          <w:p w14:paraId="21138CCC">
            <w:pPr>
              <w:pStyle w:val="32"/>
              <w:spacing w:line="242" w:lineRule="auto"/>
              <w:ind w:left="104"/>
              <w:rPr>
                <w:sz w:val="24"/>
              </w:rPr>
            </w:pPr>
            <w:r>
              <w:rPr>
                <w:sz w:val="24"/>
              </w:rPr>
              <w:t>Обучение</w:t>
            </w:r>
            <w:r>
              <w:rPr>
                <w:spacing w:val="-5"/>
                <w:sz w:val="24"/>
              </w:rPr>
              <w:t xml:space="preserve"> </w:t>
            </w:r>
            <w:r>
              <w:rPr>
                <w:sz w:val="24"/>
              </w:rPr>
              <w:t>основам</w:t>
            </w:r>
            <w:r>
              <w:rPr>
                <w:spacing w:val="-2"/>
                <w:sz w:val="24"/>
              </w:rPr>
              <w:t xml:space="preserve"> </w:t>
            </w:r>
            <w:r>
              <w:rPr>
                <w:sz w:val="24"/>
              </w:rPr>
              <w:t>программирования</w:t>
            </w:r>
            <w:r>
              <w:rPr>
                <w:spacing w:val="-8"/>
                <w:sz w:val="24"/>
              </w:rPr>
              <w:t xml:space="preserve"> </w:t>
            </w:r>
            <w:r>
              <w:rPr>
                <w:sz w:val="24"/>
              </w:rPr>
              <w:t>на</w:t>
            </w:r>
            <w:r>
              <w:rPr>
                <w:spacing w:val="-5"/>
                <w:sz w:val="24"/>
              </w:rPr>
              <w:t xml:space="preserve"> </w:t>
            </w:r>
            <w:r>
              <w:rPr>
                <w:sz w:val="24"/>
              </w:rPr>
              <w:t>языке</w:t>
            </w:r>
            <w:r>
              <w:rPr>
                <w:spacing w:val="-57"/>
                <w:sz w:val="24"/>
              </w:rPr>
              <w:t xml:space="preserve"> </w:t>
            </w:r>
          </w:p>
        </w:tc>
        <w:tc>
          <w:tcPr>
            <w:tcW w:w="706" w:type="dxa"/>
          </w:tcPr>
          <w:p w14:paraId="520F6A7E">
            <w:pPr>
              <w:pStyle w:val="32"/>
              <w:spacing w:line="268" w:lineRule="exact"/>
              <w:ind w:left="104"/>
              <w:rPr>
                <w:sz w:val="24"/>
              </w:rPr>
            </w:pPr>
            <w:r>
              <w:rPr>
                <w:sz w:val="24"/>
              </w:rPr>
              <w:t>4</w:t>
            </w:r>
          </w:p>
        </w:tc>
        <w:tc>
          <w:tcPr>
            <w:tcW w:w="711" w:type="dxa"/>
          </w:tcPr>
          <w:p w14:paraId="46CE7619">
            <w:pPr>
              <w:pStyle w:val="32"/>
              <w:spacing w:line="268" w:lineRule="exact"/>
              <w:ind w:left="109"/>
              <w:rPr>
                <w:sz w:val="24"/>
              </w:rPr>
            </w:pPr>
            <w:r>
              <w:rPr>
                <w:sz w:val="24"/>
              </w:rPr>
              <w:t>2</w:t>
            </w:r>
          </w:p>
        </w:tc>
        <w:tc>
          <w:tcPr>
            <w:tcW w:w="778" w:type="dxa"/>
          </w:tcPr>
          <w:p w14:paraId="2F7C855A">
            <w:pPr>
              <w:pStyle w:val="32"/>
              <w:spacing w:line="268" w:lineRule="exact"/>
              <w:ind w:left="109"/>
              <w:rPr>
                <w:sz w:val="24"/>
              </w:rPr>
            </w:pPr>
            <w:r>
              <w:rPr>
                <w:sz w:val="24"/>
              </w:rPr>
              <w:t>2</w:t>
            </w:r>
          </w:p>
        </w:tc>
        <w:tc>
          <w:tcPr>
            <w:tcW w:w="1773" w:type="dxa"/>
          </w:tcPr>
          <w:p w14:paraId="4D69F1F6">
            <w:pPr>
              <w:pStyle w:val="32"/>
              <w:spacing w:line="268" w:lineRule="exact"/>
              <w:ind w:left="108"/>
              <w:rPr>
                <w:sz w:val="24"/>
              </w:rPr>
            </w:pPr>
            <w:r>
              <w:rPr>
                <w:sz w:val="24"/>
              </w:rPr>
              <w:t>Беседа, опрос,</w:t>
            </w:r>
          </w:p>
          <w:p w14:paraId="1AF50F40">
            <w:pPr>
              <w:pStyle w:val="32"/>
              <w:spacing w:line="274" w:lineRule="exact"/>
              <w:ind w:left="108" w:right="531"/>
              <w:rPr>
                <w:sz w:val="24"/>
              </w:rPr>
            </w:pPr>
            <w:r>
              <w:rPr>
                <w:sz w:val="24"/>
              </w:rPr>
              <w:t>готовая</w:t>
            </w:r>
            <w:r>
              <w:rPr>
                <w:spacing w:val="1"/>
                <w:sz w:val="24"/>
              </w:rPr>
              <w:t xml:space="preserve"> </w:t>
            </w:r>
            <w:r>
              <w:rPr>
                <w:sz w:val="24"/>
              </w:rPr>
              <w:t>программа</w:t>
            </w:r>
          </w:p>
        </w:tc>
      </w:tr>
      <w:tr w14:paraId="33B73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62" w:type="dxa"/>
          </w:tcPr>
          <w:p w14:paraId="77E8A587">
            <w:pPr>
              <w:pStyle w:val="32"/>
              <w:spacing w:line="268" w:lineRule="exact"/>
              <w:ind w:left="110"/>
              <w:rPr>
                <w:sz w:val="24"/>
              </w:rPr>
            </w:pPr>
            <w:r>
              <w:rPr>
                <w:sz w:val="24"/>
              </w:rPr>
              <w:t>5.3</w:t>
            </w:r>
          </w:p>
        </w:tc>
        <w:tc>
          <w:tcPr>
            <w:tcW w:w="5220" w:type="dxa"/>
          </w:tcPr>
          <w:p w14:paraId="28266625">
            <w:pPr>
              <w:pStyle w:val="32"/>
              <w:spacing w:line="268" w:lineRule="exact"/>
              <w:ind w:left="104"/>
              <w:rPr>
                <w:sz w:val="24"/>
              </w:rPr>
            </w:pPr>
            <w:r>
              <w:rPr>
                <w:sz w:val="24"/>
              </w:rPr>
              <w:t>Создание</w:t>
            </w:r>
            <w:r>
              <w:rPr>
                <w:spacing w:val="-3"/>
                <w:sz w:val="24"/>
              </w:rPr>
              <w:t xml:space="preserve"> </w:t>
            </w:r>
            <w:r>
              <w:rPr>
                <w:sz w:val="24"/>
              </w:rPr>
              <w:t>автономных</w:t>
            </w:r>
            <w:r>
              <w:rPr>
                <w:spacing w:val="-4"/>
                <w:sz w:val="24"/>
              </w:rPr>
              <w:t xml:space="preserve"> </w:t>
            </w:r>
            <w:r>
              <w:rPr>
                <w:sz w:val="24"/>
              </w:rPr>
              <w:t>программ</w:t>
            </w:r>
          </w:p>
        </w:tc>
        <w:tc>
          <w:tcPr>
            <w:tcW w:w="706" w:type="dxa"/>
          </w:tcPr>
          <w:p w14:paraId="2BDACFF4">
            <w:pPr>
              <w:pStyle w:val="32"/>
              <w:spacing w:line="268" w:lineRule="exact"/>
              <w:ind w:left="104"/>
              <w:rPr>
                <w:sz w:val="24"/>
              </w:rPr>
            </w:pPr>
            <w:r>
              <w:rPr>
                <w:sz w:val="24"/>
              </w:rPr>
              <w:t>4</w:t>
            </w:r>
          </w:p>
        </w:tc>
        <w:tc>
          <w:tcPr>
            <w:tcW w:w="711" w:type="dxa"/>
          </w:tcPr>
          <w:p w14:paraId="0AAEFEE6">
            <w:pPr>
              <w:pStyle w:val="32"/>
              <w:spacing w:line="268" w:lineRule="exact"/>
              <w:ind w:left="109"/>
              <w:rPr>
                <w:sz w:val="24"/>
              </w:rPr>
            </w:pPr>
            <w:r>
              <w:rPr>
                <w:sz w:val="24"/>
              </w:rPr>
              <w:t>0.5</w:t>
            </w:r>
          </w:p>
        </w:tc>
        <w:tc>
          <w:tcPr>
            <w:tcW w:w="778" w:type="dxa"/>
          </w:tcPr>
          <w:p w14:paraId="6E637D5C">
            <w:pPr>
              <w:pStyle w:val="32"/>
              <w:spacing w:line="268" w:lineRule="exact"/>
              <w:ind w:left="109"/>
              <w:rPr>
                <w:sz w:val="24"/>
              </w:rPr>
            </w:pPr>
            <w:r>
              <w:rPr>
                <w:sz w:val="24"/>
              </w:rPr>
              <w:t>3.5</w:t>
            </w:r>
          </w:p>
        </w:tc>
        <w:tc>
          <w:tcPr>
            <w:tcW w:w="1773" w:type="dxa"/>
          </w:tcPr>
          <w:p w14:paraId="008B192C">
            <w:pPr>
              <w:pStyle w:val="32"/>
              <w:spacing w:line="237" w:lineRule="auto"/>
              <w:ind w:left="108" w:right="174"/>
              <w:rPr>
                <w:sz w:val="24"/>
              </w:rPr>
            </w:pPr>
            <w:r>
              <w:rPr>
                <w:sz w:val="24"/>
              </w:rPr>
              <w:t>Беседа, опрос,</w:t>
            </w:r>
            <w:r>
              <w:rPr>
                <w:spacing w:val="-57"/>
                <w:sz w:val="24"/>
              </w:rPr>
              <w:t xml:space="preserve"> </w:t>
            </w:r>
            <w:r>
              <w:rPr>
                <w:sz w:val="24"/>
              </w:rPr>
              <w:t>готовая</w:t>
            </w:r>
          </w:p>
          <w:p w14:paraId="4C4CFFB6">
            <w:pPr>
              <w:pStyle w:val="32"/>
              <w:spacing w:line="261" w:lineRule="exact"/>
              <w:ind w:left="108"/>
              <w:rPr>
                <w:sz w:val="24"/>
              </w:rPr>
            </w:pPr>
            <w:r>
              <w:rPr>
                <w:sz w:val="24"/>
              </w:rPr>
              <w:t>программа</w:t>
            </w:r>
          </w:p>
        </w:tc>
      </w:tr>
      <w:tr w14:paraId="57398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562" w:type="dxa"/>
          </w:tcPr>
          <w:p w14:paraId="77D6AAB2">
            <w:pPr>
              <w:pStyle w:val="32"/>
              <w:spacing w:line="268" w:lineRule="exact"/>
              <w:ind w:left="110"/>
              <w:rPr>
                <w:sz w:val="24"/>
              </w:rPr>
            </w:pPr>
            <w:r>
              <w:rPr>
                <w:sz w:val="24"/>
              </w:rPr>
              <w:t>5.4</w:t>
            </w:r>
          </w:p>
        </w:tc>
        <w:tc>
          <w:tcPr>
            <w:tcW w:w="5220" w:type="dxa"/>
          </w:tcPr>
          <w:p w14:paraId="0F6BCC71">
            <w:pPr>
              <w:pStyle w:val="32"/>
              <w:spacing w:line="242" w:lineRule="auto"/>
              <w:ind w:left="104" w:right="1748"/>
              <w:rPr>
                <w:sz w:val="24"/>
              </w:rPr>
            </w:pPr>
            <w:r>
              <w:rPr>
                <w:sz w:val="24"/>
              </w:rPr>
              <w:t>Отработка программ в системе</w:t>
            </w:r>
            <w:r>
              <w:rPr>
                <w:spacing w:val="1"/>
                <w:sz w:val="24"/>
              </w:rPr>
              <w:t xml:space="preserve"> </w:t>
            </w:r>
            <w:r>
              <w:rPr>
                <w:sz w:val="24"/>
              </w:rPr>
              <w:t>позиционирования</w:t>
            </w:r>
            <w:r>
              <w:rPr>
                <w:spacing w:val="-7"/>
                <w:sz w:val="24"/>
              </w:rPr>
              <w:t xml:space="preserve"> </w:t>
            </w:r>
            <w:r>
              <w:rPr>
                <w:sz w:val="24"/>
              </w:rPr>
              <w:t>в</w:t>
            </w:r>
            <w:r>
              <w:rPr>
                <w:spacing w:val="-5"/>
                <w:sz w:val="24"/>
              </w:rPr>
              <w:t xml:space="preserve"> </w:t>
            </w:r>
            <w:r>
              <w:rPr>
                <w:sz w:val="24"/>
              </w:rPr>
              <w:t>помещении</w:t>
            </w:r>
          </w:p>
        </w:tc>
        <w:tc>
          <w:tcPr>
            <w:tcW w:w="706" w:type="dxa"/>
          </w:tcPr>
          <w:p w14:paraId="6D8B39AF">
            <w:pPr>
              <w:pStyle w:val="32"/>
              <w:spacing w:line="268" w:lineRule="exact"/>
              <w:ind w:left="104"/>
              <w:rPr>
                <w:sz w:val="24"/>
              </w:rPr>
            </w:pPr>
            <w:r>
              <w:rPr>
                <w:sz w:val="24"/>
              </w:rPr>
              <w:t>4</w:t>
            </w:r>
          </w:p>
        </w:tc>
        <w:tc>
          <w:tcPr>
            <w:tcW w:w="711" w:type="dxa"/>
          </w:tcPr>
          <w:p w14:paraId="60B274B0">
            <w:pPr>
              <w:pStyle w:val="32"/>
              <w:spacing w:line="268" w:lineRule="exact"/>
              <w:ind w:left="109"/>
              <w:rPr>
                <w:sz w:val="24"/>
              </w:rPr>
            </w:pPr>
            <w:r>
              <w:rPr>
                <w:sz w:val="24"/>
              </w:rPr>
              <w:t>0.5</w:t>
            </w:r>
          </w:p>
        </w:tc>
        <w:tc>
          <w:tcPr>
            <w:tcW w:w="778" w:type="dxa"/>
          </w:tcPr>
          <w:p w14:paraId="5EB84D12">
            <w:pPr>
              <w:pStyle w:val="32"/>
              <w:spacing w:line="268" w:lineRule="exact"/>
              <w:ind w:left="109"/>
              <w:rPr>
                <w:sz w:val="24"/>
              </w:rPr>
            </w:pPr>
            <w:r>
              <w:rPr>
                <w:sz w:val="24"/>
              </w:rPr>
              <w:t>3.5</w:t>
            </w:r>
          </w:p>
        </w:tc>
        <w:tc>
          <w:tcPr>
            <w:tcW w:w="1773" w:type="dxa"/>
          </w:tcPr>
          <w:p w14:paraId="52043A10">
            <w:pPr>
              <w:pStyle w:val="32"/>
              <w:spacing w:line="268" w:lineRule="exact"/>
              <w:ind w:left="108"/>
              <w:rPr>
                <w:sz w:val="24"/>
              </w:rPr>
            </w:pPr>
            <w:r>
              <w:rPr>
                <w:sz w:val="24"/>
              </w:rPr>
              <w:t>Беседа, опрос,</w:t>
            </w:r>
          </w:p>
          <w:p w14:paraId="147FBA0D">
            <w:pPr>
              <w:pStyle w:val="32"/>
              <w:spacing w:line="274" w:lineRule="exact"/>
              <w:ind w:left="108" w:right="531"/>
              <w:rPr>
                <w:sz w:val="24"/>
              </w:rPr>
            </w:pPr>
            <w:r>
              <w:rPr>
                <w:sz w:val="24"/>
              </w:rPr>
              <w:t>готовая</w:t>
            </w:r>
            <w:r>
              <w:rPr>
                <w:spacing w:val="1"/>
                <w:sz w:val="24"/>
              </w:rPr>
              <w:t xml:space="preserve"> </w:t>
            </w:r>
            <w:r>
              <w:rPr>
                <w:sz w:val="24"/>
              </w:rPr>
              <w:t>программа</w:t>
            </w:r>
          </w:p>
        </w:tc>
      </w:tr>
      <w:tr w14:paraId="22A0F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2" w:type="dxa"/>
          </w:tcPr>
          <w:p w14:paraId="7F152890">
            <w:pPr>
              <w:pStyle w:val="32"/>
              <w:spacing w:line="258" w:lineRule="exact"/>
              <w:ind w:left="110"/>
              <w:rPr>
                <w:b/>
                <w:sz w:val="24"/>
              </w:rPr>
            </w:pPr>
            <w:r>
              <w:rPr>
                <w:b/>
                <w:sz w:val="24"/>
              </w:rPr>
              <w:t>5</w:t>
            </w:r>
          </w:p>
        </w:tc>
        <w:tc>
          <w:tcPr>
            <w:tcW w:w="5220" w:type="dxa"/>
          </w:tcPr>
          <w:p w14:paraId="6D0D9A32">
            <w:pPr>
              <w:pStyle w:val="32"/>
              <w:spacing w:line="258" w:lineRule="exact"/>
              <w:ind w:left="104"/>
              <w:rPr>
                <w:b/>
                <w:sz w:val="24"/>
              </w:rPr>
            </w:pPr>
            <w:r>
              <w:rPr>
                <w:b/>
                <w:sz w:val="24"/>
              </w:rPr>
              <w:t>Аэрофотосъемка</w:t>
            </w:r>
          </w:p>
        </w:tc>
        <w:tc>
          <w:tcPr>
            <w:tcW w:w="706" w:type="dxa"/>
          </w:tcPr>
          <w:p w14:paraId="517D934E">
            <w:pPr>
              <w:pStyle w:val="32"/>
              <w:spacing w:line="258" w:lineRule="exact"/>
              <w:ind w:left="104"/>
              <w:rPr>
                <w:b/>
                <w:sz w:val="24"/>
              </w:rPr>
            </w:pPr>
            <w:r>
              <w:rPr>
                <w:b/>
                <w:sz w:val="24"/>
              </w:rPr>
              <w:t>8</w:t>
            </w:r>
          </w:p>
        </w:tc>
        <w:tc>
          <w:tcPr>
            <w:tcW w:w="711" w:type="dxa"/>
          </w:tcPr>
          <w:p w14:paraId="25E48A31">
            <w:pPr>
              <w:pStyle w:val="32"/>
              <w:spacing w:line="258" w:lineRule="exact"/>
              <w:ind w:left="109"/>
              <w:rPr>
                <w:b/>
                <w:sz w:val="24"/>
              </w:rPr>
            </w:pPr>
            <w:r>
              <w:rPr>
                <w:b/>
                <w:sz w:val="24"/>
              </w:rPr>
              <w:t>3</w:t>
            </w:r>
          </w:p>
        </w:tc>
        <w:tc>
          <w:tcPr>
            <w:tcW w:w="778" w:type="dxa"/>
          </w:tcPr>
          <w:p w14:paraId="4A3A1743">
            <w:pPr>
              <w:pStyle w:val="32"/>
              <w:spacing w:line="258" w:lineRule="exact"/>
              <w:ind w:left="109"/>
              <w:rPr>
                <w:b/>
                <w:sz w:val="24"/>
              </w:rPr>
            </w:pPr>
            <w:r>
              <w:rPr>
                <w:b/>
                <w:sz w:val="24"/>
              </w:rPr>
              <w:t>5</w:t>
            </w:r>
          </w:p>
        </w:tc>
        <w:tc>
          <w:tcPr>
            <w:tcW w:w="1773" w:type="dxa"/>
          </w:tcPr>
          <w:p w14:paraId="2A76BFF7">
            <w:pPr>
              <w:pStyle w:val="32"/>
              <w:rPr>
                <w:sz w:val="20"/>
              </w:rPr>
            </w:pPr>
          </w:p>
        </w:tc>
      </w:tr>
      <w:tr w14:paraId="5551B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2" w:type="dxa"/>
          </w:tcPr>
          <w:p w14:paraId="68A0C6E1">
            <w:pPr>
              <w:pStyle w:val="32"/>
              <w:spacing w:line="268" w:lineRule="exact"/>
              <w:ind w:left="110"/>
              <w:rPr>
                <w:sz w:val="24"/>
              </w:rPr>
            </w:pPr>
            <w:r>
              <w:rPr>
                <w:sz w:val="24"/>
              </w:rPr>
              <w:t>5.1</w:t>
            </w:r>
          </w:p>
        </w:tc>
        <w:tc>
          <w:tcPr>
            <w:tcW w:w="5220" w:type="dxa"/>
          </w:tcPr>
          <w:p w14:paraId="5654ACE9">
            <w:pPr>
              <w:pStyle w:val="32"/>
              <w:spacing w:line="267" w:lineRule="exact"/>
              <w:ind w:left="104"/>
              <w:rPr>
                <w:sz w:val="24"/>
              </w:rPr>
            </w:pPr>
            <w:r>
              <w:rPr>
                <w:sz w:val="24"/>
              </w:rPr>
              <w:t>Выбор</w:t>
            </w:r>
            <w:r>
              <w:rPr>
                <w:spacing w:val="-8"/>
                <w:sz w:val="24"/>
              </w:rPr>
              <w:t xml:space="preserve"> </w:t>
            </w:r>
            <w:r>
              <w:rPr>
                <w:sz w:val="24"/>
              </w:rPr>
              <w:t>оборудования.</w:t>
            </w:r>
            <w:r>
              <w:rPr>
                <w:spacing w:val="-6"/>
                <w:sz w:val="24"/>
              </w:rPr>
              <w:t xml:space="preserve"> </w:t>
            </w:r>
            <w:r>
              <w:rPr>
                <w:sz w:val="24"/>
              </w:rPr>
              <w:t>Изучение</w:t>
            </w:r>
            <w:r>
              <w:rPr>
                <w:spacing w:val="-3"/>
                <w:sz w:val="24"/>
              </w:rPr>
              <w:t xml:space="preserve"> </w:t>
            </w:r>
            <w:r>
              <w:rPr>
                <w:sz w:val="24"/>
              </w:rPr>
              <w:t>принципов</w:t>
            </w:r>
          </w:p>
          <w:p w14:paraId="34CAB1F1">
            <w:pPr>
              <w:pStyle w:val="32"/>
              <w:spacing w:line="265" w:lineRule="exact"/>
              <w:ind w:left="104"/>
              <w:rPr>
                <w:sz w:val="24"/>
              </w:rPr>
            </w:pPr>
            <w:r>
              <w:rPr>
                <w:sz w:val="24"/>
              </w:rPr>
              <w:t>аэрофотосъемки</w:t>
            </w:r>
          </w:p>
        </w:tc>
        <w:tc>
          <w:tcPr>
            <w:tcW w:w="706" w:type="dxa"/>
          </w:tcPr>
          <w:p w14:paraId="38CBFE24">
            <w:pPr>
              <w:pStyle w:val="32"/>
              <w:spacing w:line="268" w:lineRule="exact"/>
              <w:ind w:left="104"/>
              <w:rPr>
                <w:sz w:val="24"/>
              </w:rPr>
            </w:pPr>
            <w:r>
              <w:rPr>
                <w:sz w:val="24"/>
              </w:rPr>
              <w:t>2</w:t>
            </w:r>
          </w:p>
        </w:tc>
        <w:tc>
          <w:tcPr>
            <w:tcW w:w="711" w:type="dxa"/>
          </w:tcPr>
          <w:p w14:paraId="1FF9DCC8">
            <w:pPr>
              <w:pStyle w:val="32"/>
              <w:spacing w:line="268" w:lineRule="exact"/>
              <w:ind w:left="109"/>
              <w:rPr>
                <w:sz w:val="24"/>
              </w:rPr>
            </w:pPr>
            <w:r>
              <w:rPr>
                <w:sz w:val="24"/>
              </w:rPr>
              <w:t>0.5</w:t>
            </w:r>
          </w:p>
        </w:tc>
        <w:tc>
          <w:tcPr>
            <w:tcW w:w="778" w:type="dxa"/>
          </w:tcPr>
          <w:p w14:paraId="23D9A0B0">
            <w:pPr>
              <w:pStyle w:val="32"/>
              <w:spacing w:line="268" w:lineRule="exact"/>
              <w:ind w:left="109"/>
              <w:rPr>
                <w:sz w:val="24"/>
              </w:rPr>
            </w:pPr>
            <w:r>
              <w:rPr>
                <w:sz w:val="24"/>
              </w:rPr>
              <w:t>1.5</w:t>
            </w:r>
          </w:p>
        </w:tc>
        <w:tc>
          <w:tcPr>
            <w:tcW w:w="1773" w:type="dxa"/>
          </w:tcPr>
          <w:p w14:paraId="7142A306">
            <w:pPr>
              <w:pStyle w:val="32"/>
              <w:spacing w:line="268" w:lineRule="exact"/>
              <w:ind w:left="108"/>
              <w:rPr>
                <w:sz w:val="24"/>
              </w:rPr>
            </w:pPr>
            <w:r>
              <w:rPr>
                <w:sz w:val="24"/>
              </w:rPr>
              <w:t>Беседа</w:t>
            </w:r>
          </w:p>
        </w:tc>
      </w:tr>
      <w:tr w14:paraId="6BBBE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562" w:type="dxa"/>
          </w:tcPr>
          <w:p w14:paraId="59CC1188">
            <w:pPr>
              <w:pStyle w:val="32"/>
              <w:spacing w:line="268" w:lineRule="exact"/>
              <w:ind w:left="110"/>
              <w:rPr>
                <w:sz w:val="24"/>
              </w:rPr>
            </w:pPr>
            <w:r>
              <w:rPr>
                <w:sz w:val="24"/>
              </w:rPr>
              <w:t>5.2</w:t>
            </w:r>
          </w:p>
        </w:tc>
        <w:tc>
          <w:tcPr>
            <w:tcW w:w="5220" w:type="dxa"/>
          </w:tcPr>
          <w:p w14:paraId="05C24AE0">
            <w:pPr>
              <w:pStyle w:val="32"/>
              <w:spacing w:line="268" w:lineRule="exact"/>
              <w:ind w:left="104"/>
              <w:rPr>
                <w:sz w:val="24"/>
              </w:rPr>
            </w:pPr>
            <w:r>
              <w:rPr>
                <w:sz w:val="24"/>
              </w:rPr>
              <w:t>Работа</w:t>
            </w:r>
            <w:r>
              <w:rPr>
                <w:spacing w:val="-4"/>
                <w:sz w:val="24"/>
              </w:rPr>
              <w:t xml:space="preserve"> </w:t>
            </w:r>
            <w:r>
              <w:rPr>
                <w:sz w:val="24"/>
              </w:rPr>
              <w:t>в</w:t>
            </w:r>
            <w:r>
              <w:rPr>
                <w:spacing w:val="-5"/>
                <w:sz w:val="24"/>
              </w:rPr>
              <w:t xml:space="preserve"> </w:t>
            </w:r>
            <w:r>
              <w:rPr>
                <w:sz w:val="24"/>
              </w:rPr>
              <w:t>Agisoft</w:t>
            </w:r>
            <w:r>
              <w:rPr>
                <w:spacing w:val="3"/>
                <w:sz w:val="24"/>
              </w:rPr>
              <w:t xml:space="preserve"> </w:t>
            </w:r>
            <w:r>
              <w:rPr>
                <w:sz w:val="24"/>
              </w:rPr>
              <w:t>Metashape.</w:t>
            </w:r>
            <w:r>
              <w:rPr>
                <w:spacing w:val="-1"/>
                <w:sz w:val="24"/>
              </w:rPr>
              <w:t xml:space="preserve"> </w:t>
            </w:r>
            <w:r>
              <w:rPr>
                <w:sz w:val="24"/>
              </w:rPr>
              <w:t>3D-моделирование</w:t>
            </w:r>
          </w:p>
        </w:tc>
        <w:tc>
          <w:tcPr>
            <w:tcW w:w="706" w:type="dxa"/>
          </w:tcPr>
          <w:p w14:paraId="6508EF1D">
            <w:pPr>
              <w:pStyle w:val="32"/>
              <w:spacing w:line="268" w:lineRule="exact"/>
              <w:ind w:left="104"/>
              <w:rPr>
                <w:sz w:val="24"/>
              </w:rPr>
            </w:pPr>
            <w:r>
              <w:rPr>
                <w:sz w:val="24"/>
              </w:rPr>
              <w:t>3</w:t>
            </w:r>
          </w:p>
        </w:tc>
        <w:tc>
          <w:tcPr>
            <w:tcW w:w="711" w:type="dxa"/>
          </w:tcPr>
          <w:p w14:paraId="40641AE9">
            <w:pPr>
              <w:pStyle w:val="32"/>
              <w:spacing w:line="268" w:lineRule="exact"/>
              <w:ind w:left="109"/>
              <w:rPr>
                <w:sz w:val="24"/>
              </w:rPr>
            </w:pPr>
            <w:r>
              <w:rPr>
                <w:sz w:val="24"/>
              </w:rPr>
              <w:t>2</w:t>
            </w:r>
          </w:p>
        </w:tc>
        <w:tc>
          <w:tcPr>
            <w:tcW w:w="778" w:type="dxa"/>
          </w:tcPr>
          <w:p w14:paraId="3C6392E1">
            <w:pPr>
              <w:pStyle w:val="32"/>
              <w:spacing w:line="268" w:lineRule="exact"/>
              <w:ind w:left="109"/>
              <w:rPr>
                <w:sz w:val="24"/>
              </w:rPr>
            </w:pPr>
            <w:r>
              <w:rPr>
                <w:sz w:val="24"/>
              </w:rPr>
              <w:t>1</w:t>
            </w:r>
          </w:p>
        </w:tc>
        <w:tc>
          <w:tcPr>
            <w:tcW w:w="1773" w:type="dxa"/>
          </w:tcPr>
          <w:p w14:paraId="282B0A79">
            <w:pPr>
              <w:pStyle w:val="32"/>
              <w:ind w:left="108" w:right="159"/>
              <w:rPr>
                <w:sz w:val="24"/>
              </w:rPr>
            </w:pPr>
            <w:r>
              <w:rPr>
                <w:sz w:val="24"/>
              </w:rPr>
              <w:t>Демонстрация</w:t>
            </w:r>
            <w:r>
              <w:rPr>
                <w:spacing w:val="-57"/>
                <w:sz w:val="24"/>
              </w:rPr>
              <w:t xml:space="preserve"> </w:t>
            </w:r>
            <w:r>
              <w:rPr>
                <w:sz w:val="24"/>
              </w:rPr>
              <w:t>готовой</w:t>
            </w:r>
            <w:r>
              <w:rPr>
                <w:spacing w:val="1"/>
                <w:sz w:val="24"/>
              </w:rPr>
              <w:t xml:space="preserve"> </w:t>
            </w:r>
            <w:r>
              <w:rPr>
                <w:sz w:val="24"/>
              </w:rPr>
              <w:t>модели,</w:t>
            </w:r>
          </w:p>
          <w:p w14:paraId="5E248E40">
            <w:pPr>
              <w:pStyle w:val="32"/>
              <w:spacing w:line="264" w:lineRule="exact"/>
              <w:ind w:left="108"/>
              <w:rPr>
                <w:sz w:val="24"/>
              </w:rPr>
            </w:pPr>
            <w:r>
              <w:rPr>
                <w:sz w:val="24"/>
              </w:rPr>
              <w:t>программа</w:t>
            </w:r>
          </w:p>
        </w:tc>
      </w:tr>
      <w:tr w14:paraId="36367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62" w:type="dxa"/>
          </w:tcPr>
          <w:p w14:paraId="02EEB573">
            <w:pPr>
              <w:pStyle w:val="32"/>
              <w:spacing w:line="263" w:lineRule="exact"/>
              <w:ind w:left="110"/>
              <w:rPr>
                <w:sz w:val="24"/>
              </w:rPr>
            </w:pPr>
            <w:r>
              <w:rPr>
                <w:sz w:val="24"/>
              </w:rPr>
              <w:t>5.3</w:t>
            </w:r>
          </w:p>
        </w:tc>
        <w:tc>
          <w:tcPr>
            <w:tcW w:w="5220" w:type="dxa"/>
          </w:tcPr>
          <w:p w14:paraId="36ECBE69">
            <w:pPr>
              <w:pStyle w:val="32"/>
              <w:spacing w:line="263" w:lineRule="exact"/>
              <w:ind w:left="104"/>
              <w:rPr>
                <w:sz w:val="24"/>
              </w:rPr>
            </w:pPr>
            <w:r>
              <w:rPr>
                <w:sz w:val="24"/>
              </w:rPr>
              <w:t>Автоматическая</w:t>
            </w:r>
            <w:r>
              <w:rPr>
                <w:spacing w:val="-2"/>
                <w:sz w:val="24"/>
              </w:rPr>
              <w:t xml:space="preserve"> </w:t>
            </w:r>
            <w:r>
              <w:rPr>
                <w:sz w:val="24"/>
              </w:rPr>
              <w:t>съемка</w:t>
            </w:r>
            <w:r>
              <w:rPr>
                <w:spacing w:val="-8"/>
                <w:sz w:val="24"/>
              </w:rPr>
              <w:t xml:space="preserve"> </w:t>
            </w:r>
            <w:r>
              <w:rPr>
                <w:sz w:val="24"/>
              </w:rPr>
              <w:t>объекта</w:t>
            </w:r>
          </w:p>
        </w:tc>
        <w:tc>
          <w:tcPr>
            <w:tcW w:w="706" w:type="dxa"/>
          </w:tcPr>
          <w:p w14:paraId="496C2631">
            <w:pPr>
              <w:pStyle w:val="32"/>
              <w:spacing w:line="263" w:lineRule="exact"/>
              <w:ind w:left="104"/>
              <w:rPr>
                <w:sz w:val="24"/>
              </w:rPr>
            </w:pPr>
            <w:r>
              <w:rPr>
                <w:sz w:val="24"/>
              </w:rPr>
              <w:t>3</w:t>
            </w:r>
          </w:p>
        </w:tc>
        <w:tc>
          <w:tcPr>
            <w:tcW w:w="711" w:type="dxa"/>
          </w:tcPr>
          <w:p w14:paraId="34484545">
            <w:pPr>
              <w:pStyle w:val="32"/>
              <w:spacing w:line="263" w:lineRule="exact"/>
              <w:ind w:left="109"/>
              <w:rPr>
                <w:sz w:val="24"/>
              </w:rPr>
            </w:pPr>
            <w:r>
              <w:rPr>
                <w:sz w:val="24"/>
              </w:rPr>
              <w:t>0.5</w:t>
            </w:r>
          </w:p>
        </w:tc>
        <w:tc>
          <w:tcPr>
            <w:tcW w:w="778" w:type="dxa"/>
          </w:tcPr>
          <w:p w14:paraId="72D4D24B">
            <w:pPr>
              <w:pStyle w:val="32"/>
              <w:spacing w:line="263" w:lineRule="exact"/>
              <w:ind w:left="109"/>
              <w:rPr>
                <w:sz w:val="24"/>
              </w:rPr>
            </w:pPr>
            <w:r>
              <w:rPr>
                <w:sz w:val="24"/>
              </w:rPr>
              <w:t>2.5</w:t>
            </w:r>
          </w:p>
        </w:tc>
        <w:tc>
          <w:tcPr>
            <w:tcW w:w="1773" w:type="dxa"/>
          </w:tcPr>
          <w:p w14:paraId="3107B206">
            <w:pPr>
              <w:pStyle w:val="32"/>
              <w:ind w:left="108" w:right="159"/>
              <w:rPr>
                <w:sz w:val="24"/>
              </w:rPr>
            </w:pPr>
            <w:r>
              <w:rPr>
                <w:sz w:val="24"/>
              </w:rPr>
              <w:t>Демонстрация</w:t>
            </w:r>
            <w:r>
              <w:rPr>
                <w:spacing w:val="-57"/>
                <w:sz w:val="24"/>
              </w:rPr>
              <w:t xml:space="preserve"> </w:t>
            </w:r>
            <w:r>
              <w:rPr>
                <w:sz w:val="24"/>
              </w:rPr>
              <w:t>готовой</w:t>
            </w:r>
            <w:r>
              <w:rPr>
                <w:spacing w:val="1"/>
                <w:sz w:val="24"/>
              </w:rPr>
              <w:t xml:space="preserve"> </w:t>
            </w:r>
            <w:r>
              <w:rPr>
                <w:sz w:val="24"/>
              </w:rPr>
              <w:t>модели,</w:t>
            </w:r>
          </w:p>
          <w:p w14:paraId="3198C76B">
            <w:pPr>
              <w:pStyle w:val="32"/>
              <w:spacing w:line="267" w:lineRule="exact"/>
              <w:ind w:left="108"/>
              <w:rPr>
                <w:sz w:val="24"/>
              </w:rPr>
            </w:pPr>
            <w:r>
              <w:rPr>
                <w:sz w:val="24"/>
              </w:rPr>
              <w:t>программа.</w:t>
            </w:r>
          </w:p>
        </w:tc>
      </w:tr>
      <w:tr w14:paraId="0FB60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2" w:type="dxa"/>
          </w:tcPr>
          <w:p w14:paraId="78E0CB41">
            <w:pPr>
              <w:pStyle w:val="32"/>
              <w:spacing w:line="259" w:lineRule="exact"/>
              <w:ind w:left="110"/>
              <w:rPr>
                <w:b/>
                <w:sz w:val="24"/>
              </w:rPr>
            </w:pPr>
            <w:r>
              <w:rPr>
                <w:b/>
                <w:sz w:val="24"/>
              </w:rPr>
              <w:t>6</w:t>
            </w:r>
          </w:p>
        </w:tc>
        <w:tc>
          <w:tcPr>
            <w:tcW w:w="5220" w:type="dxa"/>
          </w:tcPr>
          <w:p w14:paraId="57D38B5A">
            <w:pPr>
              <w:pStyle w:val="32"/>
              <w:spacing w:line="259" w:lineRule="exact"/>
              <w:ind w:left="104"/>
              <w:rPr>
                <w:b/>
                <w:sz w:val="24"/>
              </w:rPr>
            </w:pPr>
            <w:r>
              <w:rPr>
                <w:b/>
                <w:sz w:val="24"/>
              </w:rPr>
              <w:t>Создание</w:t>
            </w:r>
            <w:r>
              <w:rPr>
                <w:b/>
                <w:spacing w:val="-1"/>
                <w:sz w:val="24"/>
              </w:rPr>
              <w:t xml:space="preserve"> </w:t>
            </w:r>
            <w:r>
              <w:rPr>
                <w:b/>
                <w:sz w:val="24"/>
              </w:rPr>
              <w:t>групповых</w:t>
            </w:r>
            <w:r>
              <w:rPr>
                <w:b/>
                <w:spacing w:val="-4"/>
                <w:sz w:val="24"/>
              </w:rPr>
              <w:t xml:space="preserve"> </w:t>
            </w:r>
            <w:r>
              <w:rPr>
                <w:b/>
                <w:sz w:val="24"/>
              </w:rPr>
              <w:t>проектов</w:t>
            </w:r>
          </w:p>
        </w:tc>
        <w:tc>
          <w:tcPr>
            <w:tcW w:w="706" w:type="dxa"/>
          </w:tcPr>
          <w:p w14:paraId="0FAD8992">
            <w:pPr>
              <w:pStyle w:val="32"/>
              <w:spacing w:line="259" w:lineRule="exact"/>
              <w:ind w:left="104"/>
              <w:rPr>
                <w:b/>
                <w:sz w:val="24"/>
              </w:rPr>
            </w:pPr>
            <w:r>
              <w:rPr>
                <w:b/>
                <w:sz w:val="24"/>
              </w:rPr>
              <w:t>8</w:t>
            </w:r>
          </w:p>
        </w:tc>
        <w:tc>
          <w:tcPr>
            <w:tcW w:w="711" w:type="dxa"/>
          </w:tcPr>
          <w:p w14:paraId="7BA07389">
            <w:pPr>
              <w:pStyle w:val="32"/>
              <w:spacing w:line="259" w:lineRule="exact"/>
              <w:ind w:left="109"/>
              <w:rPr>
                <w:b/>
                <w:sz w:val="24"/>
              </w:rPr>
            </w:pPr>
            <w:r>
              <w:rPr>
                <w:b/>
                <w:sz w:val="24"/>
              </w:rPr>
              <w:t>1</w:t>
            </w:r>
          </w:p>
        </w:tc>
        <w:tc>
          <w:tcPr>
            <w:tcW w:w="778" w:type="dxa"/>
          </w:tcPr>
          <w:p w14:paraId="72BA30D2">
            <w:pPr>
              <w:pStyle w:val="32"/>
              <w:spacing w:line="259" w:lineRule="exact"/>
              <w:ind w:left="109"/>
              <w:rPr>
                <w:b/>
                <w:sz w:val="24"/>
              </w:rPr>
            </w:pPr>
            <w:r>
              <w:rPr>
                <w:b/>
                <w:sz w:val="24"/>
              </w:rPr>
              <w:t>7</w:t>
            </w:r>
          </w:p>
        </w:tc>
        <w:tc>
          <w:tcPr>
            <w:tcW w:w="1773" w:type="dxa"/>
          </w:tcPr>
          <w:p w14:paraId="1E8ADF24">
            <w:pPr>
              <w:pStyle w:val="32"/>
              <w:rPr>
                <w:sz w:val="20"/>
              </w:rPr>
            </w:pPr>
          </w:p>
        </w:tc>
      </w:tr>
      <w:tr w14:paraId="5EE05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2" w:type="dxa"/>
          </w:tcPr>
          <w:p w14:paraId="2A6E8530">
            <w:pPr>
              <w:pStyle w:val="32"/>
              <w:spacing w:line="263" w:lineRule="exact"/>
              <w:ind w:left="110"/>
              <w:rPr>
                <w:sz w:val="24"/>
              </w:rPr>
            </w:pPr>
            <w:r>
              <w:rPr>
                <w:sz w:val="24"/>
              </w:rPr>
              <w:t>6.1</w:t>
            </w:r>
          </w:p>
        </w:tc>
        <w:tc>
          <w:tcPr>
            <w:tcW w:w="5220" w:type="dxa"/>
          </w:tcPr>
          <w:p w14:paraId="532AC664">
            <w:pPr>
              <w:pStyle w:val="32"/>
              <w:spacing w:line="263" w:lineRule="exact"/>
              <w:ind w:left="104"/>
              <w:rPr>
                <w:sz w:val="24"/>
              </w:rPr>
            </w:pPr>
            <w:r>
              <w:rPr>
                <w:sz w:val="24"/>
              </w:rPr>
              <w:t>Работа</w:t>
            </w:r>
            <w:r>
              <w:rPr>
                <w:spacing w:val="-1"/>
                <w:sz w:val="24"/>
              </w:rPr>
              <w:t xml:space="preserve"> </w:t>
            </w:r>
            <w:r>
              <w:rPr>
                <w:sz w:val="24"/>
              </w:rPr>
              <w:t>над</w:t>
            </w:r>
            <w:r>
              <w:rPr>
                <w:spacing w:val="-2"/>
                <w:sz w:val="24"/>
              </w:rPr>
              <w:t xml:space="preserve"> </w:t>
            </w:r>
            <w:r>
              <w:rPr>
                <w:sz w:val="24"/>
              </w:rPr>
              <w:t>проектом</w:t>
            </w:r>
          </w:p>
        </w:tc>
        <w:tc>
          <w:tcPr>
            <w:tcW w:w="706" w:type="dxa"/>
          </w:tcPr>
          <w:p w14:paraId="51772E97">
            <w:pPr>
              <w:pStyle w:val="32"/>
              <w:spacing w:line="263" w:lineRule="exact"/>
              <w:ind w:left="104"/>
              <w:rPr>
                <w:sz w:val="24"/>
              </w:rPr>
            </w:pPr>
            <w:r>
              <w:rPr>
                <w:sz w:val="24"/>
              </w:rPr>
              <w:t>5</w:t>
            </w:r>
          </w:p>
        </w:tc>
        <w:tc>
          <w:tcPr>
            <w:tcW w:w="711" w:type="dxa"/>
          </w:tcPr>
          <w:p w14:paraId="4D989990">
            <w:pPr>
              <w:pStyle w:val="32"/>
              <w:spacing w:line="263" w:lineRule="exact"/>
              <w:ind w:left="109"/>
              <w:rPr>
                <w:sz w:val="24"/>
              </w:rPr>
            </w:pPr>
            <w:r>
              <w:rPr>
                <w:sz w:val="24"/>
              </w:rPr>
              <w:t>0.5</w:t>
            </w:r>
          </w:p>
        </w:tc>
        <w:tc>
          <w:tcPr>
            <w:tcW w:w="778" w:type="dxa"/>
          </w:tcPr>
          <w:p w14:paraId="6BB3A225">
            <w:pPr>
              <w:pStyle w:val="32"/>
              <w:spacing w:line="263" w:lineRule="exact"/>
              <w:ind w:left="109"/>
              <w:rPr>
                <w:sz w:val="24"/>
              </w:rPr>
            </w:pPr>
            <w:r>
              <w:rPr>
                <w:sz w:val="24"/>
              </w:rPr>
              <w:t>4.5</w:t>
            </w:r>
          </w:p>
        </w:tc>
        <w:tc>
          <w:tcPr>
            <w:tcW w:w="1773" w:type="dxa"/>
          </w:tcPr>
          <w:p w14:paraId="29AFA612">
            <w:pPr>
              <w:pStyle w:val="32"/>
              <w:spacing w:line="261" w:lineRule="exact"/>
              <w:ind w:left="108"/>
              <w:rPr>
                <w:sz w:val="24"/>
              </w:rPr>
            </w:pPr>
            <w:r>
              <w:rPr>
                <w:sz w:val="24"/>
              </w:rPr>
              <w:t>Самостоятельн</w:t>
            </w:r>
          </w:p>
          <w:p w14:paraId="48184D4F">
            <w:pPr>
              <w:pStyle w:val="32"/>
              <w:spacing w:line="270" w:lineRule="exact"/>
              <w:ind w:left="108"/>
              <w:rPr>
                <w:sz w:val="24"/>
              </w:rPr>
            </w:pPr>
            <w:r>
              <w:rPr>
                <w:sz w:val="24"/>
              </w:rPr>
              <w:t>ая</w:t>
            </w:r>
            <w:r>
              <w:rPr>
                <w:spacing w:val="1"/>
                <w:sz w:val="24"/>
              </w:rPr>
              <w:t xml:space="preserve"> </w:t>
            </w:r>
            <w:r>
              <w:rPr>
                <w:sz w:val="24"/>
              </w:rPr>
              <w:t>работа</w:t>
            </w:r>
          </w:p>
        </w:tc>
      </w:tr>
      <w:tr w14:paraId="22EBC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562" w:type="dxa"/>
          </w:tcPr>
          <w:p w14:paraId="1528E5C0">
            <w:pPr>
              <w:pStyle w:val="32"/>
              <w:spacing w:line="263" w:lineRule="exact"/>
              <w:ind w:left="110"/>
              <w:rPr>
                <w:sz w:val="24"/>
              </w:rPr>
            </w:pPr>
            <w:r>
              <w:rPr>
                <w:sz w:val="24"/>
              </w:rPr>
              <w:t>6.2</w:t>
            </w:r>
          </w:p>
        </w:tc>
        <w:tc>
          <w:tcPr>
            <w:tcW w:w="5220" w:type="dxa"/>
          </w:tcPr>
          <w:p w14:paraId="1BA3963A">
            <w:pPr>
              <w:pStyle w:val="32"/>
              <w:spacing w:line="263" w:lineRule="exact"/>
              <w:ind w:left="104"/>
              <w:rPr>
                <w:sz w:val="24"/>
              </w:rPr>
            </w:pPr>
            <w:r>
              <w:rPr>
                <w:sz w:val="24"/>
              </w:rPr>
              <w:t>Защита</w:t>
            </w:r>
            <w:r>
              <w:rPr>
                <w:spacing w:val="-1"/>
                <w:sz w:val="24"/>
              </w:rPr>
              <w:t xml:space="preserve"> </w:t>
            </w:r>
            <w:r>
              <w:rPr>
                <w:sz w:val="24"/>
              </w:rPr>
              <w:t>проекта</w:t>
            </w:r>
          </w:p>
        </w:tc>
        <w:tc>
          <w:tcPr>
            <w:tcW w:w="706" w:type="dxa"/>
          </w:tcPr>
          <w:p w14:paraId="115DCE67">
            <w:pPr>
              <w:pStyle w:val="32"/>
              <w:spacing w:line="263" w:lineRule="exact"/>
              <w:ind w:left="104"/>
              <w:rPr>
                <w:sz w:val="24"/>
              </w:rPr>
            </w:pPr>
            <w:r>
              <w:rPr>
                <w:sz w:val="24"/>
              </w:rPr>
              <w:t>3</w:t>
            </w:r>
          </w:p>
        </w:tc>
        <w:tc>
          <w:tcPr>
            <w:tcW w:w="711" w:type="dxa"/>
          </w:tcPr>
          <w:p w14:paraId="7C0BD950">
            <w:pPr>
              <w:pStyle w:val="32"/>
              <w:spacing w:line="263" w:lineRule="exact"/>
              <w:ind w:left="109"/>
              <w:rPr>
                <w:sz w:val="24"/>
              </w:rPr>
            </w:pPr>
            <w:r>
              <w:rPr>
                <w:sz w:val="24"/>
              </w:rPr>
              <w:t>0.5</w:t>
            </w:r>
          </w:p>
        </w:tc>
        <w:tc>
          <w:tcPr>
            <w:tcW w:w="778" w:type="dxa"/>
          </w:tcPr>
          <w:p w14:paraId="511522CD">
            <w:pPr>
              <w:pStyle w:val="32"/>
              <w:spacing w:line="263" w:lineRule="exact"/>
              <w:ind w:left="109"/>
              <w:rPr>
                <w:sz w:val="24"/>
              </w:rPr>
            </w:pPr>
            <w:r>
              <w:rPr>
                <w:sz w:val="24"/>
              </w:rPr>
              <w:t>2.5</w:t>
            </w:r>
          </w:p>
        </w:tc>
        <w:tc>
          <w:tcPr>
            <w:tcW w:w="1773" w:type="dxa"/>
          </w:tcPr>
          <w:p w14:paraId="4B681AD6">
            <w:pPr>
              <w:pStyle w:val="32"/>
              <w:spacing w:line="242" w:lineRule="auto"/>
              <w:ind w:left="108" w:right="371"/>
              <w:rPr>
                <w:sz w:val="24"/>
              </w:rPr>
            </w:pPr>
            <w:r>
              <w:rPr>
                <w:sz w:val="24"/>
              </w:rPr>
              <w:t>Беседа,</w:t>
            </w:r>
            <w:r>
              <w:rPr>
                <w:spacing w:val="1"/>
                <w:sz w:val="24"/>
              </w:rPr>
              <w:t xml:space="preserve"> </w:t>
            </w:r>
            <w:r>
              <w:rPr>
                <w:sz w:val="24"/>
              </w:rPr>
              <w:t>презентация</w:t>
            </w:r>
          </w:p>
        </w:tc>
      </w:tr>
      <w:tr w14:paraId="1AB18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62" w:type="dxa"/>
          </w:tcPr>
          <w:p w14:paraId="1A9D18EA">
            <w:pPr>
              <w:pStyle w:val="32"/>
              <w:spacing w:line="258" w:lineRule="exact"/>
              <w:ind w:left="110"/>
              <w:rPr>
                <w:b/>
                <w:sz w:val="24"/>
              </w:rPr>
            </w:pPr>
            <w:r>
              <w:rPr>
                <w:b/>
                <w:sz w:val="24"/>
              </w:rPr>
              <w:t>7</w:t>
            </w:r>
          </w:p>
        </w:tc>
        <w:tc>
          <w:tcPr>
            <w:tcW w:w="5220" w:type="dxa"/>
          </w:tcPr>
          <w:p w14:paraId="4B7CC04E">
            <w:pPr>
              <w:pStyle w:val="32"/>
              <w:spacing w:line="258" w:lineRule="exact"/>
              <w:ind w:left="1281"/>
              <w:rPr>
                <w:b/>
                <w:sz w:val="24"/>
              </w:rPr>
            </w:pPr>
            <w:r>
              <w:rPr>
                <w:b/>
                <w:sz w:val="24"/>
              </w:rPr>
              <w:t>Итоговые</w:t>
            </w:r>
            <w:r>
              <w:rPr>
                <w:b/>
                <w:spacing w:val="-2"/>
                <w:sz w:val="24"/>
              </w:rPr>
              <w:t xml:space="preserve"> </w:t>
            </w:r>
            <w:r>
              <w:rPr>
                <w:b/>
                <w:sz w:val="24"/>
              </w:rPr>
              <w:t>соревнования</w:t>
            </w:r>
          </w:p>
        </w:tc>
        <w:tc>
          <w:tcPr>
            <w:tcW w:w="706" w:type="dxa"/>
          </w:tcPr>
          <w:p w14:paraId="51E64FAC">
            <w:pPr>
              <w:pStyle w:val="32"/>
              <w:spacing w:line="258" w:lineRule="exact"/>
              <w:ind w:left="104"/>
              <w:rPr>
                <w:b/>
                <w:sz w:val="24"/>
              </w:rPr>
            </w:pPr>
            <w:r>
              <w:rPr>
                <w:b/>
                <w:sz w:val="24"/>
              </w:rPr>
              <w:t>4</w:t>
            </w:r>
          </w:p>
        </w:tc>
        <w:tc>
          <w:tcPr>
            <w:tcW w:w="711" w:type="dxa"/>
          </w:tcPr>
          <w:p w14:paraId="785F0713">
            <w:pPr>
              <w:pStyle w:val="32"/>
              <w:spacing w:line="258" w:lineRule="exact"/>
              <w:ind w:left="109"/>
              <w:rPr>
                <w:b/>
                <w:sz w:val="24"/>
              </w:rPr>
            </w:pPr>
            <w:r>
              <w:rPr>
                <w:b/>
                <w:sz w:val="24"/>
              </w:rPr>
              <w:t>2</w:t>
            </w:r>
          </w:p>
        </w:tc>
        <w:tc>
          <w:tcPr>
            <w:tcW w:w="778" w:type="dxa"/>
          </w:tcPr>
          <w:p w14:paraId="2249B5B1">
            <w:pPr>
              <w:pStyle w:val="32"/>
              <w:spacing w:line="258" w:lineRule="exact"/>
              <w:ind w:left="109"/>
              <w:rPr>
                <w:b/>
                <w:sz w:val="24"/>
              </w:rPr>
            </w:pPr>
            <w:r>
              <w:rPr>
                <w:b/>
                <w:sz w:val="24"/>
              </w:rPr>
              <w:t>2</w:t>
            </w:r>
          </w:p>
        </w:tc>
        <w:tc>
          <w:tcPr>
            <w:tcW w:w="1773" w:type="dxa"/>
          </w:tcPr>
          <w:p w14:paraId="713CB4AD">
            <w:pPr>
              <w:pStyle w:val="32"/>
              <w:rPr>
                <w:sz w:val="20"/>
              </w:rPr>
            </w:pPr>
          </w:p>
        </w:tc>
      </w:tr>
      <w:tr w14:paraId="2B676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2" w:type="dxa"/>
          </w:tcPr>
          <w:p w14:paraId="3CBDDD32">
            <w:pPr>
              <w:pStyle w:val="32"/>
              <w:spacing w:line="253" w:lineRule="exact"/>
              <w:ind w:left="110"/>
              <w:rPr>
                <w:sz w:val="24"/>
              </w:rPr>
            </w:pPr>
            <w:r>
              <w:rPr>
                <w:sz w:val="24"/>
              </w:rPr>
              <w:t>7.1</w:t>
            </w:r>
          </w:p>
        </w:tc>
        <w:tc>
          <w:tcPr>
            <w:tcW w:w="5220" w:type="dxa"/>
          </w:tcPr>
          <w:p w14:paraId="312FCFF7">
            <w:pPr>
              <w:pStyle w:val="32"/>
              <w:spacing w:line="253" w:lineRule="exact"/>
              <w:ind w:left="104"/>
              <w:rPr>
                <w:sz w:val="24"/>
              </w:rPr>
            </w:pPr>
            <w:r>
              <w:rPr>
                <w:sz w:val="24"/>
              </w:rPr>
              <w:t>Правила</w:t>
            </w:r>
            <w:r>
              <w:rPr>
                <w:spacing w:val="-4"/>
                <w:sz w:val="24"/>
              </w:rPr>
              <w:t xml:space="preserve"> </w:t>
            </w:r>
            <w:r>
              <w:rPr>
                <w:sz w:val="24"/>
              </w:rPr>
              <w:t>проведения</w:t>
            </w:r>
            <w:r>
              <w:rPr>
                <w:spacing w:val="-7"/>
                <w:sz w:val="24"/>
              </w:rPr>
              <w:t xml:space="preserve"> </w:t>
            </w:r>
            <w:r>
              <w:rPr>
                <w:sz w:val="24"/>
              </w:rPr>
              <w:t>соревнований</w:t>
            </w:r>
          </w:p>
        </w:tc>
        <w:tc>
          <w:tcPr>
            <w:tcW w:w="706" w:type="dxa"/>
          </w:tcPr>
          <w:p w14:paraId="7554BDC4">
            <w:pPr>
              <w:pStyle w:val="32"/>
              <w:spacing w:line="253" w:lineRule="exact"/>
              <w:ind w:left="104"/>
              <w:rPr>
                <w:sz w:val="24"/>
              </w:rPr>
            </w:pPr>
            <w:r>
              <w:rPr>
                <w:sz w:val="24"/>
              </w:rPr>
              <w:t>2</w:t>
            </w:r>
          </w:p>
        </w:tc>
        <w:tc>
          <w:tcPr>
            <w:tcW w:w="711" w:type="dxa"/>
          </w:tcPr>
          <w:p w14:paraId="60D8BDB8">
            <w:pPr>
              <w:pStyle w:val="32"/>
              <w:spacing w:line="253" w:lineRule="exact"/>
              <w:ind w:left="109"/>
              <w:rPr>
                <w:sz w:val="24"/>
              </w:rPr>
            </w:pPr>
            <w:r>
              <w:rPr>
                <w:sz w:val="24"/>
              </w:rPr>
              <w:t>1</w:t>
            </w:r>
          </w:p>
        </w:tc>
        <w:tc>
          <w:tcPr>
            <w:tcW w:w="778" w:type="dxa"/>
          </w:tcPr>
          <w:p w14:paraId="70A4F460">
            <w:pPr>
              <w:pStyle w:val="32"/>
              <w:spacing w:line="253" w:lineRule="exact"/>
              <w:ind w:left="109"/>
              <w:rPr>
                <w:sz w:val="24"/>
              </w:rPr>
            </w:pPr>
            <w:r>
              <w:rPr>
                <w:sz w:val="24"/>
              </w:rPr>
              <w:t>1</w:t>
            </w:r>
          </w:p>
        </w:tc>
        <w:tc>
          <w:tcPr>
            <w:tcW w:w="1773" w:type="dxa"/>
          </w:tcPr>
          <w:p w14:paraId="168C0AD6">
            <w:pPr>
              <w:pStyle w:val="32"/>
              <w:spacing w:line="253" w:lineRule="exact"/>
              <w:ind w:left="108"/>
              <w:rPr>
                <w:sz w:val="24"/>
              </w:rPr>
            </w:pPr>
            <w:r>
              <w:rPr>
                <w:sz w:val="24"/>
              </w:rPr>
              <w:t>Беседа,</w:t>
            </w:r>
            <w:r>
              <w:rPr>
                <w:spacing w:val="2"/>
                <w:sz w:val="24"/>
              </w:rPr>
              <w:t xml:space="preserve"> </w:t>
            </w:r>
            <w:r>
              <w:rPr>
                <w:sz w:val="24"/>
              </w:rPr>
              <w:t>опрос</w:t>
            </w:r>
          </w:p>
        </w:tc>
      </w:tr>
      <w:tr w14:paraId="7C86E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2" w:type="dxa"/>
          </w:tcPr>
          <w:p w14:paraId="1DFA48E6">
            <w:pPr>
              <w:pStyle w:val="32"/>
              <w:spacing w:line="258" w:lineRule="exact"/>
              <w:ind w:left="110"/>
              <w:rPr>
                <w:sz w:val="24"/>
              </w:rPr>
            </w:pPr>
            <w:r>
              <w:rPr>
                <w:sz w:val="24"/>
              </w:rPr>
              <w:t>7.2</w:t>
            </w:r>
          </w:p>
        </w:tc>
        <w:tc>
          <w:tcPr>
            <w:tcW w:w="5220" w:type="dxa"/>
          </w:tcPr>
          <w:p w14:paraId="2AE984A9">
            <w:pPr>
              <w:pStyle w:val="32"/>
              <w:spacing w:line="258" w:lineRule="exact"/>
              <w:ind w:left="104"/>
              <w:rPr>
                <w:sz w:val="24"/>
              </w:rPr>
            </w:pPr>
            <w:r>
              <w:rPr>
                <w:sz w:val="24"/>
              </w:rPr>
              <w:t>Соревнования</w:t>
            </w:r>
          </w:p>
        </w:tc>
        <w:tc>
          <w:tcPr>
            <w:tcW w:w="706" w:type="dxa"/>
          </w:tcPr>
          <w:p w14:paraId="1A11A874">
            <w:pPr>
              <w:pStyle w:val="32"/>
              <w:spacing w:line="258" w:lineRule="exact"/>
              <w:ind w:left="104"/>
              <w:rPr>
                <w:sz w:val="24"/>
              </w:rPr>
            </w:pPr>
            <w:r>
              <w:rPr>
                <w:sz w:val="24"/>
              </w:rPr>
              <w:t>2</w:t>
            </w:r>
          </w:p>
        </w:tc>
        <w:tc>
          <w:tcPr>
            <w:tcW w:w="711" w:type="dxa"/>
          </w:tcPr>
          <w:p w14:paraId="6EE9CA6D">
            <w:pPr>
              <w:pStyle w:val="32"/>
              <w:spacing w:line="258" w:lineRule="exact"/>
              <w:ind w:left="109"/>
              <w:rPr>
                <w:sz w:val="24"/>
              </w:rPr>
            </w:pPr>
            <w:r>
              <w:rPr>
                <w:sz w:val="24"/>
              </w:rPr>
              <w:t>1</w:t>
            </w:r>
          </w:p>
        </w:tc>
        <w:tc>
          <w:tcPr>
            <w:tcW w:w="778" w:type="dxa"/>
          </w:tcPr>
          <w:p w14:paraId="71D49BF6">
            <w:pPr>
              <w:pStyle w:val="32"/>
              <w:spacing w:line="258" w:lineRule="exact"/>
              <w:ind w:left="109"/>
              <w:rPr>
                <w:sz w:val="24"/>
              </w:rPr>
            </w:pPr>
            <w:r>
              <w:rPr>
                <w:sz w:val="24"/>
              </w:rPr>
              <w:t>1</w:t>
            </w:r>
          </w:p>
        </w:tc>
        <w:tc>
          <w:tcPr>
            <w:tcW w:w="1773" w:type="dxa"/>
          </w:tcPr>
          <w:p w14:paraId="315E56ED">
            <w:pPr>
              <w:pStyle w:val="32"/>
              <w:spacing w:line="258" w:lineRule="exact"/>
              <w:ind w:left="108"/>
              <w:rPr>
                <w:sz w:val="24"/>
              </w:rPr>
            </w:pPr>
            <w:r>
              <w:rPr>
                <w:sz w:val="24"/>
              </w:rPr>
              <w:t>Соревнования</w:t>
            </w:r>
          </w:p>
        </w:tc>
      </w:tr>
      <w:tr w14:paraId="3351C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2" w:type="dxa"/>
          </w:tcPr>
          <w:p w14:paraId="27361336">
            <w:pPr>
              <w:pStyle w:val="32"/>
              <w:spacing w:line="253" w:lineRule="exact"/>
              <w:ind w:left="110"/>
              <w:rPr>
                <w:b/>
                <w:sz w:val="24"/>
              </w:rPr>
            </w:pPr>
            <w:r>
              <w:rPr>
                <w:b/>
                <w:sz w:val="24"/>
              </w:rPr>
              <w:t>8</w:t>
            </w:r>
          </w:p>
        </w:tc>
        <w:tc>
          <w:tcPr>
            <w:tcW w:w="5220" w:type="dxa"/>
          </w:tcPr>
          <w:p w14:paraId="3345BBC2">
            <w:pPr>
              <w:pStyle w:val="32"/>
              <w:spacing w:line="253" w:lineRule="exact"/>
              <w:ind w:left="104"/>
              <w:rPr>
                <w:b/>
                <w:sz w:val="24"/>
              </w:rPr>
            </w:pPr>
            <w:r>
              <w:rPr>
                <w:b/>
                <w:sz w:val="24"/>
              </w:rPr>
              <w:t>Итоговый</w:t>
            </w:r>
            <w:r>
              <w:rPr>
                <w:b/>
                <w:spacing w:val="-2"/>
                <w:sz w:val="24"/>
              </w:rPr>
              <w:t xml:space="preserve"> </w:t>
            </w:r>
            <w:r>
              <w:rPr>
                <w:b/>
                <w:sz w:val="24"/>
              </w:rPr>
              <w:t>контроль</w:t>
            </w:r>
          </w:p>
        </w:tc>
        <w:tc>
          <w:tcPr>
            <w:tcW w:w="706" w:type="dxa"/>
          </w:tcPr>
          <w:p w14:paraId="5D4C1186">
            <w:pPr>
              <w:pStyle w:val="32"/>
              <w:spacing w:line="253" w:lineRule="exact"/>
              <w:ind w:left="104"/>
              <w:rPr>
                <w:b/>
                <w:sz w:val="24"/>
              </w:rPr>
            </w:pPr>
            <w:r>
              <w:rPr>
                <w:b/>
                <w:sz w:val="24"/>
              </w:rPr>
              <w:t>4</w:t>
            </w:r>
          </w:p>
        </w:tc>
        <w:tc>
          <w:tcPr>
            <w:tcW w:w="711" w:type="dxa"/>
          </w:tcPr>
          <w:p w14:paraId="36AECEAA">
            <w:pPr>
              <w:pStyle w:val="32"/>
              <w:spacing w:line="253" w:lineRule="exact"/>
              <w:ind w:left="109"/>
              <w:rPr>
                <w:b/>
                <w:sz w:val="24"/>
              </w:rPr>
            </w:pPr>
            <w:r>
              <w:rPr>
                <w:b/>
                <w:sz w:val="24"/>
              </w:rPr>
              <w:t>0</w:t>
            </w:r>
          </w:p>
        </w:tc>
        <w:tc>
          <w:tcPr>
            <w:tcW w:w="778" w:type="dxa"/>
          </w:tcPr>
          <w:p w14:paraId="0F39D977">
            <w:pPr>
              <w:pStyle w:val="32"/>
              <w:spacing w:line="253" w:lineRule="exact"/>
              <w:ind w:left="109"/>
              <w:rPr>
                <w:b/>
                <w:sz w:val="24"/>
              </w:rPr>
            </w:pPr>
            <w:r>
              <w:rPr>
                <w:b/>
                <w:sz w:val="24"/>
              </w:rPr>
              <w:t>4</w:t>
            </w:r>
          </w:p>
        </w:tc>
        <w:tc>
          <w:tcPr>
            <w:tcW w:w="1773" w:type="dxa"/>
          </w:tcPr>
          <w:p w14:paraId="2CBFD41C">
            <w:pPr>
              <w:pStyle w:val="32"/>
              <w:rPr>
                <w:sz w:val="20"/>
              </w:rPr>
            </w:pPr>
          </w:p>
        </w:tc>
      </w:tr>
      <w:tr w14:paraId="751C7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62" w:type="dxa"/>
          </w:tcPr>
          <w:p w14:paraId="27447181">
            <w:pPr>
              <w:pStyle w:val="32"/>
              <w:rPr>
                <w:sz w:val="20"/>
              </w:rPr>
            </w:pPr>
          </w:p>
        </w:tc>
        <w:tc>
          <w:tcPr>
            <w:tcW w:w="5220" w:type="dxa"/>
          </w:tcPr>
          <w:p w14:paraId="2757CAB2">
            <w:pPr>
              <w:pStyle w:val="32"/>
              <w:spacing w:line="258" w:lineRule="exact"/>
              <w:ind w:right="100"/>
              <w:jc w:val="right"/>
              <w:rPr>
                <w:b/>
                <w:sz w:val="24"/>
              </w:rPr>
            </w:pPr>
            <w:r>
              <w:rPr>
                <w:b/>
                <w:sz w:val="24"/>
              </w:rPr>
              <w:t>ИТОГО</w:t>
            </w:r>
          </w:p>
        </w:tc>
        <w:tc>
          <w:tcPr>
            <w:tcW w:w="706" w:type="dxa"/>
          </w:tcPr>
          <w:p w14:paraId="15A1C2F9">
            <w:pPr>
              <w:pStyle w:val="32"/>
              <w:spacing w:line="258" w:lineRule="exact"/>
              <w:ind w:left="104"/>
              <w:rPr>
                <w:b/>
                <w:sz w:val="24"/>
              </w:rPr>
            </w:pPr>
            <w:r>
              <w:rPr>
                <w:b/>
                <w:sz w:val="24"/>
              </w:rPr>
              <w:t>72</w:t>
            </w:r>
          </w:p>
        </w:tc>
        <w:tc>
          <w:tcPr>
            <w:tcW w:w="711" w:type="dxa"/>
          </w:tcPr>
          <w:p w14:paraId="59AAB0B0">
            <w:pPr>
              <w:pStyle w:val="32"/>
              <w:spacing w:line="258" w:lineRule="exact"/>
              <w:ind w:left="109"/>
              <w:rPr>
                <w:b/>
                <w:sz w:val="24"/>
              </w:rPr>
            </w:pPr>
            <w:r>
              <w:rPr>
                <w:b/>
                <w:sz w:val="24"/>
              </w:rPr>
              <w:t>16</w:t>
            </w:r>
          </w:p>
        </w:tc>
        <w:tc>
          <w:tcPr>
            <w:tcW w:w="778" w:type="dxa"/>
          </w:tcPr>
          <w:p w14:paraId="7F3CFFD2">
            <w:pPr>
              <w:pStyle w:val="32"/>
              <w:spacing w:line="258" w:lineRule="exact"/>
              <w:ind w:left="109"/>
              <w:rPr>
                <w:b/>
                <w:sz w:val="24"/>
              </w:rPr>
            </w:pPr>
            <w:r>
              <w:rPr>
                <w:b/>
                <w:sz w:val="24"/>
              </w:rPr>
              <w:t>56</w:t>
            </w:r>
          </w:p>
        </w:tc>
        <w:tc>
          <w:tcPr>
            <w:tcW w:w="1773" w:type="dxa"/>
          </w:tcPr>
          <w:p w14:paraId="1CB076EB">
            <w:pPr>
              <w:pStyle w:val="32"/>
              <w:rPr>
                <w:sz w:val="20"/>
              </w:rPr>
            </w:pPr>
          </w:p>
        </w:tc>
      </w:tr>
    </w:tbl>
    <w:p w14:paraId="79C72514"/>
    <w:p w14:paraId="64681F31">
      <w:pPr>
        <w:pStyle w:val="30"/>
        <w:shd w:val="clear" w:color="auto" w:fill="auto"/>
        <w:tabs>
          <w:tab w:val="left" w:pos="284"/>
          <w:tab w:val="left" w:pos="851"/>
        </w:tabs>
        <w:spacing w:before="0" w:after="0" w:line="240" w:lineRule="auto"/>
        <w:ind w:firstLine="709"/>
        <w:jc w:val="both"/>
        <w:rPr>
          <w:rFonts w:cs="Times New Roman"/>
        </w:rPr>
      </w:pPr>
    </w:p>
    <w:p w14:paraId="7F3F233D">
      <w:pPr>
        <w:pStyle w:val="30"/>
        <w:shd w:val="clear" w:color="auto" w:fill="auto"/>
        <w:tabs>
          <w:tab w:val="left" w:pos="284"/>
          <w:tab w:val="left" w:pos="851"/>
        </w:tabs>
        <w:spacing w:before="0" w:after="0" w:line="240" w:lineRule="auto"/>
        <w:ind w:firstLine="709"/>
        <w:jc w:val="both"/>
        <w:rPr>
          <w:rFonts w:cs="Times New Roman"/>
          <w:i/>
          <w:iCs/>
        </w:rPr>
      </w:pPr>
    </w:p>
    <w:p w14:paraId="70D55843">
      <w:pPr>
        <w:pStyle w:val="3"/>
        <w:numPr>
          <w:ilvl w:val="1"/>
          <w:numId w:val="1"/>
        </w:numPr>
        <w:spacing w:before="0" w:line="240" w:lineRule="auto"/>
        <w:jc w:val="center"/>
        <w:rPr>
          <w:rFonts w:ascii="Times New Roman" w:hAnsi="Times New Roman" w:cs="Times New Roman"/>
          <w:b/>
          <w:bCs/>
          <w:color w:val="auto"/>
          <w:sz w:val="28"/>
          <w:szCs w:val="28"/>
        </w:rPr>
      </w:pPr>
      <w:bookmarkStart w:id="11" w:name="_Toc115363897"/>
      <w:r>
        <w:rPr>
          <w:rFonts w:ascii="Times New Roman" w:hAnsi="Times New Roman" w:cs="Times New Roman"/>
          <w:b/>
          <w:bCs/>
          <w:color w:val="auto"/>
          <w:sz w:val="28"/>
          <w:szCs w:val="28"/>
        </w:rPr>
        <w:t>Содержание учебного плана</w:t>
      </w:r>
      <w:bookmarkEnd w:id="11"/>
    </w:p>
    <w:p w14:paraId="3D6D2328">
      <w:pPr>
        <w:pStyle w:val="3"/>
        <w:numPr>
          <w:ilvl w:val="0"/>
          <w:numId w:val="2"/>
        </w:numPr>
        <w:tabs>
          <w:tab w:val="left" w:pos="823"/>
          <w:tab w:val="left" w:pos="824"/>
        </w:tabs>
        <w:spacing w:before="0" w:after="0" w:line="240" w:lineRule="auto"/>
        <w:ind w:left="823" w:right="0" w:hanging="567"/>
        <w:jc w:val="left"/>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Введение</w:t>
      </w:r>
      <w:r>
        <w:rPr>
          <w:rFonts w:hint="default" w:ascii="Times New Roman" w:hAnsi="Times New Roman" w:cs="Times New Roman"/>
          <w:i/>
          <w:color w:val="auto"/>
          <w:spacing w:val="-2"/>
          <w:sz w:val="28"/>
          <w:szCs w:val="28"/>
        </w:rPr>
        <w:t xml:space="preserve"> </w:t>
      </w:r>
      <w:r>
        <w:rPr>
          <w:rFonts w:hint="default" w:ascii="Times New Roman" w:hAnsi="Times New Roman" w:cs="Times New Roman"/>
          <w:i/>
          <w:color w:val="auto"/>
          <w:sz w:val="28"/>
          <w:szCs w:val="28"/>
        </w:rPr>
        <w:t>в</w:t>
      </w:r>
      <w:r>
        <w:rPr>
          <w:rFonts w:hint="default" w:ascii="Times New Roman" w:hAnsi="Times New Roman" w:cs="Times New Roman"/>
          <w:i/>
          <w:color w:val="auto"/>
          <w:spacing w:val="-2"/>
          <w:sz w:val="28"/>
          <w:szCs w:val="28"/>
        </w:rPr>
        <w:t xml:space="preserve"> </w:t>
      </w:r>
      <w:r>
        <w:rPr>
          <w:rFonts w:hint="default" w:ascii="Times New Roman" w:hAnsi="Times New Roman" w:cs="Times New Roman"/>
          <w:i/>
          <w:color w:val="auto"/>
          <w:sz w:val="28"/>
          <w:szCs w:val="28"/>
        </w:rPr>
        <w:t>БПЛА</w:t>
      </w:r>
    </w:p>
    <w:p w14:paraId="77EB6C35">
      <w:pPr>
        <w:spacing w:before="36"/>
        <w:ind w:left="113" w:right="0" w:firstLine="0"/>
        <w:jc w:val="left"/>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Теоретическая</w:t>
      </w:r>
      <w:r>
        <w:rPr>
          <w:rFonts w:hint="default" w:ascii="Times New Roman" w:hAnsi="Times New Roman" w:cs="Times New Roman"/>
          <w:i/>
          <w:color w:val="auto"/>
          <w:spacing w:val="-6"/>
          <w:sz w:val="28"/>
          <w:szCs w:val="28"/>
        </w:rPr>
        <w:t xml:space="preserve"> </w:t>
      </w:r>
      <w:r>
        <w:rPr>
          <w:rFonts w:hint="default" w:ascii="Times New Roman" w:hAnsi="Times New Roman" w:cs="Times New Roman"/>
          <w:i/>
          <w:color w:val="auto"/>
          <w:sz w:val="28"/>
          <w:szCs w:val="28"/>
        </w:rPr>
        <w:t>часть:</w:t>
      </w:r>
    </w:p>
    <w:p w14:paraId="27123D7F">
      <w:pPr>
        <w:pStyle w:val="13"/>
        <w:spacing w:before="3"/>
        <w:ind w:left="113" w:right="109"/>
        <w:jc w:val="both"/>
        <w:rPr>
          <w:rFonts w:hint="default" w:ascii="Times New Roman" w:hAnsi="Times New Roman" w:cs="Times New Roman"/>
          <w:color w:val="auto"/>
          <w:sz w:val="28"/>
          <w:szCs w:val="28"/>
        </w:rPr>
      </w:pPr>
      <w:r>
        <w:rPr>
          <w:rFonts w:hint="default" w:ascii="Times New Roman" w:hAnsi="Times New Roman" w:cs="Times New Roman"/>
          <w:color w:val="auto"/>
          <w:spacing w:val="-1"/>
          <w:sz w:val="28"/>
          <w:szCs w:val="28"/>
        </w:rPr>
        <w:t>Знакомство</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pacing w:val="-1"/>
          <w:sz w:val="28"/>
          <w:szCs w:val="28"/>
        </w:rPr>
        <w:t>с</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pacing w:val="-1"/>
          <w:sz w:val="28"/>
          <w:szCs w:val="28"/>
        </w:rPr>
        <w:t>группой</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pacing w:val="-1"/>
          <w:sz w:val="28"/>
          <w:szCs w:val="28"/>
        </w:rPr>
        <w:t>обучающихся.</w:t>
      </w:r>
      <w:r>
        <w:rPr>
          <w:rFonts w:hint="default" w:ascii="Times New Roman" w:hAnsi="Times New Roman" w:cs="Times New Roman"/>
          <w:color w:val="auto"/>
          <w:spacing w:val="-10"/>
          <w:sz w:val="28"/>
          <w:szCs w:val="28"/>
        </w:rPr>
        <w:t xml:space="preserve"> </w:t>
      </w:r>
      <w:r>
        <w:rPr>
          <w:rFonts w:hint="default" w:ascii="Times New Roman" w:hAnsi="Times New Roman" w:cs="Times New Roman"/>
          <w:color w:val="auto"/>
          <w:spacing w:val="-1"/>
          <w:sz w:val="28"/>
          <w:szCs w:val="28"/>
        </w:rPr>
        <w:t>Структура</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pacing w:val="-1"/>
          <w:sz w:val="28"/>
          <w:szCs w:val="28"/>
        </w:rPr>
        <w:t>и</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pacing w:val="-1"/>
          <w:sz w:val="28"/>
          <w:szCs w:val="28"/>
        </w:rPr>
        <w:t>содержание</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занятий,</w:t>
      </w:r>
      <w:r>
        <w:rPr>
          <w:rFonts w:hint="default" w:ascii="Times New Roman" w:hAnsi="Times New Roman" w:cs="Times New Roman"/>
          <w:color w:val="auto"/>
          <w:spacing w:val="-20"/>
          <w:sz w:val="28"/>
          <w:szCs w:val="28"/>
        </w:rPr>
        <w:t xml:space="preserve"> </w:t>
      </w:r>
      <w:r>
        <w:rPr>
          <w:rFonts w:hint="default" w:ascii="Times New Roman" w:hAnsi="Times New Roman" w:cs="Times New Roman"/>
          <w:color w:val="auto"/>
          <w:sz w:val="28"/>
          <w:szCs w:val="28"/>
        </w:rPr>
        <w:t>основные</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цели.</w:t>
      </w:r>
      <w:r>
        <w:rPr>
          <w:rFonts w:hint="default" w:ascii="Times New Roman" w:hAnsi="Times New Roman" w:cs="Times New Roman"/>
          <w:color w:val="auto"/>
          <w:spacing w:val="-10"/>
          <w:sz w:val="28"/>
          <w:szCs w:val="28"/>
        </w:rPr>
        <w:t xml:space="preserve"> </w:t>
      </w:r>
      <w:r>
        <w:rPr>
          <w:rFonts w:hint="default" w:ascii="Times New Roman" w:hAnsi="Times New Roman" w:cs="Times New Roman"/>
          <w:color w:val="auto"/>
          <w:sz w:val="28"/>
          <w:szCs w:val="28"/>
        </w:rPr>
        <w:t>Анализ</w:t>
      </w:r>
      <w:r>
        <w:rPr>
          <w:rFonts w:hint="default" w:ascii="Times New Roman" w:hAnsi="Times New Roman" w:cs="Times New Roman"/>
          <w:color w:val="auto"/>
          <w:spacing w:val="-58"/>
          <w:sz w:val="28"/>
          <w:szCs w:val="28"/>
        </w:rPr>
        <w:t xml:space="preserve"> </w:t>
      </w:r>
      <w:r>
        <w:rPr>
          <w:rFonts w:hint="default" w:ascii="Times New Roman" w:hAnsi="Times New Roman" w:cs="Times New Roman"/>
          <w:color w:val="auto"/>
          <w:sz w:val="28"/>
          <w:szCs w:val="28"/>
        </w:rPr>
        <w:t>анкетирования.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Выявление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сильных</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сторон</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обучающихся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(проектирование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программирование).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Инструктаж</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ТБ.</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Принципы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проектирования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строения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мультикоптеров.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Типы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беспилотных</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летательных</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аппаратов.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История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развития</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квадрокоптеров.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Основы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электричества.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Детали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узлы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квадрокоптера: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аккумулятор,</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бесколлекторные двигатели, полетный контроллер, приемник, регулятор скорости, винты.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Техника безопасности</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при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работе с</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деталями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узлами</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квадрокоптера.</w:t>
      </w:r>
    </w:p>
    <w:p w14:paraId="212BA647">
      <w:pPr>
        <w:pStyle w:val="13"/>
        <w:spacing w:before="1"/>
        <w:rPr>
          <w:rFonts w:hint="default" w:ascii="Times New Roman" w:hAnsi="Times New Roman" w:cs="Times New Roman"/>
          <w:color w:val="auto"/>
          <w:sz w:val="28"/>
          <w:szCs w:val="28"/>
        </w:rPr>
      </w:pPr>
    </w:p>
    <w:p w14:paraId="41E4E249">
      <w:pPr>
        <w:spacing w:before="0" w:line="275" w:lineRule="exact"/>
        <w:ind w:left="113" w:right="0" w:firstLine="0"/>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Практическая</w:t>
      </w:r>
      <w:r>
        <w:rPr>
          <w:rFonts w:hint="default" w:ascii="Times New Roman" w:hAnsi="Times New Roman" w:cs="Times New Roman"/>
          <w:i/>
          <w:color w:val="auto"/>
          <w:spacing w:val="-8"/>
          <w:sz w:val="28"/>
          <w:szCs w:val="28"/>
        </w:rPr>
        <w:t xml:space="preserve"> </w:t>
      </w:r>
      <w:r>
        <w:rPr>
          <w:rFonts w:hint="default" w:ascii="Times New Roman" w:hAnsi="Times New Roman" w:cs="Times New Roman"/>
          <w:i/>
          <w:color w:val="auto"/>
          <w:sz w:val="28"/>
          <w:szCs w:val="28"/>
        </w:rPr>
        <w:t>часть:</w:t>
      </w:r>
    </w:p>
    <w:p w14:paraId="330B991D">
      <w:pPr>
        <w:pStyle w:val="13"/>
        <w:spacing w:line="242" w:lineRule="auto"/>
        <w:ind w:left="113" w:right="118"/>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Командная игра «Знакомство». Анкетирование обучающихся. Подведение итогов. Проверка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знаний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по</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изученной</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теме.</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Тест.</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Викторина.</w:t>
      </w:r>
    </w:p>
    <w:p w14:paraId="4A341E59">
      <w:pPr>
        <w:pStyle w:val="13"/>
        <w:rPr>
          <w:rFonts w:hint="default" w:ascii="Times New Roman" w:hAnsi="Times New Roman" w:cs="Times New Roman"/>
          <w:color w:val="auto"/>
          <w:sz w:val="28"/>
          <w:szCs w:val="28"/>
        </w:rPr>
      </w:pPr>
    </w:p>
    <w:p w14:paraId="48F19B01">
      <w:pPr>
        <w:pStyle w:val="3"/>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Сборка</w:t>
      </w:r>
      <w:r>
        <w:rPr>
          <w:rFonts w:hint="default" w:ascii="Times New Roman" w:hAnsi="Times New Roman" w:cs="Times New Roman"/>
          <w:i/>
          <w:color w:val="auto"/>
          <w:spacing w:val="-2"/>
          <w:sz w:val="28"/>
          <w:szCs w:val="28"/>
        </w:rPr>
        <w:t xml:space="preserve"> </w:t>
      </w:r>
      <w:r>
        <w:rPr>
          <w:rFonts w:hint="default" w:ascii="Times New Roman" w:hAnsi="Times New Roman" w:cs="Times New Roman"/>
          <w:i/>
          <w:color w:val="auto"/>
          <w:sz w:val="28"/>
          <w:szCs w:val="28"/>
        </w:rPr>
        <w:t>беспилотных</w:t>
      </w:r>
      <w:r>
        <w:rPr>
          <w:rFonts w:hint="default" w:ascii="Times New Roman" w:hAnsi="Times New Roman" w:cs="Times New Roman"/>
          <w:i/>
          <w:color w:val="auto"/>
          <w:spacing w:val="-2"/>
          <w:sz w:val="28"/>
          <w:szCs w:val="28"/>
        </w:rPr>
        <w:t xml:space="preserve"> </w:t>
      </w:r>
      <w:r>
        <w:rPr>
          <w:rFonts w:hint="default" w:ascii="Times New Roman" w:hAnsi="Times New Roman" w:cs="Times New Roman"/>
          <w:i/>
          <w:color w:val="auto"/>
          <w:sz w:val="28"/>
          <w:szCs w:val="28"/>
        </w:rPr>
        <w:t>авиационных</w:t>
      </w:r>
      <w:r>
        <w:rPr>
          <w:rFonts w:hint="default" w:ascii="Times New Roman" w:hAnsi="Times New Roman" w:cs="Times New Roman"/>
          <w:i/>
          <w:color w:val="auto"/>
          <w:spacing w:val="-2"/>
          <w:sz w:val="28"/>
          <w:szCs w:val="28"/>
        </w:rPr>
        <w:t xml:space="preserve"> </w:t>
      </w:r>
      <w:r>
        <w:rPr>
          <w:rFonts w:hint="default" w:ascii="Times New Roman" w:hAnsi="Times New Roman" w:cs="Times New Roman"/>
          <w:i/>
          <w:color w:val="auto"/>
          <w:sz w:val="28"/>
          <w:szCs w:val="28"/>
        </w:rPr>
        <w:t>систем</w:t>
      </w:r>
    </w:p>
    <w:p w14:paraId="4BDE2B3D">
      <w:pPr>
        <w:pStyle w:val="13"/>
        <w:spacing w:before="4"/>
        <w:rPr>
          <w:rFonts w:hint="default" w:ascii="Times New Roman" w:hAnsi="Times New Roman" w:cs="Times New Roman"/>
          <w:b/>
          <w:i/>
          <w:color w:val="auto"/>
          <w:sz w:val="28"/>
          <w:szCs w:val="28"/>
        </w:rPr>
      </w:pPr>
    </w:p>
    <w:p w14:paraId="0BEC6FB0">
      <w:pPr>
        <w:spacing w:before="0"/>
        <w:ind w:left="113" w:right="0" w:firstLine="0"/>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Теоретическая</w:t>
      </w:r>
      <w:r>
        <w:rPr>
          <w:rFonts w:hint="default" w:ascii="Times New Roman" w:hAnsi="Times New Roman" w:cs="Times New Roman"/>
          <w:i/>
          <w:color w:val="auto"/>
          <w:spacing w:val="-6"/>
          <w:sz w:val="28"/>
          <w:szCs w:val="28"/>
        </w:rPr>
        <w:t xml:space="preserve"> </w:t>
      </w:r>
      <w:r>
        <w:rPr>
          <w:rFonts w:hint="default" w:ascii="Times New Roman" w:hAnsi="Times New Roman" w:cs="Times New Roman"/>
          <w:i/>
          <w:color w:val="auto"/>
          <w:sz w:val="28"/>
          <w:szCs w:val="28"/>
        </w:rPr>
        <w:t>часть:</w:t>
      </w:r>
    </w:p>
    <w:p w14:paraId="2464C905">
      <w:pPr>
        <w:pStyle w:val="13"/>
        <w:spacing w:before="41"/>
        <w:ind w:left="113" w:right="113"/>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Понятие техники, механизма, сборочной единицы. Разъемные и неразъемные соединения.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Правила и приемы монтажа изделий из наборов квадрокоптера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«Пионер Мини». Техника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безопасности</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при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работе с</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квадракоптерами.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Аэродинамика.</w:t>
      </w:r>
    </w:p>
    <w:p w14:paraId="349E8D32">
      <w:pPr>
        <w:pStyle w:val="13"/>
        <w:rPr>
          <w:rFonts w:hint="default" w:ascii="Times New Roman" w:hAnsi="Times New Roman" w:cs="Times New Roman"/>
          <w:color w:val="auto"/>
          <w:sz w:val="28"/>
          <w:szCs w:val="28"/>
        </w:rPr>
      </w:pPr>
    </w:p>
    <w:p w14:paraId="04B17884">
      <w:pPr>
        <w:spacing w:before="0"/>
        <w:ind w:left="113" w:right="0" w:firstLine="0"/>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Практическая</w:t>
      </w:r>
      <w:r>
        <w:rPr>
          <w:rFonts w:hint="default" w:ascii="Times New Roman" w:hAnsi="Times New Roman" w:cs="Times New Roman"/>
          <w:i/>
          <w:color w:val="auto"/>
          <w:spacing w:val="-8"/>
          <w:sz w:val="28"/>
          <w:szCs w:val="28"/>
        </w:rPr>
        <w:t xml:space="preserve"> </w:t>
      </w:r>
      <w:r>
        <w:rPr>
          <w:rFonts w:hint="default" w:ascii="Times New Roman" w:hAnsi="Times New Roman" w:cs="Times New Roman"/>
          <w:i/>
          <w:color w:val="auto"/>
          <w:sz w:val="28"/>
          <w:szCs w:val="28"/>
        </w:rPr>
        <w:t>часть:</w:t>
      </w:r>
    </w:p>
    <w:p w14:paraId="3D9EE62A">
      <w:pPr>
        <w:pStyle w:val="13"/>
        <w:spacing w:before="3"/>
        <w:ind w:left="113" w:right="103"/>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Сборка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корпуса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квадрокоптера.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Установка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подключение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полетного</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контроллера.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Подключение бесколлекторных двигателей. Проверка направления вращения. Подключение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аккумулятора.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Проверка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работоспособности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всех</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систем.</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Подключение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полетного</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контроллера к компьютеру. Загрузка прошивки в память полетного контроллера. Установка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пропеллеров.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Настройка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функций</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удержания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высоты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курса.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Подключение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пульта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управления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приемнику.</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Подключение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одного</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пульта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управления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нескольким</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квадрокоптерам</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одновременно.</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Настройка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пульта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управления через</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сенсорную</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панель.</w:t>
      </w:r>
    </w:p>
    <w:p w14:paraId="7EC6C4D7">
      <w:pPr>
        <w:pStyle w:val="13"/>
        <w:spacing w:before="1"/>
        <w:rPr>
          <w:rFonts w:hint="default" w:ascii="Times New Roman" w:hAnsi="Times New Roman" w:cs="Times New Roman"/>
          <w:color w:val="auto"/>
          <w:sz w:val="28"/>
          <w:szCs w:val="28"/>
        </w:rPr>
      </w:pPr>
    </w:p>
    <w:p w14:paraId="22D4B524">
      <w:pPr>
        <w:pStyle w:val="3"/>
        <w:numPr>
          <w:ilvl w:val="0"/>
          <w:numId w:val="2"/>
        </w:numPr>
        <w:tabs>
          <w:tab w:val="left" w:pos="823"/>
          <w:tab w:val="left" w:pos="824"/>
        </w:tabs>
        <w:spacing w:before="0" w:after="0" w:line="240" w:lineRule="auto"/>
        <w:ind w:left="823" w:right="0" w:hanging="567"/>
        <w:jc w:val="left"/>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Пилотирование</w:t>
      </w:r>
    </w:p>
    <w:p w14:paraId="6285A62A">
      <w:pPr>
        <w:pStyle w:val="13"/>
        <w:rPr>
          <w:rFonts w:hint="default" w:ascii="Times New Roman" w:hAnsi="Times New Roman" w:cs="Times New Roman"/>
          <w:b/>
          <w:i/>
          <w:color w:val="auto"/>
          <w:sz w:val="28"/>
          <w:szCs w:val="28"/>
        </w:rPr>
      </w:pPr>
    </w:p>
    <w:p w14:paraId="252F4440">
      <w:pPr>
        <w:spacing w:before="0"/>
        <w:ind w:left="113" w:right="0" w:firstLine="0"/>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Теоретическая</w:t>
      </w:r>
      <w:r>
        <w:rPr>
          <w:rFonts w:hint="default" w:ascii="Times New Roman" w:hAnsi="Times New Roman" w:cs="Times New Roman"/>
          <w:i/>
          <w:color w:val="auto"/>
          <w:spacing w:val="-6"/>
          <w:sz w:val="28"/>
          <w:szCs w:val="28"/>
        </w:rPr>
        <w:t xml:space="preserve"> </w:t>
      </w:r>
      <w:r>
        <w:rPr>
          <w:rFonts w:hint="default" w:ascii="Times New Roman" w:hAnsi="Times New Roman" w:cs="Times New Roman"/>
          <w:i/>
          <w:color w:val="auto"/>
          <w:sz w:val="28"/>
          <w:szCs w:val="28"/>
        </w:rPr>
        <w:t>часть:</w:t>
      </w:r>
    </w:p>
    <w:p w14:paraId="4F468F21">
      <w:pPr>
        <w:pStyle w:val="13"/>
        <w:spacing w:before="42"/>
        <w:ind w:left="113" w:right="121"/>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Виртуальный симулятор FreeRide FPV. Интерфейс. Основы работы в программе. Анализ</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полетов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ошибок</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пилотирования.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Техническое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обслуживание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квадрокоптера.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Техника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безопасности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при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лётной</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эксплуатации</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коптеров.</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Предполетные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процедуры.</w:t>
      </w:r>
    </w:p>
    <w:p w14:paraId="47382190">
      <w:pPr>
        <w:pStyle w:val="13"/>
        <w:spacing w:before="11"/>
        <w:rPr>
          <w:rFonts w:hint="default" w:ascii="Times New Roman" w:hAnsi="Times New Roman" w:cs="Times New Roman"/>
          <w:color w:val="auto"/>
          <w:sz w:val="28"/>
          <w:szCs w:val="28"/>
        </w:rPr>
      </w:pPr>
    </w:p>
    <w:p w14:paraId="1092426A">
      <w:pPr>
        <w:spacing w:before="0"/>
        <w:ind w:left="113" w:right="0" w:firstLine="0"/>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Практическая</w:t>
      </w:r>
      <w:r>
        <w:rPr>
          <w:rFonts w:hint="default" w:ascii="Times New Roman" w:hAnsi="Times New Roman" w:cs="Times New Roman"/>
          <w:i/>
          <w:color w:val="auto"/>
          <w:spacing w:val="-8"/>
          <w:sz w:val="28"/>
          <w:szCs w:val="28"/>
        </w:rPr>
        <w:t xml:space="preserve"> </w:t>
      </w:r>
      <w:r>
        <w:rPr>
          <w:rFonts w:hint="default" w:ascii="Times New Roman" w:hAnsi="Times New Roman" w:cs="Times New Roman"/>
          <w:i/>
          <w:color w:val="auto"/>
          <w:sz w:val="28"/>
          <w:szCs w:val="28"/>
        </w:rPr>
        <w:t>часть:</w:t>
      </w:r>
    </w:p>
    <w:p w14:paraId="74FD8E8F">
      <w:pPr>
        <w:pStyle w:val="13"/>
        <w:spacing w:before="3"/>
        <w:ind w:left="113" w:right="10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Управление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квадрокоптером</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виртуальном</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симуляторе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FreeRide</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FPV.</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Подготовка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квадрокоптера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первому</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запуску.</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Пробный</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запуск</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без</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взлёта.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Проверка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всех</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узлов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управления. Первый взлёт. Зависание на малой высоте. Привыкание к пульту управления.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Взлет на малую высоту. Зависание. Удержание заданной высоты в ручном режиме. Полет на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малой высоте по траектории. Полет с использованием функций удержания высоты и курса.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Прохождение чеклиста по подготовке. Висение. Полёт в зоне пилотажа. Вперед-назад, влево-</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вправо. Посадка. Полёт по кругу хвостом к себе. Висение боком к себе. Полет взад-вперед 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влево-вправо боком к себе. Полёт боком к себе влево-вправо по одной линии с разворотом.</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Полёт</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лицом</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к</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себе.</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Висение.</w:t>
      </w:r>
      <w:r>
        <w:rPr>
          <w:rFonts w:hint="default" w:ascii="Times New Roman" w:hAnsi="Times New Roman" w:cs="Times New Roman"/>
          <w:color w:val="auto"/>
          <w:spacing w:val="-10"/>
          <w:sz w:val="28"/>
          <w:szCs w:val="28"/>
        </w:rPr>
        <w:t xml:space="preserve"> </w:t>
      </w:r>
      <w:r>
        <w:rPr>
          <w:rFonts w:hint="default" w:ascii="Times New Roman" w:hAnsi="Times New Roman" w:cs="Times New Roman"/>
          <w:color w:val="auto"/>
          <w:sz w:val="28"/>
          <w:szCs w:val="28"/>
        </w:rPr>
        <w:t>Вперед-назад,</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влево-вправо</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лицом</w:t>
      </w:r>
      <w:r>
        <w:rPr>
          <w:rFonts w:hint="default" w:ascii="Times New Roman" w:hAnsi="Times New Roman" w:cs="Times New Roman"/>
          <w:color w:val="auto"/>
          <w:spacing w:val="-10"/>
          <w:sz w:val="28"/>
          <w:szCs w:val="28"/>
        </w:rPr>
        <w:t xml:space="preserve"> </w:t>
      </w:r>
      <w:r>
        <w:rPr>
          <w:rFonts w:hint="default" w:ascii="Times New Roman" w:hAnsi="Times New Roman" w:cs="Times New Roman"/>
          <w:color w:val="auto"/>
          <w:sz w:val="28"/>
          <w:szCs w:val="28"/>
        </w:rPr>
        <w:t>к</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себе.</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Полёт</w:t>
      </w:r>
      <w:r>
        <w:rPr>
          <w:rFonts w:hint="default" w:ascii="Times New Roman" w:hAnsi="Times New Roman" w:cs="Times New Roman"/>
          <w:color w:val="auto"/>
          <w:spacing w:val="-10"/>
          <w:sz w:val="28"/>
          <w:szCs w:val="28"/>
        </w:rPr>
        <w:t xml:space="preserve"> </w:t>
      </w:r>
      <w:r>
        <w:rPr>
          <w:rFonts w:hint="default" w:ascii="Times New Roman" w:hAnsi="Times New Roman" w:cs="Times New Roman"/>
          <w:color w:val="auto"/>
          <w:sz w:val="28"/>
          <w:szCs w:val="28"/>
        </w:rPr>
        <w:t>по</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кругу</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носом</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вперед.</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Восьмёрка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носом</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вперёд.</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Викторина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«Крестики-нолики».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Подведение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итогов.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Проверка знаний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по</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изученной</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теме.</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Тест.</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Решение кейса.</w:t>
      </w:r>
    </w:p>
    <w:p w14:paraId="0946C8F8">
      <w:pPr>
        <w:pStyle w:val="3"/>
        <w:numPr>
          <w:ilvl w:val="0"/>
          <w:numId w:val="2"/>
        </w:numPr>
        <w:tabs>
          <w:tab w:val="left" w:pos="824"/>
        </w:tabs>
        <w:spacing w:before="71" w:after="0" w:line="240" w:lineRule="auto"/>
        <w:ind w:left="823" w:right="0" w:hanging="567"/>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Программирование</w:t>
      </w:r>
    </w:p>
    <w:p w14:paraId="483B9D11">
      <w:pPr>
        <w:pStyle w:val="13"/>
        <w:spacing w:before="7"/>
        <w:rPr>
          <w:rFonts w:hint="default" w:ascii="Times New Roman" w:hAnsi="Times New Roman" w:cs="Times New Roman"/>
          <w:b/>
          <w:i/>
          <w:color w:val="auto"/>
          <w:sz w:val="28"/>
          <w:szCs w:val="28"/>
        </w:rPr>
      </w:pPr>
    </w:p>
    <w:p w14:paraId="2FF751BE">
      <w:pPr>
        <w:spacing w:before="0"/>
        <w:ind w:left="113" w:right="0" w:firstLine="0"/>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Теоретическая</w:t>
      </w:r>
      <w:r>
        <w:rPr>
          <w:rFonts w:hint="default" w:ascii="Times New Roman" w:hAnsi="Times New Roman" w:cs="Times New Roman"/>
          <w:i/>
          <w:color w:val="auto"/>
          <w:spacing w:val="-6"/>
          <w:sz w:val="28"/>
          <w:szCs w:val="28"/>
        </w:rPr>
        <w:t xml:space="preserve"> </w:t>
      </w:r>
      <w:r>
        <w:rPr>
          <w:rFonts w:hint="default" w:ascii="Times New Roman" w:hAnsi="Times New Roman" w:cs="Times New Roman"/>
          <w:i/>
          <w:color w:val="auto"/>
          <w:sz w:val="28"/>
          <w:szCs w:val="28"/>
        </w:rPr>
        <w:t>часть:</w:t>
      </w:r>
    </w:p>
    <w:p w14:paraId="34F2A26B">
      <w:pPr>
        <w:pStyle w:val="13"/>
        <w:spacing w:before="2"/>
        <w:ind w:left="113" w:right="116"/>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Введение</w:t>
      </w:r>
      <w:r>
        <w:rPr>
          <w:rFonts w:hint="default" w:ascii="Times New Roman" w:hAnsi="Times New Roman" w:cs="Times New Roman"/>
          <w:color w:val="auto"/>
          <w:spacing w:val="-10"/>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программирование.</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Понятие</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программирования.</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Основы</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работы</w:t>
      </w:r>
      <w:r>
        <w:rPr>
          <w:rFonts w:hint="default" w:ascii="Times New Roman" w:hAnsi="Times New Roman" w:cs="Times New Roman"/>
          <w:color w:val="auto"/>
          <w:spacing w:val="-10"/>
          <w:sz w:val="28"/>
          <w:szCs w:val="28"/>
        </w:rPr>
        <w:t xml:space="preserve"> </w:t>
      </w:r>
      <w:r>
        <w:rPr>
          <w:rFonts w:hint="default" w:ascii="Times New Roman" w:hAnsi="Times New Roman" w:cs="Times New Roman"/>
          <w:color w:val="auto"/>
          <w:sz w:val="28"/>
          <w:szCs w:val="28"/>
        </w:rPr>
        <w:t>за</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компьютером.</w:t>
      </w:r>
      <w:r>
        <w:rPr>
          <w:rFonts w:hint="default" w:ascii="Times New Roman" w:hAnsi="Times New Roman" w:cs="Times New Roman"/>
          <w:color w:val="auto"/>
          <w:spacing w:val="-58"/>
          <w:sz w:val="28"/>
          <w:szCs w:val="28"/>
        </w:rPr>
        <w:t xml:space="preserve"> </w:t>
      </w:r>
      <w:r>
        <w:rPr>
          <w:rFonts w:hint="default" w:ascii="Times New Roman" w:hAnsi="Times New Roman" w:cs="Times New Roman"/>
          <w:color w:val="auto"/>
          <w:sz w:val="28"/>
          <w:szCs w:val="28"/>
        </w:rPr>
        <w:t>Языки программирования и их классификации. Обзор языков программирования высокого</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уровня.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Скриптовый язык программирования Lua. Синтаксис. Обзор программной среды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TRIK</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Studio.</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Теоретические</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основы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системы</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позиционирования.</w:t>
      </w:r>
    </w:p>
    <w:p w14:paraId="06CA9DD3">
      <w:pPr>
        <w:pStyle w:val="13"/>
        <w:spacing w:before="10"/>
        <w:rPr>
          <w:rFonts w:hint="default" w:ascii="Times New Roman" w:hAnsi="Times New Roman" w:cs="Times New Roman"/>
          <w:color w:val="auto"/>
          <w:sz w:val="28"/>
          <w:szCs w:val="28"/>
        </w:rPr>
      </w:pPr>
    </w:p>
    <w:p w14:paraId="75519EC5">
      <w:pPr>
        <w:spacing w:before="0"/>
        <w:ind w:left="113" w:right="0" w:firstLine="0"/>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Практическая</w:t>
      </w:r>
      <w:r>
        <w:rPr>
          <w:rFonts w:hint="default" w:ascii="Times New Roman" w:hAnsi="Times New Roman" w:cs="Times New Roman"/>
          <w:i/>
          <w:color w:val="auto"/>
          <w:spacing w:val="-8"/>
          <w:sz w:val="28"/>
          <w:szCs w:val="28"/>
        </w:rPr>
        <w:t xml:space="preserve"> </w:t>
      </w:r>
      <w:r>
        <w:rPr>
          <w:rFonts w:hint="default" w:ascii="Times New Roman" w:hAnsi="Times New Roman" w:cs="Times New Roman"/>
          <w:i/>
          <w:color w:val="auto"/>
          <w:sz w:val="28"/>
          <w:szCs w:val="28"/>
        </w:rPr>
        <w:t>часть:</w:t>
      </w:r>
    </w:p>
    <w:p w14:paraId="6C20B174">
      <w:pPr>
        <w:pStyle w:val="13"/>
        <w:spacing w:before="3"/>
        <w:ind w:left="113" w:right="111"/>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Создание программ на языке Lua. Взаимодействие с наземной станцией управления (НСУ).</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Компиляция.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Создание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первых</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программ.</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Взлет.</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Полет</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точку.</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Мигание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светодиодов.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Создание программы «Движение по квадрату». Создание программы «Полет по траектории».</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Монтаж</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ультразвуковых датчиков.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Радиомодуль.</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Первый запуск</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автономной программы.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Полет с граничными условиями. Подведение итогов. Проверка знаний по изученной теме.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Зачет.</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Тест. Решение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кейса.</w:t>
      </w:r>
    </w:p>
    <w:p w14:paraId="0891C0F9">
      <w:pPr>
        <w:pStyle w:val="13"/>
        <w:spacing w:before="3"/>
        <w:rPr>
          <w:rFonts w:hint="default" w:ascii="Times New Roman" w:hAnsi="Times New Roman" w:cs="Times New Roman"/>
          <w:color w:val="auto"/>
          <w:sz w:val="28"/>
          <w:szCs w:val="28"/>
        </w:rPr>
      </w:pPr>
    </w:p>
    <w:p w14:paraId="38F77D43">
      <w:pPr>
        <w:pStyle w:val="2"/>
        <w:numPr>
          <w:ilvl w:val="0"/>
          <w:numId w:val="2"/>
        </w:numPr>
        <w:tabs>
          <w:tab w:val="left" w:pos="824"/>
        </w:tabs>
        <w:spacing w:before="1" w:after="0" w:line="240" w:lineRule="auto"/>
        <w:ind w:left="823" w:right="0" w:hanging="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Аэрофотосъемка</w:t>
      </w:r>
    </w:p>
    <w:p w14:paraId="631211D3">
      <w:pPr>
        <w:spacing w:before="36" w:line="275" w:lineRule="exact"/>
        <w:ind w:left="113" w:right="0" w:firstLine="0"/>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Теоретическая</w:t>
      </w:r>
      <w:r>
        <w:rPr>
          <w:rFonts w:hint="default" w:ascii="Times New Roman" w:hAnsi="Times New Roman" w:cs="Times New Roman"/>
          <w:i/>
          <w:color w:val="auto"/>
          <w:spacing w:val="-6"/>
          <w:sz w:val="28"/>
          <w:szCs w:val="28"/>
        </w:rPr>
        <w:t xml:space="preserve"> </w:t>
      </w:r>
      <w:r>
        <w:rPr>
          <w:rFonts w:hint="default" w:ascii="Times New Roman" w:hAnsi="Times New Roman" w:cs="Times New Roman"/>
          <w:i/>
          <w:color w:val="auto"/>
          <w:sz w:val="28"/>
          <w:szCs w:val="28"/>
        </w:rPr>
        <w:t>часть:</w:t>
      </w:r>
    </w:p>
    <w:p w14:paraId="29986EE5">
      <w:pPr>
        <w:pStyle w:val="13"/>
        <w:ind w:left="113" w:right="103"/>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Основы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аэрофотосъемки.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Предназначение.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Выбор</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оборудования.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Сравнительная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характеристика.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Основные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принципы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работы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Agisoft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Metashape.</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Интерфейс.</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Основные</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принципы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работы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3D-оборудованием.</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Техника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безопасности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работе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3D-</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оборудованием.</w:t>
      </w:r>
    </w:p>
    <w:p w14:paraId="018B27FC">
      <w:pPr>
        <w:pStyle w:val="13"/>
        <w:spacing w:before="2"/>
        <w:rPr>
          <w:rFonts w:hint="default" w:ascii="Times New Roman" w:hAnsi="Times New Roman" w:cs="Times New Roman"/>
          <w:color w:val="auto"/>
          <w:sz w:val="28"/>
          <w:szCs w:val="28"/>
        </w:rPr>
      </w:pPr>
    </w:p>
    <w:p w14:paraId="61383DAE">
      <w:pPr>
        <w:spacing w:before="0" w:line="275" w:lineRule="exact"/>
        <w:ind w:left="113" w:right="0" w:firstLine="0"/>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Практическая</w:t>
      </w:r>
      <w:r>
        <w:rPr>
          <w:rFonts w:hint="default" w:ascii="Times New Roman" w:hAnsi="Times New Roman" w:cs="Times New Roman"/>
          <w:i/>
          <w:color w:val="auto"/>
          <w:spacing w:val="-8"/>
          <w:sz w:val="28"/>
          <w:szCs w:val="28"/>
        </w:rPr>
        <w:t xml:space="preserve"> </w:t>
      </w:r>
      <w:r>
        <w:rPr>
          <w:rFonts w:hint="default" w:ascii="Times New Roman" w:hAnsi="Times New Roman" w:cs="Times New Roman"/>
          <w:i/>
          <w:color w:val="auto"/>
          <w:sz w:val="28"/>
          <w:szCs w:val="28"/>
        </w:rPr>
        <w:t>часть:</w:t>
      </w:r>
    </w:p>
    <w:p w14:paraId="3B4C7CC9">
      <w:pPr>
        <w:pStyle w:val="13"/>
        <w:spacing w:line="242" w:lineRule="auto"/>
        <w:ind w:left="113" w:right="101"/>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Выбор оборудования. Моделирование защиты винтов. Конкурс на лучший и облегченный</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корпус.</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3D-моделирование</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сложных</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систем.</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Пробная</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печать</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на</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3D-принтере.</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Кейс-игра</w:t>
      </w:r>
    </w:p>
    <w:p w14:paraId="2F2F0C2D">
      <w:pPr>
        <w:pStyle w:val="13"/>
        <w:ind w:left="113" w:right="105"/>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«Фоторужье». Решение кейса «Прототип». Разработка технологии автоматической съемки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объекта.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Разработка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автономных</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программ.</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Закрепление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материала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использованием</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интерактивной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платформы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«Учи.ру».</w:t>
      </w:r>
    </w:p>
    <w:p w14:paraId="741D110F">
      <w:pPr>
        <w:pStyle w:val="13"/>
        <w:rPr>
          <w:rFonts w:hint="default" w:ascii="Times New Roman" w:hAnsi="Times New Roman" w:cs="Times New Roman"/>
          <w:color w:val="auto"/>
          <w:sz w:val="28"/>
          <w:szCs w:val="28"/>
        </w:rPr>
      </w:pPr>
    </w:p>
    <w:p w14:paraId="5E998CDF">
      <w:pPr>
        <w:pStyle w:val="3"/>
        <w:numPr>
          <w:ilvl w:val="0"/>
          <w:numId w:val="2"/>
        </w:numPr>
        <w:tabs>
          <w:tab w:val="left" w:pos="823"/>
          <w:tab w:val="left" w:pos="824"/>
        </w:tabs>
        <w:spacing w:before="215" w:after="0" w:line="240" w:lineRule="auto"/>
        <w:ind w:left="823" w:right="0" w:hanging="567"/>
        <w:jc w:val="left"/>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Создание групповых</w:t>
      </w:r>
      <w:r>
        <w:rPr>
          <w:rFonts w:hint="default" w:ascii="Times New Roman" w:hAnsi="Times New Roman" w:cs="Times New Roman"/>
          <w:i/>
          <w:color w:val="auto"/>
          <w:spacing w:val="-4"/>
          <w:sz w:val="28"/>
          <w:szCs w:val="28"/>
        </w:rPr>
        <w:t xml:space="preserve"> </w:t>
      </w:r>
      <w:r>
        <w:rPr>
          <w:rFonts w:hint="default" w:ascii="Times New Roman" w:hAnsi="Times New Roman" w:cs="Times New Roman"/>
          <w:i/>
          <w:color w:val="auto"/>
          <w:sz w:val="28"/>
          <w:szCs w:val="28"/>
        </w:rPr>
        <w:t>проектов</w:t>
      </w:r>
    </w:p>
    <w:p w14:paraId="1C87D5FB">
      <w:pPr>
        <w:spacing w:before="37"/>
        <w:ind w:left="113" w:right="0" w:firstLine="0"/>
        <w:jc w:val="left"/>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Теоретическая</w:t>
      </w:r>
      <w:r>
        <w:rPr>
          <w:rFonts w:hint="default" w:ascii="Times New Roman" w:hAnsi="Times New Roman" w:cs="Times New Roman"/>
          <w:i/>
          <w:color w:val="auto"/>
          <w:spacing w:val="-6"/>
          <w:sz w:val="28"/>
          <w:szCs w:val="28"/>
        </w:rPr>
        <w:t xml:space="preserve"> </w:t>
      </w:r>
      <w:r>
        <w:rPr>
          <w:rFonts w:hint="default" w:ascii="Times New Roman" w:hAnsi="Times New Roman" w:cs="Times New Roman"/>
          <w:i/>
          <w:color w:val="auto"/>
          <w:sz w:val="28"/>
          <w:szCs w:val="28"/>
        </w:rPr>
        <w:t>часть:</w:t>
      </w:r>
    </w:p>
    <w:p w14:paraId="5150636C">
      <w:pPr>
        <w:pStyle w:val="13"/>
        <w:spacing w:before="4" w:line="237" w:lineRule="auto"/>
        <w:ind w:left="113"/>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Правила</w:t>
      </w:r>
      <w:r>
        <w:rPr>
          <w:rFonts w:hint="default" w:ascii="Times New Roman" w:hAnsi="Times New Roman" w:cs="Times New Roman"/>
          <w:color w:val="auto"/>
          <w:spacing w:val="16"/>
          <w:sz w:val="28"/>
          <w:szCs w:val="28"/>
        </w:rPr>
        <w:t xml:space="preserve"> </w:t>
      </w:r>
      <w:r>
        <w:rPr>
          <w:rFonts w:hint="default" w:ascii="Times New Roman" w:hAnsi="Times New Roman" w:cs="Times New Roman"/>
          <w:color w:val="auto"/>
          <w:sz w:val="28"/>
          <w:szCs w:val="28"/>
        </w:rPr>
        <w:t>работы</w:t>
      </w:r>
      <w:r>
        <w:rPr>
          <w:rFonts w:hint="default" w:ascii="Times New Roman" w:hAnsi="Times New Roman" w:cs="Times New Roman"/>
          <w:color w:val="auto"/>
          <w:spacing w:val="16"/>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19"/>
          <w:sz w:val="28"/>
          <w:szCs w:val="28"/>
        </w:rPr>
        <w:t xml:space="preserve"> </w:t>
      </w:r>
      <w:r>
        <w:rPr>
          <w:rFonts w:hint="default" w:ascii="Times New Roman" w:hAnsi="Times New Roman" w:cs="Times New Roman"/>
          <w:color w:val="auto"/>
          <w:sz w:val="28"/>
          <w:szCs w:val="28"/>
        </w:rPr>
        <w:t>команде.</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Основы</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проектной</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деятельности.</w:t>
      </w:r>
      <w:r>
        <w:rPr>
          <w:rFonts w:hint="default" w:ascii="Times New Roman" w:hAnsi="Times New Roman" w:cs="Times New Roman"/>
          <w:color w:val="auto"/>
          <w:spacing w:val="19"/>
          <w:sz w:val="28"/>
          <w:szCs w:val="28"/>
        </w:rPr>
        <w:t xml:space="preserve"> </w:t>
      </w:r>
      <w:r>
        <w:rPr>
          <w:rFonts w:hint="default" w:ascii="Times New Roman" w:hAnsi="Times New Roman" w:cs="Times New Roman"/>
          <w:color w:val="auto"/>
          <w:sz w:val="28"/>
          <w:szCs w:val="28"/>
        </w:rPr>
        <w:t>Содержание</w:t>
      </w:r>
      <w:r>
        <w:rPr>
          <w:rFonts w:hint="default" w:ascii="Times New Roman" w:hAnsi="Times New Roman" w:cs="Times New Roman"/>
          <w:color w:val="auto"/>
          <w:spacing w:val="17"/>
          <w:sz w:val="28"/>
          <w:szCs w:val="28"/>
        </w:rPr>
        <w:t xml:space="preserve"> </w:t>
      </w:r>
      <w:r>
        <w:rPr>
          <w:rFonts w:hint="default" w:ascii="Times New Roman" w:hAnsi="Times New Roman" w:cs="Times New Roman"/>
          <w:color w:val="auto"/>
          <w:sz w:val="28"/>
          <w:szCs w:val="28"/>
        </w:rPr>
        <w:t>проекта.</w:t>
      </w:r>
      <w:r>
        <w:rPr>
          <w:rFonts w:hint="default" w:ascii="Times New Roman" w:hAnsi="Times New Roman" w:cs="Times New Roman"/>
          <w:color w:val="auto"/>
          <w:spacing w:val="20"/>
          <w:sz w:val="28"/>
          <w:szCs w:val="28"/>
        </w:rPr>
        <w:t xml:space="preserve"> </w:t>
      </w:r>
      <w:r>
        <w:rPr>
          <w:rFonts w:hint="default" w:ascii="Times New Roman" w:hAnsi="Times New Roman" w:cs="Times New Roman"/>
          <w:color w:val="auto"/>
          <w:sz w:val="28"/>
          <w:szCs w:val="28"/>
        </w:rPr>
        <w:t>Сроки</w:t>
      </w:r>
      <w:r>
        <w:rPr>
          <w:rFonts w:hint="default" w:ascii="Times New Roman" w:hAnsi="Times New Roman" w:cs="Times New Roman"/>
          <w:color w:val="auto"/>
          <w:spacing w:val="18"/>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место</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реализации</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проекта.</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Анализ</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проделанной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работы.</w:t>
      </w:r>
    </w:p>
    <w:p w14:paraId="6F2ECB20">
      <w:pPr>
        <w:pStyle w:val="13"/>
        <w:spacing w:before="2"/>
        <w:rPr>
          <w:rFonts w:hint="default" w:ascii="Times New Roman" w:hAnsi="Times New Roman" w:cs="Times New Roman"/>
          <w:color w:val="auto"/>
          <w:sz w:val="28"/>
          <w:szCs w:val="28"/>
        </w:rPr>
      </w:pPr>
    </w:p>
    <w:p w14:paraId="0539FCDB">
      <w:pPr>
        <w:spacing w:before="0"/>
        <w:ind w:left="113" w:right="0" w:firstLine="0"/>
        <w:jc w:val="both"/>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Практическая</w:t>
      </w:r>
      <w:r>
        <w:rPr>
          <w:rFonts w:hint="default" w:ascii="Times New Roman" w:hAnsi="Times New Roman" w:cs="Times New Roman"/>
          <w:i/>
          <w:color w:val="auto"/>
          <w:spacing w:val="-8"/>
          <w:sz w:val="28"/>
          <w:szCs w:val="28"/>
        </w:rPr>
        <w:t xml:space="preserve"> </w:t>
      </w:r>
      <w:r>
        <w:rPr>
          <w:rFonts w:hint="default" w:ascii="Times New Roman" w:hAnsi="Times New Roman" w:cs="Times New Roman"/>
          <w:i/>
          <w:color w:val="auto"/>
          <w:sz w:val="28"/>
          <w:szCs w:val="28"/>
        </w:rPr>
        <w:t>часть:</w:t>
      </w:r>
    </w:p>
    <w:p w14:paraId="5A3A6777">
      <w:pPr>
        <w:pStyle w:val="13"/>
        <w:spacing w:before="2"/>
        <w:ind w:left="113" w:right="108"/>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Деление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на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команды.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Создание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паспорта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проекта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его</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эскиза.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Создание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визуальной</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презентации. Верификация проекта. Защита проекта на научно-технической конференции.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Создание конструкции</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проекта.</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Создание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программы</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для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проекта.</w:t>
      </w:r>
    </w:p>
    <w:p w14:paraId="12EEF425">
      <w:pPr>
        <w:pStyle w:val="13"/>
        <w:spacing w:before="5"/>
        <w:rPr>
          <w:rFonts w:hint="default" w:ascii="Times New Roman" w:hAnsi="Times New Roman" w:cs="Times New Roman"/>
          <w:color w:val="auto"/>
          <w:sz w:val="28"/>
          <w:szCs w:val="28"/>
        </w:rPr>
      </w:pPr>
    </w:p>
    <w:p w14:paraId="093AD6B8">
      <w:pPr>
        <w:pStyle w:val="3"/>
        <w:numPr>
          <w:ilvl w:val="0"/>
          <w:numId w:val="2"/>
        </w:numPr>
        <w:tabs>
          <w:tab w:val="left" w:pos="823"/>
          <w:tab w:val="left" w:pos="824"/>
        </w:tabs>
        <w:spacing w:before="0" w:after="0" w:line="240" w:lineRule="auto"/>
        <w:ind w:left="823" w:right="0" w:hanging="567"/>
        <w:jc w:val="left"/>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Итоговые</w:t>
      </w:r>
      <w:r>
        <w:rPr>
          <w:rFonts w:hint="default" w:ascii="Times New Roman" w:hAnsi="Times New Roman" w:cs="Times New Roman"/>
          <w:i/>
          <w:color w:val="auto"/>
          <w:spacing w:val="-2"/>
          <w:sz w:val="28"/>
          <w:szCs w:val="28"/>
        </w:rPr>
        <w:t xml:space="preserve"> </w:t>
      </w:r>
      <w:r>
        <w:rPr>
          <w:rFonts w:hint="default" w:ascii="Times New Roman" w:hAnsi="Times New Roman" w:cs="Times New Roman"/>
          <w:i/>
          <w:color w:val="auto"/>
          <w:sz w:val="28"/>
          <w:szCs w:val="28"/>
        </w:rPr>
        <w:t>соревнования</w:t>
      </w:r>
    </w:p>
    <w:p w14:paraId="2F5923EA">
      <w:pPr>
        <w:pStyle w:val="13"/>
        <w:spacing w:before="8"/>
        <w:rPr>
          <w:rFonts w:hint="default" w:ascii="Times New Roman" w:hAnsi="Times New Roman" w:cs="Times New Roman"/>
          <w:b/>
          <w:i/>
          <w:color w:val="auto"/>
          <w:sz w:val="28"/>
          <w:szCs w:val="28"/>
        </w:rPr>
      </w:pPr>
    </w:p>
    <w:p w14:paraId="15927928">
      <w:pPr>
        <w:spacing w:before="0"/>
        <w:ind w:left="113" w:right="0" w:firstLine="0"/>
        <w:jc w:val="left"/>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Теоретическая</w:t>
      </w:r>
      <w:r>
        <w:rPr>
          <w:rFonts w:hint="default" w:ascii="Times New Roman" w:hAnsi="Times New Roman" w:cs="Times New Roman"/>
          <w:i/>
          <w:color w:val="auto"/>
          <w:spacing w:val="-6"/>
          <w:sz w:val="28"/>
          <w:szCs w:val="28"/>
        </w:rPr>
        <w:t xml:space="preserve"> </w:t>
      </w:r>
      <w:r>
        <w:rPr>
          <w:rFonts w:hint="default" w:ascii="Times New Roman" w:hAnsi="Times New Roman" w:cs="Times New Roman"/>
          <w:i/>
          <w:color w:val="auto"/>
          <w:sz w:val="28"/>
          <w:szCs w:val="28"/>
        </w:rPr>
        <w:t>часть:</w:t>
      </w:r>
    </w:p>
    <w:p w14:paraId="78BF9C85">
      <w:pPr>
        <w:pStyle w:val="13"/>
        <w:spacing w:before="3"/>
        <w:ind w:left="113"/>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Регламент</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соревнований.</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Анализ</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критериев</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соревнований.</w:t>
      </w:r>
    </w:p>
    <w:p w14:paraId="22D96871">
      <w:pPr>
        <w:pStyle w:val="13"/>
        <w:spacing w:before="7"/>
        <w:rPr>
          <w:rFonts w:hint="default" w:ascii="Times New Roman" w:hAnsi="Times New Roman" w:cs="Times New Roman"/>
          <w:color w:val="auto"/>
          <w:sz w:val="28"/>
          <w:szCs w:val="28"/>
        </w:rPr>
      </w:pPr>
    </w:p>
    <w:p w14:paraId="2A5828DA">
      <w:pPr>
        <w:spacing w:before="0"/>
        <w:ind w:left="113" w:right="0" w:firstLine="0"/>
        <w:jc w:val="left"/>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Практическая</w:t>
      </w:r>
      <w:r>
        <w:rPr>
          <w:rFonts w:hint="default" w:ascii="Times New Roman" w:hAnsi="Times New Roman" w:cs="Times New Roman"/>
          <w:i/>
          <w:color w:val="auto"/>
          <w:spacing w:val="-8"/>
          <w:sz w:val="28"/>
          <w:szCs w:val="28"/>
        </w:rPr>
        <w:t xml:space="preserve"> </w:t>
      </w:r>
      <w:r>
        <w:rPr>
          <w:rFonts w:hint="default" w:ascii="Times New Roman" w:hAnsi="Times New Roman" w:cs="Times New Roman"/>
          <w:i/>
          <w:color w:val="auto"/>
          <w:sz w:val="28"/>
          <w:szCs w:val="28"/>
        </w:rPr>
        <w:t>часть:</w:t>
      </w:r>
    </w:p>
    <w:p w14:paraId="4594E8D2">
      <w:pPr>
        <w:pStyle w:val="13"/>
        <w:spacing w:before="42" w:line="242" w:lineRule="auto"/>
        <w:ind w:left="113" w:right="12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Проведение</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соревнований.</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Визуальная</w:t>
      </w:r>
      <w:r>
        <w:rPr>
          <w:rFonts w:hint="default" w:ascii="Times New Roman" w:hAnsi="Times New Roman" w:cs="Times New Roman"/>
          <w:color w:val="auto"/>
          <w:spacing w:val="-10"/>
          <w:sz w:val="28"/>
          <w:szCs w:val="28"/>
        </w:rPr>
        <w:t xml:space="preserve"> </w:t>
      </w:r>
      <w:r>
        <w:rPr>
          <w:rFonts w:hint="default" w:ascii="Times New Roman" w:hAnsi="Times New Roman" w:cs="Times New Roman"/>
          <w:color w:val="auto"/>
          <w:sz w:val="28"/>
          <w:szCs w:val="28"/>
        </w:rPr>
        <w:t>проверка</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модели.</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Корректировка</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модели.</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Публикация</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фото-</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видеоматериалов,</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необходимых</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для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участия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соревнованиях.</w:t>
      </w:r>
    </w:p>
    <w:p w14:paraId="3DF77843">
      <w:pPr>
        <w:spacing w:after="0" w:line="242" w:lineRule="auto"/>
        <w:rPr>
          <w:rFonts w:hint="default" w:ascii="Times New Roman" w:hAnsi="Times New Roman" w:cs="Times New Roman"/>
          <w:color w:val="auto"/>
          <w:sz w:val="28"/>
          <w:szCs w:val="28"/>
        </w:rPr>
        <w:sectPr>
          <w:footerReference r:id="rId5" w:type="default"/>
          <w:pgSz w:w="11910" w:h="16840"/>
          <w:pgMar w:top="1040" w:right="1020" w:bottom="720" w:left="1020" w:header="0" w:footer="527" w:gutter="0"/>
          <w:cols w:space="720" w:num="1"/>
        </w:sectPr>
      </w:pPr>
    </w:p>
    <w:p w14:paraId="4B7BB22C">
      <w:pPr>
        <w:spacing w:after="0" w:line="240" w:lineRule="auto"/>
        <w:ind w:firstLine="709"/>
        <w:jc w:val="both"/>
        <w:rPr>
          <w:rFonts w:ascii="Times New Roman" w:hAnsi="Times New Roman" w:cs="Times New Roman"/>
          <w:sz w:val="28"/>
          <w:szCs w:val="28"/>
        </w:rPr>
      </w:pPr>
    </w:p>
    <w:p w14:paraId="3486DA45">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14:paraId="466D9770">
      <w:pPr>
        <w:pStyle w:val="2"/>
        <w:numPr>
          <w:ilvl w:val="0"/>
          <w:numId w:val="1"/>
        </w:numPr>
        <w:jc w:val="center"/>
        <w:rPr>
          <w:sz w:val="36"/>
          <w:szCs w:val="36"/>
        </w:rPr>
      </w:pPr>
      <w:bookmarkStart w:id="12" w:name="_Toc115363898"/>
      <w:r>
        <w:rPr>
          <w:rFonts w:eastAsia="Calibri"/>
        </w:rPr>
        <w:t>КОМПЛЕКС ОРГАНИЗАЦИОННО-ПЕДАГОГИЧЕСКИХ УСЛОВИЙ</w:t>
      </w:r>
      <w:bookmarkEnd w:id="12"/>
      <w:r>
        <w:rPr>
          <w:rFonts w:eastAsia="Calibri"/>
        </w:rPr>
        <w:br w:type="textWrapping"/>
      </w:r>
    </w:p>
    <w:p w14:paraId="3A1FAB27">
      <w:pPr>
        <w:pStyle w:val="3"/>
        <w:numPr>
          <w:ilvl w:val="1"/>
          <w:numId w:val="1"/>
        </w:numPr>
        <w:spacing w:before="0" w:line="240" w:lineRule="auto"/>
        <w:jc w:val="center"/>
        <w:rPr>
          <w:rFonts w:ascii="Times New Roman" w:hAnsi="Times New Roman" w:cs="Times New Roman"/>
          <w:b/>
          <w:bCs/>
          <w:color w:val="auto"/>
          <w:sz w:val="28"/>
          <w:szCs w:val="28"/>
        </w:rPr>
      </w:pPr>
      <w:bookmarkStart w:id="13" w:name="_Toc115363899"/>
      <w:r>
        <w:rPr>
          <w:rFonts w:ascii="Times New Roman" w:hAnsi="Times New Roman" w:cs="Times New Roman"/>
          <w:b/>
          <w:bCs/>
          <w:color w:val="auto"/>
          <w:sz w:val="28"/>
          <w:szCs w:val="28"/>
        </w:rPr>
        <w:t>Календарный учебный график</w:t>
      </w:r>
      <w:bookmarkEnd w:id="13"/>
    </w:p>
    <w:p w14:paraId="4ACCAB99">
      <w:pPr>
        <w:pStyle w:val="30"/>
        <w:shd w:val="clear" w:color="auto" w:fill="auto"/>
        <w:tabs>
          <w:tab w:val="left" w:pos="284"/>
          <w:tab w:val="left" w:pos="851"/>
        </w:tabs>
        <w:spacing w:before="0" w:after="0" w:line="240" w:lineRule="auto"/>
        <w:ind w:firstLine="709"/>
        <w:jc w:val="both"/>
        <w:rPr>
          <w:rFonts w:cs="Times New Roman"/>
        </w:rPr>
      </w:pPr>
    </w:p>
    <w:p w14:paraId="78D53CEB">
      <w:pPr>
        <w:spacing w:after="0" w:line="240" w:lineRule="auto"/>
        <w:ind w:firstLine="709"/>
        <w:jc w:val="both"/>
        <w:rPr>
          <w:rFonts w:hint="default" w:ascii="Times New Roman" w:hAnsi="Times New Roman" w:eastAsia="Times New Roman" w:cs="Times New Roman"/>
          <w:b/>
          <w:sz w:val="28"/>
          <w:szCs w:val="24"/>
          <w:lang w:val="ru-RU"/>
        </w:rPr>
      </w:pPr>
      <w:r>
        <w:rPr>
          <w:rFonts w:ascii="Times New Roman" w:hAnsi="Times New Roman" w:eastAsia="Times New Roman" w:cs="Times New Roman"/>
          <w:b/>
          <w:sz w:val="28"/>
          <w:szCs w:val="24"/>
        </w:rPr>
        <w:t xml:space="preserve">Место проведения: </w:t>
      </w:r>
      <w:r>
        <w:rPr>
          <w:rFonts w:ascii="Times New Roman" w:hAnsi="Times New Roman" w:eastAsia="Times New Roman" w:cs="Times New Roman"/>
          <w:b w:val="0"/>
          <w:bCs/>
          <w:sz w:val="28"/>
          <w:szCs w:val="24"/>
          <w:lang w:val="ru-RU"/>
        </w:rPr>
        <w:t>ЦЦГП</w:t>
      </w:r>
      <w:r>
        <w:rPr>
          <w:rFonts w:hint="default" w:ascii="Times New Roman" w:hAnsi="Times New Roman" w:eastAsia="Times New Roman" w:cs="Times New Roman"/>
          <w:b w:val="0"/>
          <w:bCs/>
          <w:sz w:val="28"/>
          <w:szCs w:val="24"/>
          <w:lang w:val="ru-RU"/>
        </w:rPr>
        <w:t xml:space="preserve"> Точка роста МОУ Красносельской СШ</w:t>
      </w:r>
    </w:p>
    <w:p w14:paraId="76160CDB">
      <w:pPr>
        <w:widowControl w:val="0"/>
        <w:autoSpaceDE w:val="0"/>
        <w:autoSpaceDN w:val="0"/>
        <w:adjustRightInd w:val="0"/>
        <w:spacing w:after="0" w:line="240" w:lineRule="auto"/>
        <w:ind w:firstLine="709"/>
        <w:jc w:val="both"/>
        <w:rPr>
          <w:rFonts w:hint="default" w:ascii="Times New Roman" w:hAnsi="Times New Roman" w:eastAsia="Times New Roman" w:cs="Times New Roman"/>
          <w:b/>
          <w:sz w:val="28"/>
          <w:szCs w:val="24"/>
          <w:lang w:val="ru-RU"/>
        </w:rPr>
      </w:pPr>
      <w:r>
        <w:rPr>
          <w:rFonts w:ascii="Times New Roman" w:hAnsi="Times New Roman" w:eastAsia="Times New Roman" w:cs="Times New Roman"/>
          <w:b/>
          <w:sz w:val="28"/>
          <w:szCs w:val="24"/>
        </w:rPr>
        <w:t>Время проведения занятий:</w:t>
      </w:r>
      <w:r>
        <w:rPr>
          <w:rFonts w:ascii="Times New Roman" w:hAnsi="Times New Roman" w:eastAsia="Times New Roman" w:cs="Times New Roman"/>
          <w:b w:val="0"/>
          <w:bCs/>
          <w:sz w:val="28"/>
          <w:szCs w:val="24"/>
        </w:rPr>
        <w:t xml:space="preserve"> </w:t>
      </w:r>
      <w:r>
        <w:rPr>
          <w:rFonts w:hint="default" w:ascii="Times New Roman" w:hAnsi="Times New Roman" w:eastAsia="Times New Roman" w:cs="Times New Roman"/>
          <w:b w:val="0"/>
          <w:bCs/>
          <w:sz w:val="28"/>
          <w:szCs w:val="24"/>
          <w:lang w:val="ru-RU"/>
        </w:rPr>
        <w:t>15.00</w:t>
      </w:r>
    </w:p>
    <w:p w14:paraId="7C77AFE2">
      <w:pPr>
        <w:widowControl w:val="0"/>
        <w:autoSpaceDE w:val="0"/>
        <w:autoSpaceDN w:val="0"/>
        <w:adjustRightInd w:val="0"/>
        <w:spacing w:after="0" w:line="240" w:lineRule="auto"/>
        <w:ind w:firstLine="709"/>
        <w:rPr>
          <w:rFonts w:hint="default" w:ascii="Times New Roman" w:hAnsi="Times New Roman" w:eastAsia="Times New Roman" w:cs="Times New Roman"/>
          <w:b/>
          <w:bCs/>
          <w:sz w:val="28"/>
          <w:szCs w:val="24"/>
          <w:lang w:val="ru-RU"/>
        </w:rPr>
      </w:pPr>
      <w:bookmarkStart w:id="14" w:name="_Hlk89785580"/>
      <w:r>
        <w:rPr>
          <w:rFonts w:ascii="Times New Roman" w:hAnsi="Times New Roman" w:eastAsia="Times New Roman" w:cs="Times New Roman"/>
          <w:b/>
          <w:bCs/>
          <w:sz w:val="28"/>
          <w:szCs w:val="24"/>
        </w:rPr>
        <w:t>Год обучения:</w:t>
      </w:r>
      <w:r>
        <w:rPr>
          <w:rFonts w:hint="default" w:ascii="Times New Roman" w:hAnsi="Times New Roman" w:eastAsia="Times New Roman" w:cs="Times New Roman"/>
          <w:b/>
          <w:bCs/>
          <w:sz w:val="28"/>
          <w:szCs w:val="24"/>
          <w:lang w:val="ru-RU"/>
        </w:rPr>
        <w:t xml:space="preserve"> </w:t>
      </w:r>
      <w:r>
        <w:rPr>
          <w:rFonts w:hint="default" w:ascii="Times New Roman" w:hAnsi="Times New Roman" w:eastAsia="Times New Roman" w:cs="Times New Roman"/>
          <w:b w:val="0"/>
          <w:bCs w:val="0"/>
          <w:sz w:val="28"/>
          <w:szCs w:val="24"/>
          <w:lang w:val="ru-RU"/>
        </w:rPr>
        <w:t>2024-2025</w:t>
      </w:r>
    </w:p>
    <w:p w14:paraId="44C12A80">
      <w:pPr>
        <w:widowControl w:val="0"/>
        <w:autoSpaceDE w:val="0"/>
        <w:autoSpaceDN w:val="0"/>
        <w:adjustRightInd w:val="0"/>
        <w:spacing w:after="0" w:line="240" w:lineRule="auto"/>
        <w:ind w:firstLine="709"/>
        <w:rPr>
          <w:rFonts w:hint="default" w:ascii="Times New Roman" w:hAnsi="Times New Roman" w:eastAsia="Times New Roman" w:cs="Times New Roman"/>
          <w:b/>
          <w:bCs/>
          <w:sz w:val="28"/>
          <w:szCs w:val="24"/>
          <w:lang w:val="ru-RU"/>
        </w:rPr>
      </w:pPr>
      <w:r>
        <w:rPr>
          <w:rFonts w:ascii="Times New Roman" w:hAnsi="Times New Roman" w:eastAsia="Times New Roman" w:cs="Times New Roman"/>
          <w:b/>
          <w:bCs/>
          <w:sz w:val="28"/>
          <w:szCs w:val="24"/>
        </w:rPr>
        <w:t>Количество учебных недель:</w:t>
      </w:r>
      <w:r>
        <w:rPr>
          <w:rFonts w:hint="default" w:ascii="Times New Roman" w:hAnsi="Times New Roman" w:eastAsia="Times New Roman" w:cs="Times New Roman"/>
          <w:b/>
          <w:bCs/>
          <w:sz w:val="28"/>
          <w:szCs w:val="24"/>
          <w:lang w:val="ru-RU"/>
        </w:rPr>
        <w:t xml:space="preserve"> </w:t>
      </w:r>
      <w:r>
        <w:rPr>
          <w:rFonts w:hint="default" w:ascii="Times New Roman" w:hAnsi="Times New Roman" w:eastAsia="Times New Roman" w:cs="Times New Roman"/>
          <w:b w:val="0"/>
          <w:bCs w:val="0"/>
          <w:sz w:val="28"/>
          <w:szCs w:val="24"/>
          <w:lang w:val="ru-RU"/>
        </w:rPr>
        <w:t>36</w:t>
      </w:r>
    </w:p>
    <w:p w14:paraId="51DA31CB">
      <w:pPr>
        <w:widowControl w:val="0"/>
        <w:autoSpaceDE w:val="0"/>
        <w:autoSpaceDN w:val="0"/>
        <w:adjustRightInd w:val="0"/>
        <w:spacing w:after="0" w:line="240" w:lineRule="auto"/>
        <w:ind w:firstLine="709"/>
        <w:rPr>
          <w:rFonts w:hint="default" w:ascii="Times New Roman" w:hAnsi="Times New Roman" w:eastAsia="Times New Roman" w:cs="Times New Roman"/>
          <w:b/>
          <w:bCs/>
          <w:sz w:val="28"/>
          <w:szCs w:val="24"/>
          <w:lang w:val="ru-RU"/>
        </w:rPr>
      </w:pPr>
      <w:r>
        <w:rPr>
          <w:rFonts w:ascii="Times New Roman" w:hAnsi="Times New Roman" w:eastAsia="Times New Roman" w:cs="Times New Roman"/>
          <w:b/>
          <w:bCs/>
          <w:sz w:val="28"/>
          <w:szCs w:val="24"/>
        </w:rPr>
        <w:t>Количество учебных дней:</w:t>
      </w:r>
      <w:r>
        <w:rPr>
          <w:rFonts w:hint="default" w:ascii="Times New Roman" w:hAnsi="Times New Roman" w:eastAsia="Times New Roman" w:cs="Times New Roman"/>
          <w:b/>
          <w:bCs/>
          <w:sz w:val="28"/>
          <w:szCs w:val="24"/>
          <w:lang w:val="ru-RU"/>
        </w:rPr>
        <w:t xml:space="preserve"> </w:t>
      </w:r>
      <w:r>
        <w:rPr>
          <w:rFonts w:hint="default" w:ascii="Times New Roman" w:hAnsi="Times New Roman" w:eastAsia="Times New Roman" w:cs="Times New Roman"/>
          <w:b w:val="0"/>
          <w:bCs w:val="0"/>
          <w:sz w:val="28"/>
          <w:szCs w:val="24"/>
          <w:lang w:val="ru-RU"/>
        </w:rPr>
        <w:t>216</w:t>
      </w:r>
    </w:p>
    <w:p w14:paraId="040C0F13">
      <w:pPr>
        <w:widowControl w:val="0"/>
        <w:autoSpaceDE w:val="0"/>
        <w:autoSpaceDN w:val="0"/>
        <w:adjustRightInd w:val="0"/>
        <w:spacing w:after="0" w:line="240" w:lineRule="auto"/>
        <w:ind w:firstLine="709"/>
        <w:rPr>
          <w:rFonts w:hint="default" w:ascii="Times New Roman" w:hAnsi="Times New Roman" w:eastAsia="Times New Roman" w:cs="Times New Roman"/>
          <w:b/>
          <w:bCs/>
          <w:sz w:val="28"/>
          <w:szCs w:val="24"/>
          <w:lang w:val="ru-RU"/>
        </w:rPr>
      </w:pPr>
      <w:r>
        <w:rPr>
          <w:rFonts w:ascii="Times New Roman" w:hAnsi="Times New Roman" w:eastAsia="Times New Roman" w:cs="Times New Roman"/>
          <w:b/>
          <w:bCs/>
          <w:sz w:val="28"/>
          <w:szCs w:val="24"/>
        </w:rPr>
        <w:t xml:space="preserve">Сроки учебных периодов: </w:t>
      </w:r>
      <w:r>
        <w:rPr>
          <w:rFonts w:ascii="Times New Roman" w:hAnsi="Times New Roman" w:eastAsia="Times New Roman" w:cs="Times New Roman"/>
          <w:b w:val="0"/>
          <w:bCs w:val="0"/>
          <w:sz w:val="28"/>
          <w:szCs w:val="24"/>
        </w:rPr>
        <w:t xml:space="preserve">1 полугодие – </w:t>
      </w:r>
      <w:r>
        <w:rPr>
          <w:rFonts w:hint="default" w:ascii="Times New Roman" w:hAnsi="Times New Roman" w:eastAsia="Times New Roman" w:cs="Times New Roman"/>
          <w:b w:val="0"/>
          <w:bCs w:val="0"/>
          <w:sz w:val="28"/>
          <w:szCs w:val="24"/>
          <w:lang w:val="ru-RU"/>
        </w:rPr>
        <w:t>1.09.2023-31.12.2023</w:t>
      </w:r>
    </w:p>
    <w:p w14:paraId="3483D0CD">
      <w:pPr>
        <w:widowControl w:val="0"/>
        <w:autoSpaceDE w:val="0"/>
        <w:autoSpaceDN w:val="0"/>
        <w:adjustRightInd w:val="0"/>
        <w:spacing w:after="0" w:line="240" w:lineRule="auto"/>
        <w:ind w:firstLine="709"/>
        <w:rPr>
          <w:rFonts w:hint="default" w:ascii="Times New Roman" w:hAnsi="Times New Roman" w:eastAsia="Times New Roman" w:cs="Times New Roman"/>
          <w:b w:val="0"/>
          <w:bCs w:val="0"/>
          <w:sz w:val="28"/>
          <w:szCs w:val="24"/>
          <w:lang w:val="ru-RU"/>
        </w:rPr>
      </w:pPr>
      <w:r>
        <w:rPr>
          <w:rFonts w:ascii="Times New Roman" w:hAnsi="Times New Roman" w:eastAsia="Times New Roman" w:cs="Times New Roman"/>
          <w:b/>
          <w:bCs/>
          <w:sz w:val="28"/>
          <w:szCs w:val="24"/>
        </w:rPr>
        <w:t xml:space="preserve">                                                </w:t>
      </w:r>
      <w:r>
        <w:rPr>
          <w:rFonts w:ascii="Times New Roman" w:hAnsi="Times New Roman" w:eastAsia="Times New Roman" w:cs="Times New Roman"/>
          <w:b w:val="0"/>
          <w:bCs w:val="0"/>
          <w:sz w:val="28"/>
          <w:szCs w:val="24"/>
        </w:rPr>
        <w:t>2 полугодие</w:t>
      </w:r>
      <w:bookmarkEnd w:id="14"/>
      <w:r>
        <w:rPr>
          <w:rFonts w:ascii="Times New Roman" w:hAnsi="Times New Roman" w:eastAsia="Times New Roman" w:cs="Times New Roman"/>
          <w:b w:val="0"/>
          <w:bCs w:val="0"/>
          <w:sz w:val="28"/>
          <w:szCs w:val="24"/>
        </w:rPr>
        <w:t xml:space="preserve"> –</w:t>
      </w:r>
      <w:r>
        <w:rPr>
          <w:rFonts w:hint="default" w:ascii="Times New Roman" w:hAnsi="Times New Roman" w:eastAsia="Times New Roman" w:cs="Times New Roman"/>
          <w:b w:val="0"/>
          <w:bCs w:val="0"/>
          <w:sz w:val="28"/>
          <w:szCs w:val="24"/>
          <w:lang w:val="ru-RU"/>
        </w:rPr>
        <w:t>08.01.2024-31.05.2023</w:t>
      </w:r>
    </w:p>
    <w:p w14:paraId="79414089">
      <w:pPr>
        <w:widowControl w:val="0"/>
        <w:autoSpaceDE w:val="0"/>
        <w:autoSpaceDN w:val="0"/>
        <w:adjustRightInd w:val="0"/>
        <w:spacing w:after="0" w:line="240" w:lineRule="auto"/>
        <w:ind w:firstLine="709"/>
        <w:jc w:val="center"/>
        <w:rPr>
          <w:rFonts w:hint="default" w:ascii="Times New Roman" w:hAnsi="Times New Roman" w:eastAsia="Times New Roman" w:cs="Times New Roman"/>
          <w:b/>
          <w:bCs/>
          <w:sz w:val="28"/>
          <w:szCs w:val="24"/>
          <w:lang w:val="ru-RU"/>
        </w:rPr>
      </w:pPr>
      <w:r>
        <w:rPr>
          <w:rFonts w:hint="default" w:ascii="Times New Roman" w:hAnsi="Times New Roman" w:eastAsia="Times New Roman" w:cs="Times New Roman"/>
          <w:b/>
          <w:bCs/>
          <w:sz w:val="28"/>
          <w:szCs w:val="24"/>
          <w:lang w:val="ru-RU"/>
        </w:rPr>
        <w:t>Календарно-тематическое планирование</w:t>
      </w:r>
    </w:p>
    <w:p w14:paraId="6E6CE2F8">
      <w:pPr>
        <w:widowControl w:val="0"/>
        <w:autoSpaceDE w:val="0"/>
        <w:autoSpaceDN w:val="0"/>
        <w:adjustRightInd w:val="0"/>
        <w:spacing w:after="0" w:line="240" w:lineRule="auto"/>
        <w:ind w:firstLine="709"/>
        <w:rPr>
          <w:rFonts w:ascii="Times New Roman" w:hAnsi="Times New Roman" w:eastAsia="Times New Roman" w:cs="Times New Roman"/>
          <w:b/>
          <w:sz w:val="28"/>
          <w:szCs w:val="24"/>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2094"/>
        <w:gridCol w:w="3107"/>
        <w:gridCol w:w="942"/>
        <w:gridCol w:w="942"/>
        <w:gridCol w:w="1077"/>
        <w:gridCol w:w="1216"/>
        <w:gridCol w:w="1073"/>
        <w:gridCol w:w="2367"/>
        <w:gridCol w:w="1192"/>
      </w:tblGrid>
      <w:tr w14:paraId="3518B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62" w:type="dxa"/>
            <w:vMerge w:val="restart"/>
          </w:tcPr>
          <w:p w14:paraId="2B9670EA">
            <w:pPr>
              <w:pStyle w:val="32"/>
              <w:rPr>
                <w:b/>
                <w:sz w:val="22"/>
              </w:rPr>
            </w:pPr>
          </w:p>
          <w:p w14:paraId="4FD9D836">
            <w:pPr>
              <w:pStyle w:val="32"/>
              <w:spacing w:before="8"/>
              <w:rPr>
                <w:b/>
                <w:sz w:val="27"/>
              </w:rPr>
            </w:pPr>
          </w:p>
          <w:p w14:paraId="21A9DF34">
            <w:pPr>
              <w:pStyle w:val="32"/>
              <w:ind w:left="134" w:right="111" w:firstLine="43"/>
              <w:rPr>
                <w:b/>
                <w:sz w:val="20"/>
              </w:rPr>
            </w:pPr>
            <w:r>
              <w:rPr>
                <w:b/>
                <w:sz w:val="20"/>
              </w:rPr>
              <w:t>№</w:t>
            </w:r>
            <w:r>
              <w:rPr>
                <w:b/>
                <w:spacing w:val="-47"/>
                <w:sz w:val="20"/>
              </w:rPr>
              <w:t xml:space="preserve"> </w:t>
            </w:r>
            <w:r>
              <w:rPr>
                <w:b/>
                <w:sz w:val="20"/>
              </w:rPr>
              <w:t>п/п</w:t>
            </w:r>
          </w:p>
        </w:tc>
        <w:tc>
          <w:tcPr>
            <w:tcW w:w="2094" w:type="dxa"/>
            <w:vMerge w:val="restart"/>
          </w:tcPr>
          <w:p w14:paraId="4F3DD5AC">
            <w:pPr>
              <w:pStyle w:val="32"/>
              <w:ind w:left="157" w:right="156" w:firstLine="5"/>
              <w:jc w:val="center"/>
              <w:rPr>
                <w:b/>
                <w:sz w:val="20"/>
              </w:rPr>
            </w:pPr>
            <w:r>
              <w:rPr>
                <w:b/>
                <w:sz w:val="20"/>
              </w:rPr>
              <w:t>Наименование</w:t>
            </w:r>
            <w:r>
              <w:rPr>
                <w:b/>
                <w:spacing w:val="1"/>
                <w:sz w:val="20"/>
              </w:rPr>
              <w:t xml:space="preserve"> </w:t>
            </w:r>
            <w:r>
              <w:rPr>
                <w:b/>
                <w:sz w:val="20"/>
              </w:rPr>
              <w:t>раздела (темы) ОП,</w:t>
            </w:r>
            <w:r>
              <w:rPr>
                <w:b/>
                <w:spacing w:val="-47"/>
                <w:sz w:val="20"/>
              </w:rPr>
              <w:t xml:space="preserve"> </w:t>
            </w:r>
            <w:r>
              <w:rPr>
                <w:b/>
                <w:sz w:val="20"/>
              </w:rPr>
              <w:t>количество часов в</w:t>
            </w:r>
            <w:r>
              <w:rPr>
                <w:b/>
                <w:spacing w:val="-47"/>
                <w:sz w:val="20"/>
              </w:rPr>
              <w:t xml:space="preserve"> </w:t>
            </w:r>
            <w:r>
              <w:rPr>
                <w:b/>
                <w:sz w:val="20"/>
              </w:rPr>
              <w:t>соответствии с</w:t>
            </w:r>
            <w:r>
              <w:rPr>
                <w:b/>
                <w:spacing w:val="1"/>
                <w:sz w:val="20"/>
              </w:rPr>
              <w:t xml:space="preserve"> </w:t>
            </w:r>
            <w:r>
              <w:rPr>
                <w:b/>
                <w:sz w:val="20"/>
              </w:rPr>
              <w:t>учебно-</w:t>
            </w:r>
          </w:p>
          <w:p w14:paraId="49CD7F4F">
            <w:pPr>
              <w:pStyle w:val="32"/>
              <w:spacing w:line="230" w:lineRule="exact"/>
              <w:ind w:left="397" w:right="391"/>
              <w:jc w:val="center"/>
              <w:rPr>
                <w:b/>
                <w:sz w:val="20"/>
              </w:rPr>
            </w:pPr>
            <w:r>
              <w:rPr>
                <w:b/>
                <w:spacing w:val="-1"/>
                <w:sz w:val="20"/>
              </w:rPr>
              <w:t>тематическим</w:t>
            </w:r>
            <w:r>
              <w:rPr>
                <w:b/>
                <w:spacing w:val="-47"/>
                <w:sz w:val="20"/>
              </w:rPr>
              <w:t xml:space="preserve"> </w:t>
            </w:r>
            <w:r>
              <w:rPr>
                <w:b/>
                <w:sz w:val="20"/>
              </w:rPr>
              <w:t>планом</w:t>
            </w:r>
            <w:r>
              <w:rPr>
                <w:b/>
                <w:spacing w:val="-1"/>
                <w:sz w:val="20"/>
              </w:rPr>
              <w:t xml:space="preserve"> </w:t>
            </w:r>
            <w:r>
              <w:rPr>
                <w:b/>
                <w:sz w:val="20"/>
              </w:rPr>
              <w:t>ОП</w:t>
            </w:r>
          </w:p>
        </w:tc>
        <w:tc>
          <w:tcPr>
            <w:tcW w:w="3107" w:type="dxa"/>
            <w:vMerge w:val="restart"/>
          </w:tcPr>
          <w:p w14:paraId="281F2F2A">
            <w:pPr>
              <w:pStyle w:val="32"/>
              <w:rPr>
                <w:b/>
                <w:sz w:val="22"/>
              </w:rPr>
            </w:pPr>
          </w:p>
          <w:p w14:paraId="0B14736D">
            <w:pPr>
              <w:pStyle w:val="32"/>
              <w:spacing w:before="8"/>
              <w:rPr>
                <w:b/>
                <w:sz w:val="17"/>
              </w:rPr>
            </w:pPr>
          </w:p>
          <w:p w14:paraId="2348F491">
            <w:pPr>
              <w:pStyle w:val="32"/>
              <w:ind w:left="118" w:right="109" w:hanging="10"/>
              <w:jc w:val="center"/>
              <w:rPr>
                <w:b/>
                <w:sz w:val="20"/>
              </w:rPr>
            </w:pPr>
            <w:r>
              <w:rPr>
                <w:b/>
                <w:sz w:val="20"/>
              </w:rPr>
              <w:t>Тема</w:t>
            </w:r>
            <w:r>
              <w:rPr>
                <w:b/>
                <w:spacing w:val="1"/>
                <w:sz w:val="20"/>
              </w:rPr>
              <w:t xml:space="preserve"> </w:t>
            </w:r>
            <w:r>
              <w:rPr>
                <w:b/>
                <w:sz w:val="20"/>
              </w:rPr>
              <w:t>занятия,</w:t>
            </w:r>
            <w:r>
              <w:rPr>
                <w:b/>
                <w:spacing w:val="-1"/>
                <w:sz w:val="20"/>
              </w:rPr>
              <w:t xml:space="preserve"> </w:t>
            </w:r>
            <w:r>
              <w:rPr>
                <w:b/>
                <w:sz w:val="20"/>
              </w:rPr>
              <w:t>содержание</w:t>
            </w:r>
            <w:r>
              <w:rPr>
                <w:b/>
                <w:spacing w:val="1"/>
                <w:sz w:val="20"/>
              </w:rPr>
              <w:t xml:space="preserve"> </w:t>
            </w:r>
            <w:r>
              <w:rPr>
                <w:b/>
                <w:sz w:val="20"/>
              </w:rPr>
              <w:t>(теоретическая и практическая</w:t>
            </w:r>
            <w:r>
              <w:rPr>
                <w:b/>
                <w:spacing w:val="-47"/>
                <w:sz w:val="20"/>
              </w:rPr>
              <w:t xml:space="preserve"> </w:t>
            </w:r>
            <w:r>
              <w:rPr>
                <w:b/>
                <w:sz w:val="20"/>
              </w:rPr>
              <w:t>часть)</w:t>
            </w:r>
          </w:p>
        </w:tc>
        <w:tc>
          <w:tcPr>
            <w:tcW w:w="1884" w:type="dxa"/>
            <w:gridSpan w:val="2"/>
            <w:vMerge w:val="restart"/>
          </w:tcPr>
          <w:p w14:paraId="533F3737">
            <w:pPr>
              <w:pStyle w:val="32"/>
              <w:spacing w:before="10"/>
              <w:ind w:left="411" w:right="407" w:hanging="2"/>
              <w:jc w:val="center"/>
              <w:rPr>
                <w:b/>
                <w:sz w:val="20"/>
              </w:rPr>
            </w:pPr>
            <w:r>
              <w:rPr>
                <w:b/>
                <w:sz w:val="20"/>
              </w:rPr>
              <w:t>Дата</w:t>
            </w:r>
            <w:r>
              <w:rPr>
                <w:b/>
                <w:spacing w:val="1"/>
                <w:sz w:val="20"/>
              </w:rPr>
              <w:t xml:space="preserve"> </w:t>
            </w:r>
            <w:r>
              <w:rPr>
                <w:b/>
                <w:sz w:val="20"/>
              </w:rPr>
              <w:t>проведения</w:t>
            </w:r>
          </w:p>
          <w:p w14:paraId="3C6319B5">
            <w:pPr>
              <w:pStyle w:val="32"/>
              <w:spacing w:line="226" w:lineRule="exact"/>
              <w:ind w:left="118" w:right="114"/>
              <w:jc w:val="center"/>
              <w:rPr>
                <w:b/>
                <w:sz w:val="20"/>
              </w:rPr>
            </w:pPr>
            <w:r>
              <w:rPr>
                <w:b/>
                <w:sz w:val="20"/>
              </w:rPr>
              <w:t>занятия по плану/</w:t>
            </w:r>
            <w:r>
              <w:rPr>
                <w:b/>
                <w:spacing w:val="-47"/>
                <w:sz w:val="20"/>
              </w:rPr>
              <w:t xml:space="preserve"> </w:t>
            </w:r>
            <w:r>
              <w:rPr>
                <w:b/>
                <w:sz w:val="20"/>
              </w:rPr>
              <w:t>фактическая</w:t>
            </w:r>
          </w:p>
        </w:tc>
        <w:tc>
          <w:tcPr>
            <w:tcW w:w="3366" w:type="dxa"/>
            <w:gridSpan w:val="3"/>
          </w:tcPr>
          <w:p w14:paraId="4EA94BE6">
            <w:pPr>
              <w:pStyle w:val="32"/>
              <w:spacing w:before="125"/>
              <w:ind w:left="865"/>
              <w:rPr>
                <w:b/>
                <w:sz w:val="20"/>
              </w:rPr>
            </w:pPr>
            <w:r>
              <w:rPr>
                <w:b/>
                <w:sz w:val="20"/>
              </w:rPr>
              <w:t>Количество</w:t>
            </w:r>
            <w:r>
              <w:rPr>
                <w:b/>
                <w:spacing w:val="-5"/>
                <w:sz w:val="20"/>
              </w:rPr>
              <w:t xml:space="preserve"> </w:t>
            </w:r>
            <w:r>
              <w:rPr>
                <w:b/>
                <w:sz w:val="20"/>
              </w:rPr>
              <w:t>часов</w:t>
            </w:r>
          </w:p>
        </w:tc>
        <w:tc>
          <w:tcPr>
            <w:tcW w:w="2367" w:type="dxa"/>
            <w:vMerge w:val="restart"/>
          </w:tcPr>
          <w:p w14:paraId="309440D5">
            <w:pPr>
              <w:pStyle w:val="32"/>
              <w:rPr>
                <w:b/>
                <w:sz w:val="22"/>
              </w:rPr>
            </w:pPr>
          </w:p>
          <w:p w14:paraId="562CF5BA">
            <w:pPr>
              <w:pStyle w:val="32"/>
              <w:spacing w:before="8"/>
              <w:rPr>
                <w:b/>
                <w:sz w:val="27"/>
              </w:rPr>
            </w:pPr>
          </w:p>
          <w:p w14:paraId="0831AEE8">
            <w:pPr>
              <w:pStyle w:val="32"/>
              <w:ind w:left="870" w:right="281" w:hanging="582"/>
              <w:rPr>
                <w:b/>
                <w:sz w:val="20"/>
              </w:rPr>
            </w:pPr>
            <w:r>
              <w:rPr>
                <w:b/>
                <w:sz w:val="20"/>
              </w:rPr>
              <w:t>Формы подведения</w:t>
            </w:r>
            <w:r>
              <w:rPr>
                <w:b/>
                <w:spacing w:val="-47"/>
                <w:sz w:val="20"/>
              </w:rPr>
              <w:t xml:space="preserve"> </w:t>
            </w:r>
            <w:r>
              <w:rPr>
                <w:b/>
                <w:sz w:val="20"/>
              </w:rPr>
              <w:t>итогов</w:t>
            </w:r>
          </w:p>
        </w:tc>
        <w:tc>
          <w:tcPr>
            <w:tcW w:w="1192" w:type="dxa"/>
            <w:vMerge w:val="restart"/>
          </w:tcPr>
          <w:p w14:paraId="7B2A6EAA">
            <w:pPr>
              <w:pStyle w:val="32"/>
              <w:rPr>
                <w:b/>
                <w:sz w:val="22"/>
              </w:rPr>
            </w:pPr>
          </w:p>
          <w:p w14:paraId="2852A9AB">
            <w:pPr>
              <w:pStyle w:val="32"/>
              <w:spacing w:before="8"/>
              <w:rPr>
                <w:b/>
                <w:sz w:val="17"/>
              </w:rPr>
            </w:pPr>
          </w:p>
          <w:p w14:paraId="24484A63">
            <w:pPr>
              <w:pStyle w:val="32"/>
              <w:ind w:left="116" w:right="117" w:firstLine="4"/>
              <w:jc w:val="center"/>
              <w:rPr>
                <w:b/>
                <w:sz w:val="20"/>
              </w:rPr>
            </w:pPr>
            <w:r>
              <w:rPr>
                <w:b/>
                <w:sz w:val="20"/>
              </w:rPr>
              <w:t>Место</w:t>
            </w:r>
            <w:r>
              <w:rPr>
                <w:b/>
                <w:spacing w:val="1"/>
                <w:sz w:val="20"/>
              </w:rPr>
              <w:t xml:space="preserve"> </w:t>
            </w:r>
            <w:r>
              <w:rPr>
                <w:b/>
                <w:sz w:val="20"/>
              </w:rPr>
              <w:t>проведени</w:t>
            </w:r>
            <w:r>
              <w:rPr>
                <w:b/>
                <w:spacing w:val="-47"/>
                <w:sz w:val="20"/>
              </w:rPr>
              <w:t xml:space="preserve"> </w:t>
            </w:r>
            <w:r>
              <w:rPr>
                <w:b/>
                <w:sz w:val="20"/>
              </w:rPr>
              <w:t>я</w:t>
            </w:r>
          </w:p>
        </w:tc>
      </w:tr>
      <w:tr w14:paraId="4A40C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62" w:type="dxa"/>
            <w:vMerge w:val="continue"/>
            <w:tcBorders>
              <w:top w:val="nil"/>
            </w:tcBorders>
          </w:tcPr>
          <w:p w14:paraId="18FBE04C">
            <w:pPr>
              <w:rPr>
                <w:sz w:val="2"/>
                <w:szCs w:val="2"/>
              </w:rPr>
            </w:pPr>
          </w:p>
        </w:tc>
        <w:tc>
          <w:tcPr>
            <w:tcW w:w="2094" w:type="dxa"/>
            <w:vMerge w:val="continue"/>
            <w:tcBorders>
              <w:top w:val="nil"/>
            </w:tcBorders>
          </w:tcPr>
          <w:p w14:paraId="0EFA3DCE">
            <w:pPr>
              <w:rPr>
                <w:sz w:val="2"/>
                <w:szCs w:val="2"/>
              </w:rPr>
            </w:pPr>
          </w:p>
        </w:tc>
        <w:tc>
          <w:tcPr>
            <w:tcW w:w="3107" w:type="dxa"/>
            <w:vMerge w:val="continue"/>
            <w:tcBorders>
              <w:top w:val="nil"/>
            </w:tcBorders>
          </w:tcPr>
          <w:p w14:paraId="202D0A85">
            <w:pPr>
              <w:rPr>
                <w:sz w:val="2"/>
                <w:szCs w:val="2"/>
              </w:rPr>
            </w:pPr>
          </w:p>
        </w:tc>
        <w:tc>
          <w:tcPr>
            <w:tcW w:w="1884" w:type="dxa"/>
            <w:gridSpan w:val="2"/>
            <w:vMerge w:val="continue"/>
            <w:tcBorders>
              <w:top w:val="nil"/>
            </w:tcBorders>
          </w:tcPr>
          <w:p w14:paraId="5DA2750F">
            <w:pPr>
              <w:rPr>
                <w:sz w:val="2"/>
                <w:szCs w:val="2"/>
              </w:rPr>
            </w:pPr>
          </w:p>
        </w:tc>
        <w:tc>
          <w:tcPr>
            <w:tcW w:w="1077" w:type="dxa"/>
            <w:vMerge w:val="restart"/>
          </w:tcPr>
          <w:p w14:paraId="206E415F">
            <w:pPr>
              <w:pStyle w:val="32"/>
              <w:rPr>
                <w:b/>
                <w:sz w:val="22"/>
              </w:rPr>
            </w:pPr>
          </w:p>
          <w:p w14:paraId="0D0070B5">
            <w:pPr>
              <w:pStyle w:val="32"/>
              <w:spacing w:before="189"/>
              <w:ind w:left="207"/>
              <w:rPr>
                <w:b/>
                <w:sz w:val="20"/>
              </w:rPr>
            </w:pPr>
            <w:r>
              <w:rPr>
                <w:b/>
                <w:sz w:val="20"/>
              </w:rPr>
              <w:t>Теория</w:t>
            </w:r>
          </w:p>
        </w:tc>
        <w:tc>
          <w:tcPr>
            <w:tcW w:w="1216" w:type="dxa"/>
            <w:vMerge w:val="restart"/>
          </w:tcPr>
          <w:p w14:paraId="043241D5">
            <w:pPr>
              <w:pStyle w:val="32"/>
              <w:rPr>
                <w:b/>
                <w:sz w:val="22"/>
              </w:rPr>
            </w:pPr>
          </w:p>
          <w:p w14:paraId="19179A89">
            <w:pPr>
              <w:pStyle w:val="32"/>
              <w:spacing w:before="189"/>
              <w:ind w:left="143"/>
              <w:rPr>
                <w:b/>
                <w:sz w:val="20"/>
              </w:rPr>
            </w:pPr>
            <w:r>
              <w:rPr>
                <w:b/>
                <w:sz w:val="20"/>
              </w:rPr>
              <w:t>Практика</w:t>
            </w:r>
          </w:p>
        </w:tc>
        <w:tc>
          <w:tcPr>
            <w:tcW w:w="1073" w:type="dxa"/>
            <w:vMerge w:val="restart"/>
          </w:tcPr>
          <w:p w14:paraId="210ACF8E">
            <w:pPr>
              <w:pStyle w:val="32"/>
              <w:spacing w:before="101"/>
              <w:ind w:left="118" w:right="115" w:hanging="1"/>
              <w:jc w:val="center"/>
              <w:rPr>
                <w:b/>
                <w:sz w:val="20"/>
              </w:rPr>
            </w:pPr>
            <w:r>
              <w:rPr>
                <w:b/>
                <w:sz w:val="20"/>
              </w:rPr>
              <w:t>Всего</w:t>
            </w:r>
            <w:r>
              <w:rPr>
                <w:b/>
                <w:spacing w:val="1"/>
                <w:sz w:val="20"/>
              </w:rPr>
              <w:t xml:space="preserve"> </w:t>
            </w:r>
            <w:r>
              <w:rPr>
                <w:b/>
                <w:sz w:val="20"/>
              </w:rPr>
              <w:t>(академи</w:t>
            </w:r>
            <w:r>
              <w:rPr>
                <w:b/>
                <w:spacing w:val="-47"/>
                <w:sz w:val="20"/>
              </w:rPr>
              <w:t xml:space="preserve"> </w:t>
            </w:r>
            <w:r>
              <w:rPr>
                <w:b/>
                <w:sz w:val="20"/>
              </w:rPr>
              <w:t>ческие</w:t>
            </w:r>
            <w:r>
              <w:rPr>
                <w:b/>
                <w:spacing w:val="1"/>
                <w:sz w:val="20"/>
              </w:rPr>
              <w:t xml:space="preserve"> </w:t>
            </w:r>
            <w:r>
              <w:rPr>
                <w:b/>
                <w:sz w:val="20"/>
              </w:rPr>
              <w:t>часы)</w:t>
            </w:r>
          </w:p>
        </w:tc>
        <w:tc>
          <w:tcPr>
            <w:tcW w:w="2367" w:type="dxa"/>
            <w:vMerge w:val="continue"/>
            <w:tcBorders>
              <w:top w:val="nil"/>
            </w:tcBorders>
          </w:tcPr>
          <w:p w14:paraId="1A3A057E">
            <w:pPr>
              <w:rPr>
                <w:sz w:val="2"/>
                <w:szCs w:val="2"/>
              </w:rPr>
            </w:pPr>
          </w:p>
        </w:tc>
        <w:tc>
          <w:tcPr>
            <w:tcW w:w="1192" w:type="dxa"/>
            <w:vMerge w:val="continue"/>
            <w:tcBorders>
              <w:top w:val="nil"/>
            </w:tcBorders>
          </w:tcPr>
          <w:p w14:paraId="6EFE5303">
            <w:pPr>
              <w:rPr>
                <w:sz w:val="2"/>
                <w:szCs w:val="2"/>
              </w:rPr>
            </w:pPr>
          </w:p>
        </w:tc>
      </w:tr>
      <w:tr w14:paraId="42289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62" w:type="dxa"/>
            <w:vMerge w:val="continue"/>
            <w:tcBorders>
              <w:top w:val="nil"/>
            </w:tcBorders>
          </w:tcPr>
          <w:p w14:paraId="7CE171B7">
            <w:pPr>
              <w:rPr>
                <w:sz w:val="2"/>
                <w:szCs w:val="2"/>
              </w:rPr>
            </w:pPr>
          </w:p>
        </w:tc>
        <w:tc>
          <w:tcPr>
            <w:tcW w:w="2094" w:type="dxa"/>
            <w:vMerge w:val="continue"/>
            <w:tcBorders>
              <w:top w:val="nil"/>
            </w:tcBorders>
          </w:tcPr>
          <w:p w14:paraId="1B206159">
            <w:pPr>
              <w:rPr>
                <w:sz w:val="2"/>
                <w:szCs w:val="2"/>
              </w:rPr>
            </w:pPr>
          </w:p>
        </w:tc>
        <w:tc>
          <w:tcPr>
            <w:tcW w:w="3107" w:type="dxa"/>
            <w:vMerge w:val="continue"/>
            <w:tcBorders>
              <w:top w:val="nil"/>
            </w:tcBorders>
          </w:tcPr>
          <w:p w14:paraId="1BB2A199">
            <w:pPr>
              <w:rPr>
                <w:sz w:val="2"/>
                <w:szCs w:val="2"/>
              </w:rPr>
            </w:pPr>
          </w:p>
        </w:tc>
        <w:tc>
          <w:tcPr>
            <w:tcW w:w="942" w:type="dxa"/>
          </w:tcPr>
          <w:p w14:paraId="4BA8B4F5">
            <w:pPr>
              <w:pStyle w:val="32"/>
              <w:spacing w:before="96"/>
              <w:ind w:left="195" w:right="174" w:firstLine="168"/>
              <w:rPr>
                <w:b/>
                <w:sz w:val="20"/>
              </w:rPr>
            </w:pPr>
            <w:r>
              <w:rPr>
                <w:b/>
                <w:sz w:val="20"/>
              </w:rPr>
              <w:t>по</w:t>
            </w:r>
            <w:r>
              <w:rPr>
                <w:b/>
                <w:spacing w:val="1"/>
                <w:sz w:val="20"/>
              </w:rPr>
              <w:t xml:space="preserve"> </w:t>
            </w:r>
            <w:r>
              <w:rPr>
                <w:b/>
                <w:sz w:val="20"/>
              </w:rPr>
              <w:t>плану</w:t>
            </w:r>
          </w:p>
        </w:tc>
        <w:tc>
          <w:tcPr>
            <w:tcW w:w="942" w:type="dxa"/>
          </w:tcPr>
          <w:p w14:paraId="7A703FFA">
            <w:pPr>
              <w:pStyle w:val="32"/>
              <w:spacing w:before="96"/>
              <w:ind w:left="223" w:right="101" w:hanging="92"/>
              <w:rPr>
                <w:b/>
                <w:sz w:val="20"/>
              </w:rPr>
            </w:pPr>
            <w:r>
              <w:rPr>
                <w:b/>
                <w:sz w:val="20"/>
              </w:rPr>
              <w:t>фактич</w:t>
            </w:r>
            <w:r>
              <w:rPr>
                <w:b/>
                <w:spacing w:val="-47"/>
                <w:sz w:val="20"/>
              </w:rPr>
              <w:t xml:space="preserve"> </w:t>
            </w:r>
            <w:r>
              <w:rPr>
                <w:b/>
                <w:sz w:val="20"/>
              </w:rPr>
              <w:t>еская</w:t>
            </w:r>
          </w:p>
        </w:tc>
        <w:tc>
          <w:tcPr>
            <w:tcW w:w="1077" w:type="dxa"/>
            <w:vMerge w:val="continue"/>
            <w:tcBorders>
              <w:top w:val="nil"/>
            </w:tcBorders>
          </w:tcPr>
          <w:p w14:paraId="54681152">
            <w:pPr>
              <w:rPr>
                <w:sz w:val="2"/>
                <w:szCs w:val="2"/>
              </w:rPr>
            </w:pPr>
          </w:p>
        </w:tc>
        <w:tc>
          <w:tcPr>
            <w:tcW w:w="1216" w:type="dxa"/>
            <w:vMerge w:val="continue"/>
            <w:tcBorders>
              <w:top w:val="nil"/>
            </w:tcBorders>
          </w:tcPr>
          <w:p w14:paraId="689E62D7">
            <w:pPr>
              <w:rPr>
                <w:sz w:val="2"/>
                <w:szCs w:val="2"/>
              </w:rPr>
            </w:pPr>
          </w:p>
        </w:tc>
        <w:tc>
          <w:tcPr>
            <w:tcW w:w="1073" w:type="dxa"/>
            <w:vMerge w:val="continue"/>
            <w:tcBorders>
              <w:top w:val="nil"/>
            </w:tcBorders>
          </w:tcPr>
          <w:p w14:paraId="0F9988CC">
            <w:pPr>
              <w:rPr>
                <w:sz w:val="2"/>
                <w:szCs w:val="2"/>
              </w:rPr>
            </w:pPr>
          </w:p>
        </w:tc>
        <w:tc>
          <w:tcPr>
            <w:tcW w:w="2367" w:type="dxa"/>
            <w:vMerge w:val="continue"/>
            <w:tcBorders>
              <w:top w:val="nil"/>
            </w:tcBorders>
          </w:tcPr>
          <w:p w14:paraId="42E144BA">
            <w:pPr>
              <w:rPr>
                <w:sz w:val="2"/>
                <w:szCs w:val="2"/>
              </w:rPr>
            </w:pPr>
          </w:p>
        </w:tc>
        <w:tc>
          <w:tcPr>
            <w:tcW w:w="1192" w:type="dxa"/>
            <w:vMerge w:val="continue"/>
            <w:tcBorders>
              <w:top w:val="nil"/>
            </w:tcBorders>
          </w:tcPr>
          <w:p w14:paraId="5C8EC42E">
            <w:pPr>
              <w:rPr>
                <w:sz w:val="2"/>
                <w:szCs w:val="2"/>
              </w:rPr>
            </w:pPr>
          </w:p>
        </w:tc>
      </w:tr>
      <w:tr w14:paraId="16F93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4572" w:type="dxa"/>
            <w:gridSpan w:val="10"/>
          </w:tcPr>
          <w:p w14:paraId="7C4140A6">
            <w:pPr>
              <w:pStyle w:val="32"/>
              <w:spacing w:before="187"/>
              <w:ind w:left="4371" w:right="4372"/>
              <w:jc w:val="center"/>
              <w:rPr>
                <w:b/>
                <w:sz w:val="24"/>
              </w:rPr>
            </w:pPr>
            <w:r>
              <w:rPr>
                <w:b/>
                <w:sz w:val="24"/>
              </w:rPr>
              <w:t>Модуль</w:t>
            </w:r>
            <w:r>
              <w:rPr>
                <w:b/>
                <w:spacing w:val="-1"/>
                <w:sz w:val="24"/>
              </w:rPr>
              <w:t xml:space="preserve"> </w:t>
            </w:r>
            <w:r>
              <w:rPr>
                <w:b/>
                <w:sz w:val="24"/>
              </w:rPr>
              <w:t>1.</w:t>
            </w:r>
            <w:r>
              <w:rPr>
                <w:b/>
                <w:spacing w:val="-1"/>
                <w:sz w:val="24"/>
              </w:rPr>
              <w:t xml:space="preserve"> </w:t>
            </w:r>
            <w:r>
              <w:rPr>
                <w:b/>
                <w:sz w:val="24"/>
              </w:rPr>
              <w:t>Введение</w:t>
            </w:r>
            <w:r>
              <w:rPr>
                <w:b/>
                <w:spacing w:val="2"/>
                <w:sz w:val="24"/>
              </w:rPr>
              <w:t xml:space="preserve"> </w:t>
            </w:r>
            <w:r>
              <w:rPr>
                <w:b/>
                <w:sz w:val="24"/>
              </w:rPr>
              <w:t>в</w:t>
            </w:r>
            <w:r>
              <w:rPr>
                <w:b/>
                <w:spacing w:val="-8"/>
                <w:sz w:val="24"/>
              </w:rPr>
              <w:t xml:space="preserve"> </w:t>
            </w:r>
            <w:r>
              <w:rPr>
                <w:b/>
                <w:sz w:val="24"/>
              </w:rPr>
              <w:t>БПЛА</w:t>
            </w:r>
          </w:p>
        </w:tc>
      </w:tr>
      <w:tr w14:paraId="1AEC1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62" w:type="dxa"/>
          </w:tcPr>
          <w:p w14:paraId="4A7D2336">
            <w:pPr>
              <w:pStyle w:val="32"/>
              <w:spacing w:before="7"/>
              <w:rPr>
                <w:b/>
                <w:sz w:val="19"/>
              </w:rPr>
            </w:pPr>
          </w:p>
          <w:p w14:paraId="27F02800">
            <w:pPr>
              <w:pStyle w:val="32"/>
              <w:ind w:left="9"/>
              <w:jc w:val="center"/>
              <w:rPr>
                <w:sz w:val="20"/>
              </w:rPr>
            </w:pPr>
            <w:r>
              <w:rPr>
                <w:w w:val="100"/>
                <w:sz w:val="20"/>
              </w:rPr>
              <w:t>1</w:t>
            </w:r>
          </w:p>
        </w:tc>
        <w:tc>
          <w:tcPr>
            <w:tcW w:w="2094" w:type="dxa"/>
          </w:tcPr>
          <w:p w14:paraId="60878118">
            <w:pPr>
              <w:pStyle w:val="32"/>
              <w:spacing w:line="228" w:lineRule="exact"/>
              <w:ind w:left="114"/>
              <w:rPr>
                <w:b/>
                <w:sz w:val="20"/>
              </w:rPr>
            </w:pPr>
            <w:r>
              <w:rPr>
                <w:b/>
                <w:sz w:val="20"/>
              </w:rPr>
              <w:t>Тема</w:t>
            </w:r>
            <w:r>
              <w:rPr>
                <w:b/>
                <w:spacing w:val="1"/>
                <w:sz w:val="20"/>
              </w:rPr>
              <w:t xml:space="preserve"> </w:t>
            </w:r>
            <w:r>
              <w:rPr>
                <w:b/>
                <w:sz w:val="20"/>
              </w:rPr>
              <w:t>1.</w:t>
            </w:r>
          </w:p>
          <w:p w14:paraId="0AAE7664">
            <w:pPr>
              <w:pStyle w:val="32"/>
              <w:tabs>
                <w:tab w:val="left" w:pos="1770"/>
              </w:tabs>
              <w:spacing w:line="228" w:lineRule="exact"/>
              <w:ind w:left="114"/>
              <w:rPr>
                <w:sz w:val="20"/>
              </w:rPr>
            </w:pPr>
            <w:r>
              <w:rPr>
                <w:sz w:val="20"/>
              </w:rPr>
              <w:t>Инструктаж</w:t>
            </w:r>
            <w:r>
              <w:rPr>
                <w:sz w:val="20"/>
              </w:rPr>
              <w:tab/>
            </w:r>
            <w:r>
              <w:rPr>
                <w:sz w:val="20"/>
              </w:rPr>
              <w:t>по</w:t>
            </w:r>
          </w:p>
          <w:p w14:paraId="74DE46C2">
            <w:pPr>
              <w:pStyle w:val="32"/>
              <w:spacing w:before="1" w:line="215" w:lineRule="exact"/>
              <w:ind w:left="114"/>
              <w:rPr>
                <w:sz w:val="20"/>
              </w:rPr>
            </w:pPr>
            <w:r>
              <w:rPr>
                <w:spacing w:val="-1"/>
                <w:sz w:val="20"/>
              </w:rPr>
              <w:t>технике</w:t>
            </w:r>
            <w:r>
              <w:rPr>
                <w:spacing w:val="-12"/>
                <w:sz w:val="20"/>
              </w:rPr>
              <w:t xml:space="preserve"> </w:t>
            </w:r>
            <w:r>
              <w:rPr>
                <w:sz w:val="20"/>
              </w:rPr>
              <w:t>безопасности</w:t>
            </w:r>
          </w:p>
        </w:tc>
        <w:tc>
          <w:tcPr>
            <w:tcW w:w="3107" w:type="dxa"/>
          </w:tcPr>
          <w:p w14:paraId="0DD3FD61">
            <w:pPr>
              <w:pStyle w:val="32"/>
              <w:ind w:left="113" w:right="726"/>
              <w:rPr>
                <w:sz w:val="20"/>
              </w:rPr>
            </w:pPr>
            <w:r>
              <w:rPr>
                <w:sz w:val="20"/>
              </w:rPr>
              <w:t>Анкетирование</w:t>
            </w:r>
            <w:r>
              <w:rPr>
                <w:spacing w:val="-12"/>
                <w:sz w:val="20"/>
              </w:rPr>
              <w:t xml:space="preserve"> </w:t>
            </w:r>
            <w:r>
              <w:rPr>
                <w:sz w:val="20"/>
              </w:rPr>
              <w:t>учащихся.</w:t>
            </w:r>
            <w:r>
              <w:rPr>
                <w:spacing w:val="-47"/>
                <w:sz w:val="20"/>
              </w:rPr>
              <w:t xml:space="preserve"> </w:t>
            </w:r>
            <w:r>
              <w:rPr>
                <w:sz w:val="20"/>
              </w:rPr>
              <w:t>Инструктаж</w:t>
            </w:r>
            <w:r>
              <w:rPr>
                <w:spacing w:val="1"/>
                <w:sz w:val="20"/>
              </w:rPr>
              <w:t xml:space="preserve"> </w:t>
            </w:r>
            <w:r>
              <w:rPr>
                <w:sz w:val="20"/>
              </w:rPr>
              <w:t>по</w:t>
            </w:r>
            <w:r>
              <w:rPr>
                <w:spacing w:val="-3"/>
                <w:sz w:val="20"/>
              </w:rPr>
              <w:t xml:space="preserve"> </w:t>
            </w:r>
            <w:r>
              <w:rPr>
                <w:sz w:val="20"/>
              </w:rPr>
              <w:t>ТБ</w:t>
            </w:r>
          </w:p>
        </w:tc>
        <w:tc>
          <w:tcPr>
            <w:tcW w:w="942" w:type="dxa"/>
          </w:tcPr>
          <w:p w14:paraId="182BC2EC">
            <w:pPr>
              <w:pStyle w:val="32"/>
              <w:rPr>
                <w:rFonts w:hint="default"/>
                <w:sz w:val="20"/>
                <w:lang w:val="ru-RU"/>
              </w:rPr>
            </w:pPr>
            <w:r>
              <w:rPr>
                <w:rFonts w:hint="default"/>
                <w:sz w:val="20"/>
                <w:lang w:val="ru-RU"/>
              </w:rPr>
              <w:t>14.09</w:t>
            </w:r>
          </w:p>
        </w:tc>
        <w:tc>
          <w:tcPr>
            <w:tcW w:w="942" w:type="dxa"/>
          </w:tcPr>
          <w:p w14:paraId="3117ED2A">
            <w:pPr>
              <w:pStyle w:val="32"/>
              <w:rPr>
                <w:sz w:val="20"/>
              </w:rPr>
            </w:pPr>
          </w:p>
        </w:tc>
        <w:tc>
          <w:tcPr>
            <w:tcW w:w="1077" w:type="dxa"/>
          </w:tcPr>
          <w:p w14:paraId="0BBCF77B">
            <w:pPr>
              <w:pStyle w:val="32"/>
              <w:spacing w:before="7"/>
              <w:rPr>
                <w:b/>
                <w:sz w:val="19"/>
              </w:rPr>
            </w:pPr>
          </w:p>
          <w:p w14:paraId="78286DD1">
            <w:pPr>
              <w:pStyle w:val="32"/>
              <w:ind w:left="196" w:right="189"/>
              <w:jc w:val="center"/>
              <w:rPr>
                <w:sz w:val="20"/>
              </w:rPr>
            </w:pPr>
            <w:r>
              <w:rPr>
                <w:sz w:val="20"/>
              </w:rPr>
              <w:t>20</w:t>
            </w:r>
            <w:r>
              <w:rPr>
                <w:spacing w:val="-4"/>
                <w:sz w:val="20"/>
              </w:rPr>
              <w:t xml:space="preserve"> </w:t>
            </w:r>
            <w:r>
              <w:rPr>
                <w:sz w:val="20"/>
              </w:rPr>
              <w:t>мин.</w:t>
            </w:r>
          </w:p>
        </w:tc>
        <w:tc>
          <w:tcPr>
            <w:tcW w:w="1216" w:type="dxa"/>
          </w:tcPr>
          <w:p w14:paraId="0810F520">
            <w:pPr>
              <w:pStyle w:val="32"/>
              <w:spacing w:before="7"/>
              <w:rPr>
                <w:b/>
                <w:sz w:val="19"/>
              </w:rPr>
            </w:pPr>
          </w:p>
          <w:p w14:paraId="460EBFCC">
            <w:pPr>
              <w:pStyle w:val="32"/>
              <w:ind w:right="285"/>
              <w:jc w:val="right"/>
              <w:rPr>
                <w:sz w:val="20"/>
              </w:rPr>
            </w:pPr>
            <w:r>
              <w:rPr>
                <w:sz w:val="20"/>
              </w:rPr>
              <w:t>70</w:t>
            </w:r>
            <w:r>
              <w:rPr>
                <w:spacing w:val="-4"/>
                <w:sz w:val="20"/>
              </w:rPr>
              <w:t xml:space="preserve"> </w:t>
            </w:r>
            <w:r>
              <w:rPr>
                <w:sz w:val="20"/>
              </w:rPr>
              <w:t>мин.</w:t>
            </w:r>
          </w:p>
        </w:tc>
        <w:tc>
          <w:tcPr>
            <w:tcW w:w="1073" w:type="dxa"/>
          </w:tcPr>
          <w:p w14:paraId="19093D85">
            <w:pPr>
              <w:pStyle w:val="32"/>
              <w:rPr>
                <w:b/>
                <w:sz w:val="20"/>
              </w:rPr>
            </w:pPr>
          </w:p>
          <w:p w14:paraId="419D6BAF">
            <w:pPr>
              <w:pStyle w:val="32"/>
              <w:ind w:left="253"/>
              <w:rPr>
                <w:b/>
                <w:sz w:val="20"/>
              </w:rPr>
            </w:pPr>
            <w:r>
              <w:rPr>
                <w:b/>
                <w:sz w:val="20"/>
              </w:rPr>
              <w:t>2</w:t>
            </w:r>
            <w:r>
              <w:rPr>
                <w:b/>
                <w:spacing w:val="2"/>
                <w:sz w:val="20"/>
              </w:rPr>
              <w:t xml:space="preserve"> </w:t>
            </w:r>
            <w:r>
              <w:rPr>
                <w:b/>
                <w:sz w:val="20"/>
              </w:rPr>
              <w:t>часа</w:t>
            </w:r>
          </w:p>
        </w:tc>
        <w:tc>
          <w:tcPr>
            <w:tcW w:w="2367" w:type="dxa"/>
          </w:tcPr>
          <w:p w14:paraId="40201AFC">
            <w:pPr>
              <w:pStyle w:val="32"/>
              <w:spacing w:before="7"/>
              <w:rPr>
                <w:b/>
                <w:sz w:val="19"/>
              </w:rPr>
            </w:pPr>
          </w:p>
          <w:p w14:paraId="3C5E0260">
            <w:pPr>
              <w:pStyle w:val="32"/>
              <w:ind w:left="111"/>
              <w:rPr>
                <w:sz w:val="20"/>
              </w:rPr>
            </w:pPr>
            <w:r>
              <w:rPr>
                <w:sz w:val="20"/>
              </w:rPr>
              <w:t>Анкета,</w:t>
            </w:r>
            <w:r>
              <w:rPr>
                <w:spacing w:val="-1"/>
                <w:sz w:val="20"/>
              </w:rPr>
              <w:t xml:space="preserve"> </w:t>
            </w:r>
            <w:r>
              <w:rPr>
                <w:sz w:val="20"/>
              </w:rPr>
              <w:t>опрос</w:t>
            </w:r>
          </w:p>
        </w:tc>
        <w:tc>
          <w:tcPr>
            <w:tcW w:w="1192" w:type="dxa"/>
          </w:tcPr>
          <w:p w14:paraId="3C7069AB">
            <w:pPr>
              <w:pStyle w:val="32"/>
              <w:spacing w:before="7"/>
              <w:rPr>
                <w:b/>
                <w:sz w:val="19"/>
              </w:rPr>
            </w:pPr>
          </w:p>
          <w:p w14:paraId="79C2C53C">
            <w:pPr>
              <w:pStyle w:val="32"/>
              <w:ind w:right="126"/>
              <w:jc w:val="right"/>
              <w:rPr>
                <w:sz w:val="20"/>
              </w:rPr>
            </w:pPr>
            <w:r>
              <w:rPr>
                <w:sz w:val="20"/>
              </w:rPr>
              <w:t>Аудитория</w:t>
            </w:r>
          </w:p>
        </w:tc>
      </w:tr>
      <w:tr w14:paraId="419B5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62" w:type="dxa"/>
          </w:tcPr>
          <w:p w14:paraId="2EC10B12">
            <w:pPr>
              <w:pStyle w:val="32"/>
              <w:spacing w:before="2"/>
              <w:rPr>
                <w:b/>
                <w:sz w:val="19"/>
              </w:rPr>
            </w:pPr>
          </w:p>
          <w:p w14:paraId="53BC9EF6">
            <w:pPr>
              <w:pStyle w:val="32"/>
              <w:ind w:left="9"/>
              <w:jc w:val="center"/>
              <w:rPr>
                <w:sz w:val="20"/>
              </w:rPr>
            </w:pPr>
            <w:r>
              <w:rPr>
                <w:w w:val="100"/>
                <w:sz w:val="20"/>
              </w:rPr>
              <w:t>2</w:t>
            </w:r>
          </w:p>
        </w:tc>
        <w:tc>
          <w:tcPr>
            <w:tcW w:w="2094" w:type="dxa"/>
          </w:tcPr>
          <w:p w14:paraId="6E90CEC4">
            <w:pPr>
              <w:pStyle w:val="32"/>
              <w:spacing w:line="225" w:lineRule="exact"/>
              <w:ind w:left="114"/>
              <w:rPr>
                <w:b/>
                <w:sz w:val="20"/>
              </w:rPr>
            </w:pPr>
            <w:r>
              <w:rPr>
                <w:b/>
                <w:sz w:val="20"/>
              </w:rPr>
              <w:t>Тема</w:t>
            </w:r>
            <w:r>
              <w:rPr>
                <w:b/>
                <w:spacing w:val="1"/>
                <w:sz w:val="20"/>
              </w:rPr>
              <w:t xml:space="preserve"> </w:t>
            </w:r>
            <w:r>
              <w:rPr>
                <w:b/>
                <w:sz w:val="20"/>
              </w:rPr>
              <w:t>2.</w:t>
            </w:r>
          </w:p>
          <w:p w14:paraId="754A4232">
            <w:pPr>
              <w:pStyle w:val="32"/>
              <w:spacing w:line="225" w:lineRule="exact"/>
              <w:ind w:left="114"/>
              <w:rPr>
                <w:sz w:val="20"/>
              </w:rPr>
            </w:pPr>
            <w:r>
              <w:rPr>
                <w:spacing w:val="-1"/>
                <w:sz w:val="20"/>
              </w:rPr>
              <w:t>Введение</w:t>
            </w:r>
            <w:r>
              <w:rPr>
                <w:spacing w:val="-15"/>
                <w:sz w:val="20"/>
              </w:rPr>
              <w:t xml:space="preserve"> </w:t>
            </w:r>
            <w:r>
              <w:rPr>
                <w:sz w:val="20"/>
              </w:rPr>
              <w:t>в</w:t>
            </w:r>
            <w:r>
              <w:rPr>
                <w:spacing w:val="-12"/>
                <w:sz w:val="20"/>
              </w:rPr>
              <w:t xml:space="preserve"> </w:t>
            </w:r>
            <w:r>
              <w:rPr>
                <w:sz w:val="20"/>
              </w:rPr>
              <w:t>историю</w:t>
            </w:r>
            <w:r>
              <w:rPr>
                <w:spacing w:val="-14"/>
                <w:sz w:val="20"/>
              </w:rPr>
              <w:t xml:space="preserve"> </w:t>
            </w:r>
            <w:r>
              <w:rPr>
                <w:sz w:val="20"/>
              </w:rPr>
              <w:t>и</w:t>
            </w:r>
          </w:p>
          <w:p w14:paraId="1C35AEC6">
            <w:pPr>
              <w:pStyle w:val="32"/>
              <w:spacing w:line="215" w:lineRule="exact"/>
              <w:ind w:left="114"/>
              <w:rPr>
                <w:sz w:val="20"/>
              </w:rPr>
            </w:pPr>
            <w:r>
              <w:rPr>
                <w:sz w:val="20"/>
              </w:rPr>
              <w:t>типы</w:t>
            </w:r>
            <w:r>
              <w:rPr>
                <w:spacing w:val="-3"/>
                <w:sz w:val="20"/>
              </w:rPr>
              <w:t xml:space="preserve"> </w:t>
            </w:r>
            <w:r>
              <w:rPr>
                <w:sz w:val="20"/>
              </w:rPr>
              <w:t>БПЛА</w:t>
            </w:r>
          </w:p>
        </w:tc>
        <w:tc>
          <w:tcPr>
            <w:tcW w:w="3107" w:type="dxa"/>
          </w:tcPr>
          <w:p w14:paraId="6F31BCCD">
            <w:pPr>
              <w:pStyle w:val="32"/>
              <w:spacing w:before="2"/>
              <w:rPr>
                <w:b/>
                <w:sz w:val="19"/>
              </w:rPr>
            </w:pPr>
          </w:p>
          <w:p w14:paraId="6578B7CB">
            <w:pPr>
              <w:pStyle w:val="32"/>
              <w:ind w:left="113"/>
              <w:rPr>
                <w:sz w:val="20"/>
              </w:rPr>
            </w:pPr>
            <w:r>
              <w:rPr>
                <w:sz w:val="20"/>
              </w:rPr>
              <w:t>Типы</w:t>
            </w:r>
            <w:r>
              <w:rPr>
                <w:spacing w:val="-1"/>
                <w:sz w:val="20"/>
              </w:rPr>
              <w:t xml:space="preserve"> </w:t>
            </w:r>
            <w:r>
              <w:rPr>
                <w:sz w:val="20"/>
              </w:rPr>
              <w:t>БПЛА</w:t>
            </w:r>
          </w:p>
        </w:tc>
        <w:tc>
          <w:tcPr>
            <w:tcW w:w="942" w:type="dxa"/>
          </w:tcPr>
          <w:p w14:paraId="11DBDB2A">
            <w:pPr>
              <w:pStyle w:val="32"/>
              <w:rPr>
                <w:rFonts w:hint="default"/>
                <w:sz w:val="20"/>
                <w:lang w:val="ru-RU"/>
              </w:rPr>
            </w:pPr>
            <w:r>
              <w:rPr>
                <w:rFonts w:hint="default"/>
                <w:sz w:val="20"/>
                <w:lang w:val="ru-RU"/>
              </w:rPr>
              <w:t>21.09</w:t>
            </w:r>
          </w:p>
        </w:tc>
        <w:tc>
          <w:tcPr>
            <w:tcW w:w="942" w:type="dxa"/>
          </w:tcPr>
          <w:p w14:paraId="2D9A4459">
            <w:pPr>
              <w:pStyle w:val="32"/>
              <w:rPr>
                <w:sz w:val="20"/>
              </w:rPr>
            </w:pPr>
          </w:p>
        </w:tc>
        <w:tc>
          <w:tcPr>
            <w:tcW w:w="1077" w:type="dxa"/>
          </w:tcPr>
          <w:p w14:paraId="5A9A8282">
            <w:pPr>
              <w:pStyle w:val="32"/>
              <w:spacing w:before="7"/>
              <w:rPr>
                <w:b/>
                <w:sz w:val="19"/>
              </w:rPr>
            </w:pPr>
          </w:p>
          <w:p w14:paraId="469DBC17">
            <w:pPr>
              <w:pStyle w:val="32"/>
              <w:ind w:left="196" w:right="189"/>
              <w:jc w:val="center"/>
              <w:rPr>
                <w:sz w:val="20"/>
              </w:rPr>
            </w:pPr>
            <w:r>
              <w:rPr>
                <w:sz w:val="20"/>
              </w:rPr>
              <w:t>45</w:t>
            </w:r>
            <w:r>
              <w:rPr>
                <w:spacing w:val="-4"/>
                <w:sz w:val="20"/>
              </w:rPr>
              <w:t xml:space="preserve"> </w:t>
            </w:r>
            <w:r>
              <w:rPr>
                <w:sz w:val="20"/>
              </w:rPr>
              <w:t>мин.</w:t>
            </w:r>
          </w:p>
        </w:tc>
        <w:tc>
          <w:tcPr>
            <w:tcW w:w="1216" w:type="dxa"/>
          </w:tcPr>
          <w:p w14:paraId="3F7512E1">
            <w:pPr>
              <w:pStyle w:val="32"/>
              <w:spacing w:before="2"/>
              <w:rPr>
                <w:b/>
                <w:sz w:val="19"/>
              </w:rPr>
            </w:pPr>
          </w:p>
          <w:p w14:paraId="5D374EB7">
            <w:pPr>
              <w:pStyle w:val="32"/>
              <w:ind w:right="285"/>
              <w:jc w:val="right"/>
              <w:rPr>
                <w:sz w:val="20"/>
              </w:rPr>
            </w:pPr>
            <w:r>
              <w:rPr>
                <w:sz w:val="20"/>
              </w:rPr>
              <w:t>90</w:t>
            </w:r>
            <w:r>
              <w:rPr>
                <w:spacing w:val="-3"/>
                <w:sz w:val="20"/>
              </w:rPr>
              <w:t xml:space="preserve"> </w:t>
            </w:r>
            <w:r>
              <w:rPr>
                <w:sz w:val="20"/>
              </w:rPr>
              <w:t>мин.</w:t>
            </w:r>
          </w:p>
        </w:tc>
        <w:tc>
          <w:tcPr>
            <w:tcW w:w="1073" w:type="dxa"/>
          </w:tcPr>
          <w:p w14:paraId="084D05B1">
            <w:pPr>
              <w:pStyle w:val="32"/>
              <w:spacing w:before="7"/>
              <w:rPr>
                <w:b/>
                <w:sz w:val="19"/>
              </w:rPr>
            </w:pPr>
          </w:p>
          <w:p w14:paraId="42218384">
            <w:pPr>
              <w:pStyle w:val="32"/>
              <w:ind w:left="253"/>
              <w:rPr>
                <w:b/>
                <w:sz w:val="20"/>
              </w:rPr>
            </w:pPr>
            <w:r>
              <w:rPr>
                <w:b/>
                <w:sz w:val="20"/>
              </w:rPr>
              <w:t>3</w:t>
            </w:r>
            <w:r>
              <w:rPr>
                <w:b/>
                <w:spacing w:val="2"/>
                <w:sz w:val="20"/>
              </w:rPr>
              <w:t xml:space="preserve"> </w:t>
            </w:r>
            <w:r>
              <w:rPr>
                <w:b/>
                <w:sz w:val="20"/>
              </w:rPr>
              <w:t>часа</w:t>
            </w:r>
          </w:p>
        </w:tc>
        <w:tc>
          <w:tcPr>
            <w:tcW w:w="2367" w:type="dxa"/>
          </w:tcPr>
          <w:p w14:paraId="24AB14A1">
            <w:pPr>
              <w:pStyle w:val="32"/>
              <w:spacing w:before="2"/>
              <w:rPr>
                <w:b/>
                <w:sz w:val="19"/>
              </w:rPr>
            </w:pPr>
          </w:p>
          <w:p w14:paraId="0265A1BF">
            <w:pPr>
              <w:pStyle w:val="32"/>
              <w:ind w:left="111"/>
              <w:rPr>
                <w:sz w:val="20"/>
              </w:rPr>
            </w:pPr>
            <w:r>
              <w:rPr>
                <w:sz w:val="20"/>
              </w:rPr>
              <w:t>Беседа,</w:t>
            </w:r>
            <w:r>
              <w:rPr>
                <w:spacing w:val="-2"/>
                <w:sz w:val="20"/>
              </w:rPr>
              <w:t xml:space="preserve"> </w:t>
            </w:r>
            <w:r>
              <w:rPr>
                <w:sz w:val="20"/>
              </w:rPr>
              <w:t>опрос</w:t>
            </w:r>
          </w:p>
        </w:tc>
        <w:tc>
          <w:tcPr>
            <w:tcW w:w="1192" w:type="dxa"/>
          </w:tcPr>
          <w:p w14:paraId="1EFBC14C">
            <w:pPr>
              <w:pStyle w:val="32"/>
              <w:spacing w:line="225" w:lineRule="exact"/>
              <w:ind w:right="136"/>
              <w:jc w:val="right"/>
              <w:rPr>
                <w:sz w:val="20"/>
              </w:rPr>
            </w:pPr>
            <w:r>
              <w:rPr>
                <w:sz w:val="20"/>
              </w:rPr>
              <w:t>Аудитория</w:t>
            </w:r>
          </w:p>
        </w:tc>
      </w:tr>
      <w:tr w14:paraId="68A13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62" w:type="dxa"/>
          </w:tcPr>
          <w:p w14:paraId="4572F8F3">
            <w:pPr>
              <w:pStyle w:val="32"/>
              <w:spacing w:before="7"/>
              <w:rPr>
                <w:b/>
                <w:sz w:val="19"/>
              </w:rPr>
            </w:pPr>
          </w:p>
          <w:p w14:paraId="3118E585">
            <w:pPr>
              <w:pStyle w:val="32"/>
              <w:ind w:left="9"/>
              <w:jc w:val="center"/>
              <w:rPr>
                <w:sz w:val="20"/>
              </w:rPr>
            </w:pPr>
            <w:r>
              <w:rPr>
                <w:w w:val="100"/>
                <w:sz w:val="20"/>
              </w:rPr>
              <w:t>3</w:t>
            </w:r>
          </w:p>
        </w:tc>
        <w:tc>
          <w:tcPr>
            <w:tcW w:w="2094" w:type="dxa"/>
          </w:tcPr>
          <w:p w14:paraId="64A3D71C">
            <w:pPr>
              <w:pStyle w:val="32"/>
              <w:spacing w:line="228" w:lineRule="exact"/>
              <w:ind w:left="114"/>
              <w:rPr>
                <w:b/>
                <w:sz w:val="20"/>
              </w:rPr>
            </w:pPr>
            <w:r>
              <w:rPr>
                <w:b/>
                <w:sz w:val="20"/>
              </w:rPr>
              <w:t>Тема</w:t>
            </w:r>
            <w:r>
              <w:rPr>
                <w:b/>
                <w:spacing w:val="1"/>
                <w:sz w:val="20"/>
              </w:rPr>
              <w:t xml:space="preserve"> </w:t>
            </w:r>
            <w:r>
              <w:rPr>
                <w:b/>
                <w:sz w:val="20"/>
              </w:rPr>
              <w:t>3.</w:t>
            </w:r>
          </w:p>
          <w:p w14:paraId="45883EE5">
            <w:pPr>
              <w:pStyle w:val="32"/>
              <w:spacing w:line="230" w:lineRule="exact"/>
              <w:ind w:left="114" w:right="684"/>
              <w:rPr>
                <w:sz w:val="20"/>
              </w:rPr>
            </w:pPr>
            <w:r>
              <w:rPr>
                <w:sz w:val="20"/>
              </w:rPr>
              <w:t>Теоретические</w:t>
            </w:r>
            <w:r>
              <w:rPr>
                <w:spacing w:val="-48"/>
                <w:sz w:val="20"/>
              </w:rPr>
              <w:t xml:space="preserve"> </w:t>
            </w:r>
            <w:r>
              <w:rPr>
                <w:sz w:val="20"/>
              </w:rPr>
              <w:t>основы</w:t>
            </w:r>
            <w:r>
              <w:rPr>
                <w:spacing w:val="-4"/>
                <w:sz w:val="20"/>
              </w:rPr>
              <w:t xml:space="preserve"> </w:t>
            </w:r>
            <w:r>
              <w:rPr>
                <w:sz w:val="20"/>
              </w:rPr>
              <w:t>БПЛА</w:t>
            </w:r>
          </w:p>
        </w:tc>
        <w:tc>
          <w:tcPr>
            <w:tcW w:w="3107" w:type="dxa"/>
          </w:tcPr>
          <w:p w14:paraId="6AFBE86A">
            <w:pPr>
              <w:pStyle w:val="32"/>
              <w:spacing w:before="111"/>
              <w:ind w:left="113" w:right="1725"/>
              <w:rPr>
                <w:sz w:val="20"/>
              </w:rPr>
            </w:pPr>
            <w:r>
              <w:rPr>
                <w:sz w:val="20"/>
              </w:rPr>
              <w:t>Детали и узлы</w:t>
            </w:r>
            <w:r>
              <w:rPr>
                <w:spacing w:val="-47"/>
                <w:sz w:val="20"/>
              </w:rPr>
              <w:t xml:space="preserve"> </w:t>
            </w:r>
            <w:r>
              <w:rPr>
                <w:spacing w:val="-1"/>
                <w:sz w:val="20"/>
              </w:rPr>
              <w:t>квадрокоптера</w:t>
            </w:r>
          </w:p>
        </w:tc>
        <w:tc>
          <w:tcPr>
            <w:tcW w:w="942" w:type="dxa"/>
          </w:tcPr>
          <w:p w14:paraId="51984CA7">
            <w:pPr>
              <w:pStyle w:val="32"/>
              <w:rPr>
                <w:rFonts w:hint="default"/>
                <w:sz w:val="20"/>
                <w:lang w:val="ru-RU"/>
              </w:rPr>
            </w:pPr>
            <w:r>
              <w:rPr>
                <w:rFonts w:hint="default"/>
                <w:sz w:val="20"/>
                <w:lang w:val="ru-RU"/>
              </w:rPr>
              <w:t>28.09</w:t>
            </w:r>
          </w:p>
        </w:tc>
        <w:tc>
          <w:tcPr>
            <w:tcW w:w="942" w:type="dxa"/>
          </w:tcPr>
          <w:p w14:paraId="41150572">
            <w:pPr>
              <w:pStyle w:val="32"/>
              <w:rPr>
                <w:sz w:val="20"/>
              </w:rPr>
            </w:pPr>
          </w:p>
        </w:tc>
        <w:tc>
          <w:tcPr>
            <w:tcW w:w="1077" w:type="dxa"/>
          </w:tcPr>
          <w:p w14:paraId="0C30BC53">
            <w:pPr>
              <w:pStyle w:val="32"/>
              <w:spacing w:before="7"/>
              <w:rPr>
                <w:b/>
                <w:sz w:val="19"/>
              </w:rPr>
            </w:pPr>
          </w:p>
          <w:p w14:paraId="7F8A6CB8">
            <w:pPr>
              <w:pStyle w:val="32"/>
              <w:ind w:left="196" w:right="189"/>
              <w:jc w:val="center"/>
              <w:rPr>
                <w:sz w:val="20"/>
              </w:rPr>
            </w:pPr>
            <w:r>
              <w:rPr>
                <w:sz w:val="20"/>
              </w:rPr>
              <w:t>10</w:t>
            </w:r>
            <w:r>
              <w:rPr>
                <w:spacing w:val="-4"/>
                <w:sz w:val="20"/>
              </w:rPr>
              <w:t xml:space="preserve"> </w:t>
            </w:r>
            <w:r>
              <w:rPr>
                <w:sz w:val="20"/>
              </w:rPr>
              <w:t>мин.</w:t>
            </w:r>
          </w:p>
        </w:tc>
        <w:tc>
          <w:tcPr>
            <w:tcW w:w="1216" w:type="dxa"/>
          </w:tcPr>
          <w:p w14:paraId="3F8E7861">
            <w:pPr>
              <w:pStyle w:val="32"/>
              <w:spacing w:before="7"/>
              <w:rPr>
                <w:b/>
                <w:sz w:val="19"/>
              </w:rPr>
            </w:pPr>
          </w:p>
          <w:p w14:paraId="47E92C9F">
            <w:pPr>
              <w:pStyle w:val="32"/>
              <w:ind w:right="285"/>
              <w:jc w:val="right"/>
              <w:rPr>
                <w:sz w:val="20"/>
              </w:rPr>
            </w:pPr>
            <w:r>
              <w:rPr>
                <w:sz w:val="20"/>
              </w:rPr>
              <w:t>35</w:t>
            </w:r>
            <w:r>
              <w:rPr>
                <w:spacing w:val="-3"/>
                <w:sz w:val="20"/>
              </w:rPr>
              <w:t xml:space="preserve"> </w:t>
            </w:r>
            <w:r>
              <w:rPr>
                <w:sz w:val="20"/>
              </w:rPr>
              <w:t>мин.</w:t>
            </w:r>
          </w:p>
        </w:tc>
        <w:tc>
          <w:tcPr>
            <w:tcW w:w="1073" w:type="dxa"/>
          </w:tcPr>
          <w:p w14:paraId="2CA0511C">
            <w:pPr>
              <w:pStyle w:val="32"/>
              <w:spacing w:before="1"/>
              <w:rPr>
                <w:b/>
                <w:sz w:val="20"/>
              </w:rPr>
            </w:pPr>
          </w:p>
          <w:p w14:paraId="74E56C10">
            <w:pPr>
              <w:pStyle w:val="32"/>
              <w:ind w:left="253"/>
              <w:rPr>
                <w:b/>
                <w:sz w:val="20"/>
              </w:rPr>
            </w:pPr>
            <w:r>
              <w:rPr>
                <w:b/>
                <w:sz w:val="20"/>
              </w:rPr>
              <w:t>1</w:t>
            </w:r>
            <w:r>
              <w:rPr>
                <w:b/>
                <w:spacing w:val="2"/>
                <w:sz w:val="20"/>
              </w:rPr>
              <w:t xml:space="preserve"> </w:t>
            </w:r>
            <w:r>
              <w:rPr>
                <w:b/>
                <w:sz w:val="20"/>
              </w:rPr>
              <w:t>часа</w:t>
            </w:r>
          </w:p>
        </w:tc>
        <w:tc>
          <w:tcPr>
            <w:tcW w:w="2367" w:type="dxa"/>
          </w:tcPr>
          <w:p w14:paraId="1C06C062">
            <w:pPr>
              <w:pStyle w:val="32"/>
              <w:spacing w:before="7"/>
              <w:rPr>
                <w:b/>
                <w:sz w:val="19"/>
              </w:rPr>
            </w:pPr>
          </w:p>
          <w:p w14:paraId="3584E3B6">
            <w:pPr>
              <w:pStyle w:val="32"/>
              <w:ind w:left="111"/>
              <w:rPr>
                <w:sz w:val="20"/>
              </w:rPr>
            </w:pPr>
            <w:r>
              <w:rPr>
                <w:sz w:val="20"/>
              </w:rPr>
              <w:t>Беседа,</w:t>
            </w:r>
            <w:r>
              <w:rPr>
                <w:spacing w:val="-2"/>
                <w:sz w:val="20"/>
              </w:rPr>
              <w:t xml:space="preserve"> </w:t>
            </w:r>
            <w:r>
              <w:rPr>
                <w:sz w:val="20"/>
              </w:rPr>
              <w:t>опрос</w:t>
            </w:r>
          </w:p>
        </w:tc>
        <w:tc>
          <w:tcPr>
            <w:tcW w:w="1192" w:type="dxa"/>
          </w:tcPr>
          <w:p w14:paraId="1657C237">
            <w:pPr>
              <w:pStyle w:val="32"/>
              <w:spacing w:line="225" w:lineRule="exact"/>
              <w:ind w:right="136"/>
              <w:jc w:val="right"/>
              <w:rPr>
                <w:sz w:val="20"/>
              </w:rPr>
            </w:pPr>
            <w:r>
              <w:rPr>
                <w:sz w:val="20"/>
              </w:rPr>
              <w:t>Аудитория</w:t>
            </w:r>
          </w:p>
        </w:tc>
      </w:tr>
      <w:tr w14:paraId="58934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62" w:type="dxa"/>
          </w:tcPr>
          <w:p w14:paraId="60FC6B97">
            <w:pPr>
              <w:pStyle w:val="32"/>
              <w:spacing w:before="7"/>
              <w:rPr>
                <w:b/>
                <w:sz w:val="29"/>
              </w:rPr>
            </w:pPr>
          </w:p>
          <w:p w14:paraId="655CE319">
            <w:pPr>
              <w:pStyle w:val="32"/>
              <w:ind w:left="9"/>
              <w:jc w:val="center"/>
              <w:rPr>
                <w:sz w:val="20"/>
              </w:rPr>
            </w:pPr>
            <w:r>
              <w:rPr>
                <w:w w:val="100"/>
                <w:sz w:val="20"/>
              </w:rPr>
              <w:t>4</w:t>
            </w:r>
          </w:p>
        </w:tc>
        <w:tc>
          <w:tcPr>
            <w:tcW w:w="2094" w:type="dxa"/>
            <w:vMerge w:val="restart"/>
          </w:tcPr>
          <w:p w14:paraId="0717A03F">
            <w:pPr>
              <w:pStyle w:val="32"/>
              <w:rPr>
                <w:sz w:val="20"/>
              </w:rPr>
            </w:pPr>
          </w:p>
        </w:tc>
        <w:tc>
          <w:tcPr>
            <w:tcW w:w="3107" w:type="dxa"/>
          </w:tcPr>
          <w:p w14:paraId="38CD5C69">
            <w:pPr>
              <w:pStyle w:val="32"/>
              <w:ind w:left="113" w:right="525"/>
              <w:rPr>
                <w:sz w:val="20"/>
              </w:rPr>
            </w:pPr>
            <w:r>
              <w:rPr>
                <w:sz w:val="20"/>
              </w:rPr>
              <w:t>Бесколлекторные</w:t>
            </w:r>
            <w:r>
              <w:rPr>
                <w:spacing w:val="-11"/>
                <w:sz w:val="20"/>
              </w:rPr>
              <w:t xml:space="preserve"> </w:t>
            </w:r>
            <w:r>
              <w:rPr>
                <w:sz w:val="20"/>
              </w:rPr>
              <w:t>двигатели.</w:t>
            </w:r>
            <w:r>
              <w:rPr>
                <w:spacing w:val="-47"/>
                <w:sz w:val="20"/>
              </w:rPr>
              <w:t xml:space="preserve"> </w:t>
            </w:r>
            <w:r>
              <w:rPr>
                <w:sz w:val="20"/>
              </w:rPr>
              <w:t>Коллекторные</w:t>
            </w:r>
            <w:r>
              <w:rPr>
                <w:spacing w:val="-3"/>
                <w:sz w:val="20"/>
              </w:rPr>
              <w:t xml:space="preserve"> </w:t>
            </w:r>
            <w:r>
              <w:rPr>
                <w:sz w:val="20"/>
              </w:rPr>
              <w:t>двигатели.</w:t>
            </w:r>
          </w:p>
          <w:p w14:paraId="38489614">
            <w:pPr>
              <w:pStyle w:val="32"/>
              <w:spacing w:line="230" w:lineRule="atLeast"/>
              <w:ind w:left="113" w:right="703"/>
              <w:rPr>
                <w:sz w:val="20"/>
              </w:rPr>
            </w:pPr>
            <w:r>
              <w:rPr>
                <w:sz w:val="20"/>
              </w:rPr>
              <w:t>Техника</w:t>
            </w:r>
            <w:r>
              <w:rPr>
                <w:spacing w:val="-3"/>
                <w:sz w:val="20"/>
              </w:rPr>
              <w:t xml:space="preserve"> </w:t>
            </w:r>
            <w:r>
              <w:rPr>
                <w:sz w:val="20"/>
              </w:rPr>
              <w:t>безопасности</w:t>
            </w:r>
            <w:r>
              <w:rPr>
                <w:spacing w:val="-6"/>
                <w:sz w:val="20"/>
              </w:rPr>
              <w:t xml:space="preserve"> </w:t>
            </w:r>
            <w:r>
              <w:rPr>
                <w:sz w:val="20"/>
              </w:rPr>
              <w:t>при</w:t>
            </w:r>
            <w:r>
              <w:rPr>
                <w:spacing w:val="-47"/>
                <w:sz w:val="20"/>
              </w:rPr>
              <w:t xml:space="preserve"> </w:t>
            </w:r>
            <w:r>
              <w:rPr>
                <w:sz w:val="20"/>
              </w:rPr>
              <w:t>обращении</w:t>
            </w:r>
            <w:r>
              <w:rPr>
                <w:spacing w:val="-5"/>
                <w:sz w:val="20"/>
              </w:rPr>
              <w:t xml:space="preserve"> </w:t>
            </w:r>
            <w:r>
              <w:rPr>
                <w:sz w:val="20"/>
              </w:rPr>
              <w:t>с</w:t>
            </w:r>
            <w:r>
              <w:rPr>
                <w:spacing w:val="-5"/>
                <w:sz w:val="20"/>
              </w:rPr>
              <w:t xml:space="preserve"> </w:t>
            </w:r>
            <w:r>
              <w:rPr>
                <w:sz w:val="20"/>
              </w:rPr>
              <w:t>двигателями.</w:t>
            </w:r>
          </w:p>
        </w:tc>
        <w:tc>
          <w:tcPr>
            <w:tcW w:w="942" w:type="dxa"/>
          </w:tcPr>
          <w:p w14:paraId="7237B995">
            <w:pPr>
              <w:pStyle w:val="32"/>
              <w:rPr>
                <w:rFonts w:hint="default"/>
                <w:sz w:val="20"/>
                <w:lang w:val="ru-RU"/>
              </w:rPr>
            </w:pPr>
            <w:r>
              <w:rPr>
                <w:rFonts w:hint="default"/>
                <w:sz w:val="20"/>
                <w:lang w:val="ru-RU"/>
              </w:rPr>
              <w:t>5.10</w:t>
            </w:r>
          </w:p>
        </w:tc>
        <w:tc>
          <w:tcPr>
            <w:tcW w:w="942" w:type="dxa"/>
          </w:tcPr>
          <w:p w14:paraId="37CC552A">
            <w:pPr>
              <w:pStyle w:val="32"/>
              <w:rPr>
                <w:sz w:val="20"/>
              </w:rPr>
            </w:pPr>
          </w:p>
        </w:tc>
        <w:tc>
          <w:tcPr>
            <w:tcW w:w="1077" w:type="dxa"/>
          </w:tcPr>
          <w:p w14:paraId="7CA78C4D">
            <w:pPr>
              <w:pStyle w:val="32"/>
              <w:spacing w:before="7"/>
              <w:rPr>
                <w:b/>
                <w:sz w:val="29"/>
              </w:rPr>
            </w:pPr>
          </w:p>
          <w:p w14:paraId="3007CC98">
            <w:pPr>
              <w:pStyle w:val="32"/>
              <w:ind w:left="196" w:right="189"/>
              <w:jc w:val="center"/>
              <w:rPr>
                <w:sz w:val="20"/>
              </w:rPr>
            </w:pPr>
            <w:r>
              <w:rPr>
                <w:sz w:val="20"/>
              </w:rPr>
              <w:t>10</w:t>
            </w:r>
            <w:r>
              <w:rPr>
                <w:spacing w:val="-4"/>
                <w:sz w:val="20"/>
              </w:rPr>
              <w:t xml:space="preserve"> </w:t>
            </w:r>
            <w:r>
              <w:rPr>
                <w:sz w:val="20"/>
              </w:rPr>
              <w:t>мин.</w:t>
            </w:r>
          </w:p>
        </w:tc>
        <w:tc>
          <w:tcPr>
            <w:tcW w:w="1216" w:type="dxa"/>
          </w:tcPr>
          <w:p w14:paraId="50CA362A">
            <w:pPr>
              <w:pStyle w:val="32"/>
              <w:spacing w:before="7"/>
              <w:rPr>
                <w:b/>
                <w:sz w:val="29"/>
              </w:rPr>
            </w:pPr>
          </w:p>
          <w:p w14:paraId="0F633944">
            <w:pPr>
              <w:pStyle w:val="32"/>
              <w:ind w:right="285"/>
              <w:jc w:val="right"/>
              <w:rPr>
                <w:sz w:val="20"/>
              </w:rPr>
            </w:pPr>
            <w:r>
              <w:rPr>
                <w:sz w:val="20"/>
              </w:rPr>
              <w:t>80</w:t>
            </w:r>
            <w:r>
              <w:rPr>
                <w:spacing w:val="-4"/>
                <w:sz w:val="20"/>
              </w:rPr>
              <w:t xml:space="preserve"> </w:t>
            </w:r>
            <w:r>
              <w:rPr>
                <w:sz w:val="20"/>
              </w:rPr>
              <w:t>мин.</w:t>
            </w:r>
          </w:p>
        </w:tc>
        <w:tc>
          <w:tcPr>
            <w:tcW w:w="1073" w:type="dxa"/>
          </w:tcPr>
          <w:p w14:paraId="2D84534A">
            <w:pPr>
              <w:pStyle w:val="32"/>
              <w:rPr>
                <w:b/>
                <w:sz w:val="30"/>
              </w:rPr>
            </w:pPr>
          </w:p>
          <w:p w14:paraId="1DCC6D5F">
            <w:pPr>
              <w:pStyle w:val="32"/>
              <w:spacing w:before="1"/>
              <w:ind w:left="253"/>
              <w:rPr>
                <w:b/>
                <w:sz w:val="20"/>
              </w:rPr>
            </w:pPr>
            <w:r>
              <w:rPr>
                <w:b/>
                <w:sz w:val="20"/>
              </w:rPr>
              <w:t>2</w:t>
            </w:r>
            <w:r>
              <w:rPr>
                <w:b/>
                <w:spacing w:val="2"/>
                <w:sz w:val="20"/>
              </w:rPr>
              <w:t xml:space="preserve"> </w:t>
            </w:r>
            <w:r>
              <w:rPr>
                <w:b/>
                <w:sz w:val="20"/>
              </w:rPr>
              <w:t>часа</w:t>
            </w:r>
          </w:p>
        </w:tc>
        <w:tc>
          <w:tcPr>
            <w:tcW w:w="2367" w:type="dxa"/>
          </w:tcPr>
          <w:p w14:paraId="5C5415B2">
            <w:pPr>
              <w:pStyle w:val="32"/>
              <w:spacing w:before="7"/>
              <w:rPr>
                <w:b/>
                <w:sz w:val="29"/>
              </w:rPr>
            </w:pPr>
          </w:p>
          <w:p w14:paraId="114DA2CD">
            <w:pPr>
              <w:pStyle w:val="32"/>
              <w:ind w:left="111"/>
              <w:rPr>
                <w:sz w:val="20"/>
              </w:rPr>
            </w:pPr>
            <w:r>
              <w:rPr>
                <w:sz w:val="20"/>
              </w:rPr>
              <w:t>Беседа,</w:t>
            </w:r>
            <w:r>
              <w:rPr>
                <w:spacing w:val="-2"/>
                <w:sz w:val="20"/>
              </w:rPr>
              <w:t xml:space="preserve"> </w:t>
            </w:r>
            <w:r>
              <w:rPr>
                <w:sz w:val="20"/>
              </w:rPr>
              <w:t>опрос</w:t>
            </w:r>
          </w:p>
        </w:tc>
        <w:tc>
          <w:tcPr>
            <w:tcW w:w="1192" w:type="dxa"/>
          </w:tcPr>
          <w:p w14:paraId="607DD187">
            <w:pPr>
              <w:pStyle w:val="32"/>
              <w:spacing w:line="225" w:lineRule="exact"/>
              <w:ind w:right="136"/>
              <w:jc w:val="right"/>
              <w:rPr>
                <w:sz w:val="20"/>
              </w:rPr>
            </w:pPr>
            <w:r>
              <w:rPr>
                <w:sz w:val="20"/>
              </w:rPr>
              <w:t>Аудитория</w:t>
            </w:r>
          </w:p>
        </w:tc>
      </w:tr>
      <w:tr w14:paraId="7D5BA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62" w:type="dxa"/>
          </w:tcPr>
          <w:p w14:paraId="1A023EC9">
            <w:pPr>
              <w:pStyle w:val="32"/>
              <w:spacing w:before="7"/>
              <w:rPr>
                <w:b/>
                <w:sz w:val="19"/>
              </w:rPr>
            </w:pPr>
          </w:p>
          <w:p w14:paraId="6C0A7236">
            <w:pPr>
              <w:pStyle w:val="32"/>
              <w:ind w:left="9"/>
              <w:jc w:val="center"/>
              <w:rPr>
                <w:sz w:val="20"/>
              </w:rPr>
            </w:pPr>
            <w:r>
              <w:rPr>
                <w:w w:val="100"/>
                <w:sz w:val="20"/>
              </w:rPr>
              <w:t>5</w:t>
            </w:r>
          </w:p>
        </w:tc>
        <w:tc>
          <w:tcPr>
            <w:tcW w:w="2094" w:type="dxa"/>
            <w:vMerge w:val="continue"/>
            <w:tcBorders>
              <w:top w:val="nil"/>
            </w:tcBorders>
          </w:tcPr>
          <w:p w14:paraId="271E4B36">
            <w:pPr>
              <w:rPr>
                <w:sz w:val="2"/>
                <w:szCs w:val="2"/>
              </w:rPr>
            </w:pPr>
          </w:p>
        </w:tc>
        <w:tc>
          <w:tcPr>
            <w:tcW w:w="3107" w:type="dxa"/>
          </w:tcPr>
          <w:p w14:paraId="2AD16C48">
            <w:pPr>
              <w:pStyle w:val="32"/>
              <w:ind w:left="113" w:right="325"/>
              <w:rPr>
                <w:sz w:val="20"/>
              </w:rPr>
            </w:pPr>
            <w:r>
              <w:rPr>
                <w:sz w:val="20"/>
              </w:rPr>
              <w:t>Аккумулятор.</w:t>
            </w:r>
            <w:r>
              <w:rPr>
                <w:spacing w:val="3"/>
                <w:sz w:val="20"/>
              </w:rPr>
              <w:t xml:space="preserve"> </w:t>
            </w:r>
            <w:r>
              <w:rPr>
                <w:sz w:val="20"/>
              </w:rPr>
              <w:t>Техника</w:t>
            </w:r>
            <w:r>
              <w:rPr>
                <w:spacing w:val="1"/>
                <w:sz w:val="20"/>
              </w:rPr>
              <w:t xml:space="preserve"> </w:t>
            </w:r>
            <w:r>
              <w:rPr>
                <w:sz w:val="20"/>
              </w:rPr>
              <w:t>безопасности</w:t>
            </w:r>
            <w:r>
              <w:rPr>
                <w:spacing w:val="-5"/>
                <w:sz w:val="20"/>
              </w:rPr>
              <w:t xml:space="preserve"> </w:t>
            </w:r>
            <w:r>
              <w:rPr>
                <w:sz w:val="20"/>
              </w:rPr>
              <w:t>при</w:t>
            </w:r>
            <w:r>
              <w:rPr>
                <w:spacing w:val="-4"/>
                <w:sz w:val="20"/>
              </w:rPr>
              <w:t xml:space="preserve"> </w:t>
            </w:r>
            <w:r>
              <w:rPr>
                <w:sz w:val="20"/>
              </w:rPr>
              <w:t>обращении</w:t>
            </w:r>
            <w:r>
              <w:rPr>
                <w:spacing w:val="-4"/>
                <w:sz w:val="20"/>
              </w:rPr>
              <w:t xml:space="preserve"> </w:t>
            </w:r>
            <w:r>
              <w:rPr>
                <w:sz w:val="20"/>
              </w:rPr>
              <w:t>с</w:t>
            </w:r>
          </w:p>
          <w:p w14:paraId="79E03135">
            <w:pPr>
              <w:pStyle w:val="32"/>
              <w:spacing w:line="215" w:lineRule="exact"/>
              <w:ind w:left="113"/>
              <w:rPr>
                <w:sz w:val="20"/>
              </w:rPr>
            </w:pPr>
            <w:r>
              <w:rPr>
                <w:sz w:val="20"/>
              </w:rPr>
              <w:t>аккумулятором.</w:t>
            </w:r>
          </w:p>
        </w:tc>
        <w:tc>
          <w:tcPr>
            <w:tcW w:w="942" w:type="dxa"/>
          </w:tcPr>
          <w:p w14:paraId="5100C370">
            <w:pPr>
              <w:pStyle w:val="32"/>
              <w:rPr>
                <w:rFonts w:hint="default"/>
                <w:sz w:val="20"/>
                <w:lang w:val="ru-RU"/>
              </w:rPr>
            </w:pPr>
            <w:r>
              <w:rPr>
                <w:rFonts w:hint="default"/>
                <w:sz w:val="20"/>
                <w:lang w:val="ru-RU"/>
              </w:rPr>
              <w:t>12.10</w:t>
            </w:r>
          </w:p>
        </w:tc>
        <w:tc>
          <w:tcPr>
            <w:tcW w:w="942" w:type="dxa"/>
          </w:tcPr>
          <w:p w14:paraId="7223D3D8">
            <w:pPr>
              <w:pStyle w:val="32"/>
              <w:rPr>
                <w:sz w:val="20"/>
              </w:rPr>
            </w:pPr>
          </w:p>
        </w:tc>
        <w:tc>
          <w:tcPr>
            <w:tcW w:w="1077" w:type="dxa"/>
          </w:tcPr>
          <w:p w14:paraId="13AB59FC">
            <w:pPr>
              <w:pStyle w:val="32"/>
              <w:spacing w:before="7"/>
              <w:rPr>
                <w:b/>
                <w:sz w:val="19"/>
              </w:rPr>
            </w:pPr>
          </w:p>
          <w:p w14:paraId="7E0CB4F7">
            <w:pPr>
              <w:pStyle w:val="32"/>
              <w:ind w:left="196" w:right="189"/>
              <w:jc w:val="center"/>
              <w:rPr>
                <w:sz w:val="20"/>
              </w:rPr>
            </w:pPr>
            <w:r>
              <w:rPr>
                <w:sz w:val="20"/>
              </w:rPr>
              <w:t>10</w:t>
            </w:r>
            <w:r>
              <w:rPr>
                <w:spacing w:val="-4"/>
                <w:sz w:val="20"/>
              </w:rPr>
              <w:t xml:space="preserve"> </w:t>
            </w:r>
            <w:r>
              <w:rPr>
                <w:sz w:val="20"/>
              </w:rPr>
              <w:t>мин.</w:t>
            </w:r>
          </w:p>
        </w:tc>
        <w:tc>
          <w:tcPr>
            <w:tcW w:w="1216" w:type="dxa"/>
          </w:tcPr>
          <w:p w14:paraId="5E3AF599">
            <w:pPr>
              <w:pStyle w:val="32"/>
              <w:spacing w:before="7"/>
              <w:rPr>
                <w:b/>
                <w:sz w:val="19"/>
              </w:rPr>
            </w:pPr>
          </w:p>
          <w:p w14:paraId="071E3424">
            <w:pPr>
              <w:pStyle w:val="32"/>
              <w:ind w:right="285"/>
              <w:jc w:val="right"/>
              <w:rPr>
                <w:sz w:val="20"/>
              </w:rPr>
            </w:pPr>
            <w:r>
              <w:rPr>
                <w:sz w:val="20"/>
              </w:rPr>
              <w:t>80</w:t>
            </w:r>
            <w:r>
              <w:rPr>
                <w:spacing w:val="-4"/>
                <w:sz w:val="20"/>
              </w:rPr>
              <w:t xml:space="preserve"> </w:t>
            </w:r>
            <w:r>
              <w:rPr>
                <w:sz w:val="20"/>
              </w:rPr>
              <w:t>мин.</w:t>
            </w:r>
          </w:p>
        </w:tc>
        <w:tc>
          <w:tcPr>
            <w:tcW w:w="1073" w:type="dxa"/>
          </w:tcPr>
          <w:p w14:paraId="15C5EC31">
            <w:pPr>
              <w:pStyle w:val="32"/>
              <w:rPr>
                <w:b/>
                <w:sz w:val="20"/>
              </w:rPr>
            </w:pPr>
          </w:p>
          <w:p w14:paraId="123BC4F7">
            <w:pPr>
              <w:pStyle w:val="32"/>
              <w:ind w:left="253"/>
              <w:rPr>
                <w:b/>
                <w:sz w:val="20"/>
              </w:rPr>
            </w:pPr>
            <w:r>
              <w:rPr>
                <w:b/>
                <w:sz w:val="20"/>
              </w:rPr>
              <w:t>2</w:t>
            </w:r>
            <w:r>
              <w:rPr>
                <w:b/>
                <w:spacing w:val="2"/>
                <w:sz w:val="20"/>
              </w:rPr>
              <w:t xml:space="preserve"> </w:t>
            </w:r>
            <w:r>
              <w:rPr>
                <w:b/>
                <w:sz w:val="20"/>
              </w:rPr>
              <w:t>часа</w:t>
            </w:r>
          </w:p>
        </w:tc>
        <w:tc>
          <w:tcPr>
            <w:tcW w:w="2367" w:type="dxa"/>
          </w:tcPr>
          <w:p w14:paraId="1137D995">
            <w:pPr>
              <w:pStyle w:val="32"/>
              <w:spacing w:before="7"/>
              <w:rPr>
                <w:b/>
                <w:sz w:val="19"/>
              </w:rPr>
            </w:pPr>
          </w:p>
          <w:p w14:paraId="5A4FC7C2">
            <w:pPr>
              <w:pStyle w:val="32"/>
              <w:ind w:left="111"/>
              <w:rPr>
                <w:sz w:val="20"/>
              </w:rPr>
            </w:pPr>
            <w:r>
              <w:rPr>
                <w:sz w:val="20"/>
              </w:rPr>
              <w:t>Беседа,</w:t>
            </w:r>
            <w:r>
              <w:rPr>
                <w:spacing w:val="-2"/>
                <w:sz w:val="20"/>
              </w:rPr>
              <w:t xml:space="preserve"> </w:t>
            </w:r>
            <w:r>
              <w:rPr>
                <w:sz w:val="20"/>
              </w:rPr>
              <w:t>опрос</w:t>
            </w:r>
          </w:p>
        </w:tc>
        <w:tc>
          <w:tcPr>
            <w:tcW w:w="1192" w:type="dxa"/>
          </w:tcPr>
          <w:p w14:paraId="75709032">
            <w:pPr>
              <w:pStyle w:val="32"/>
              <w:spacing w:line="225" w:lineRule="exact"/>
              <w:ind w:right="136"/>
              <w:jc w:val="right"/>
              <w:rPr>
                <w:sz w:val="20"/>
              </w:rPr>
            </w:pPr>
            <w:r>
              <w:rPr>
                <w:sz w:val="20"/>
              </w:rPr>
              <w:t>Аудитория</w:t>
            </w:r>
          </w:p>
        </w:tc>
      </w:tr>
      <w:tr w14:paraId="203AD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62" w:type="dxa"/>
          </w:tcPr>
          <w:p w14:paraId="563CF1A9">
            <w:pPr>
              <w:pStyle w:val="32"/>
              <w:spacing w:before="7"/>
              <w:rPr>
                <w:b/>
                <w:sz w:val="19"/>
              </w:rPr>
            </w:pPr>
          </w:p>
          <w:p w14:paraId="4C3508BF">
            <w:pPr>
              <w:pStyle w:val="32"/>
              <w:ind w:left="9"/>
              <w:jc w:val="center"/>
              <w:rPr>
                <w:sz w:val="20"/>
              </w:rPr>
            </w:pPr>
            <w:r>
              <w:rPr>
                <w:w w:val="100"/>
                <w:sz w:val="20"/>
              </w:rPr>
              <w:t>6</w:t>
            </w:r>
          </w:p>
        </w:tc>
        <w:tc>
          <w:tcPr>
            <w:tcW w:w="2094" w:type="dxa"/>
            <w:vMerge w:val="continue"/>
            <w:tcBorders>
              <w:top w:val="nil"/>
            </w:tcBorders>
          </w:tcPr>
          <w:p w14:paraId="44176CAA">
            <w:pPr>
              <w:rPr>
                <w:sz w:val="2"/>
                <w:szCs w:val="2"/>
              </w:rPr>
            </w:pPr>
          </w:p>
        </w:tc>
        <w:tc>
          <w:tcPr>
            <w:tcW w:w="3107" w:type="dxa"/>
          </w:tcPr>
          <w:p w14:paraId="70BD18FC">
            <w:pPr>
              <w:pStyle w:val="32"/>
              <w:ind w:left="113" w:right="1024"/>
              <w:rPr>
                <w:sz w:val="20"/>
              </w:rPr>
            </w:pPr>
            <w:r>
              <w:rPr>
                <w:spacing w:val="-1"/>
                <w:sz w:val="20"/>
              </w:rPr>
              <w:t xml:space="preserve">Полетный </w:t>
            </w:r>
            <w:r>
              <w:rPr>
                <w:sz w:val="20"/>
              </w:rPr>
              <w:t>контроллер.</w:t>
            </w:r>
            <w:r>
              <w:rPr>
                <w:spacing w:val="-47"/>
                <w:sz w:val="20"/>
              </w:rPr>
              <w:t xml:space="preserve"> </w:t>
            </w:r>
            <w:r>
              <w:rPr>
                <w:sz w:val="20"/>
              </w:rPr>
              <w:t>Приемник.</w:t>
            </w:r>
            <w:r>
              <w:rPr>
                <w:spacing w:val="2"/>
                <w:sz w:val="20"/>
              </w:rPr>
              <w:t xml:space="preserve"> </w:t>
            </w:r>
            <w:r>
              <w:rPr>
                <w:sz w:val="20"/>
              </w:rPr>
              <w:t>Техника</w:t>
            </w:r>
          </w:p>
          <w:p w14:paraId="6ED1EC57">
            <w:pPr>
              <w:pStyle w:val="32"/>
              <w:spacing w:line="215" w:lineRule="exact"/>
              <w:ind w:left="113"/>
              <w:rPr>
                <w:sz w:val="20"/>
              </w:rPr>
            </w:pPr>
            <w:r>
              <w:rPr>
                <w:sz w:val="20"/>
              </w:rPr>
              <w:t>безопасности.</w:t>
            </w:r>
          </w:p>
        </w:tc>
        <w:tc>
          <w:tcPr>
            <w:tcW w:w="942" w:type="dxa"/>
          </w:tcPr>
          <w:p w14:paraId="4CC57376">
            <w:pPr>
              <w:pStyle w:val="32"/>
              <w:rPr>
                <w:rFonts w:hint="default"/>
                <w:sz w:val="20"/>
                <w:lang w:val="ru-RU"/>
              </w:rPr>
            </w:pPr>
            <w:r>
              <w:rPr>
                <w:rFonts w:hint="default"/>
                <w:sz w:val="20"/>
                <w:lang w:val="ru-RU"/>
              </w:rPr>
              <w:t>19.10</w:t>
            </w:r>
          </w:p>
        </w:tc>
        <w:tc>
          <w:tcPr>
            <w:tcW w:w="942" w:type="dxa"/>
          </w:tcPr>
          <w:p w14:paraId="06CCF487">
            <w:pPr>
              <w:pStyle w:val="32"/>
              <w:rPr>
                <w:sz w:val="20"/>
              </w:rPr>
            </w:pPr>
          </w:p>
        </w:tc>
        <w:tc>
          <w:tcPr>
            <w:tcW w:w="1077" w:type="dxa"/>
          </w:tcPr>
          <w:p w14:paraId="4BF1A261">
            <w:pPr>
              <w:pStyle w:val="32"/>
              <w:spacing w:before="7"/>
              <w:rPr>
                <w:b/>
                <w:sz w:val="19"/>
              </w:rPr>
            </w:pPr>
          </w:p>
          <w:p w14:paraId="441EFF4C">
            <w:pPr>
              <w:pStyle w:val="32"/>
              <w:ind w:left="196" w:right="189"/>
              <w:jc w:val="center"/>
              <w:rPr>
                <w:sz w:val="20"/>
              </w:rPr>
            </w:pPr>
            <w:r>
              <w:rPr>
                <w:sz w:val="20"/>
              </w:rPr>
              <w:t>15</w:t>
            </w:r>
            <w:r>
              <w:rPr>
                <w:spacing w:val="-4"/>
                <w:sz w:val="20"/>
              </w:rPr>
              <w:t xml:space="preserve"> </w:t>
            </w:r>
            <w:r>
              <w:rPr>
                <w:sz w:val="20"/>
              </w:rPr>
              <w:t>мин.</w:t>
            </w:r>
          </w:p>
        </w:tc>
        <w:tc>
          <w:tcPr>
            <w:tcW w:w="1216" w:type="dxa"/>
          </w:tcPr>
          <w:p w14:paraId="1ABF1B86">
            <w:pPr>
              <w:pStyle w:val="32"/>
              <w:spacing w:before="7"/>
              <w:rPr>
                <w:b/>
                <w:sz w:val="19"/>
              </w:rPr>
            </w:pPr>
          </w:p>
          <w:p w14:paraId="0CB929AE">
            <w:pPr>
              <w:pStyle w:val="32"/>
              <w:ind w:right="285"/>
              <w:jc w:val="right"/>
              <w:rPr>
                <w:sz w:val="20"/>
              </w:rPr>
            </w:pPr>
            <w:r>
              <w:rPr>
                <w:sz w:val="20"/>
              </w:rPr>
              <w:t>75</w:t>
            </w:r>
            <w:r>
              <w:rPr>
                <w:spacing w:val="-3"/>
                <w:sz w:val="20"/>
              </w:rPr>
              <w:t xml:space="preserve"> </w:t>
            </w:r>
            <w:r>
              <w:rPr>
                <w:sz w:val="20"/>
              </w:rPr>
              <w:t>мин.</w:t>
            </w:r>
          </w:p>
        </w:tc>
        <w:tc>
          <w:tcPr>
            <w:tcW w:w="1073" w:type="dxa"/>
          </w:tcPr>
          <w:p w14:paraId="1F20F960">
            <w:pPr>
              <w:pStyle w:val="32"/>
              <w:rPr>
                <w:b/>
                <w:sz w:val="20"/>
              </w:rPr>
            </w:pPr>
          </w:p>
          <w:p w14:paraId="14BB679A">
            <w:pPr>
              <w:pStyle w:val="32"/>
              <w:ind w:left="253"/>
              <w:rPr>
                <w:b/>
                <w:sz w:val="20"/>
              </w:rPr>
            </w:pPr>
            <w:r>
              <w:rPr>
                <w:b/>
                <w:sz w:val="20"/>
              </w:rPr>
              <w:t>2</w:t>
            </w:r>
            <w:r>
              <w:rPr>
                <w:b/>
                <w:spacing w:val="2"/>
                <w:sz w:val="20"/>
              </w:rPr>
              <w:t xml:space="preserve"> </w:t>
            </w:r>
            <w:r>
              <w:rPr>
                <w:b/>
                <w:sz w:val="20"/>
              </w:rPr>
              <w:t>часа</w:t>
            </w:r>
          </w:p>
        </w:tc>
        <w:tc>
          <w:tcPr>
            <w:tcW w:w="2367" w:type="dxa"/>
          </w:tcPr>
          <w:p w14:paraId="76174593">
            <w:pPr>
              <w:pStyle w:val="32"/>
              <w:spacing w:before="7"/>
              <w:rPr>
                <w:b/>
                <w:sz w:val="19"/>
              </w:rPr>
            </w:pPr>
          </w:p>
          <w:p w14:paraId="4EAA05AC">
            <w:pPr>
              <w:pStyle w:val="32"/>
              <w:ind w:left="111"/>
              <w:rPr>
                <w:sz w:val="20"/>
              </w:rPr>
            </w:pPr>
            <w:r>
              <w:rPr>
                <w:sz w:val="20"/>
              </w:rPr>
              <w:t>Беседа,</w:t>
            </w:r>
            <w:r>
              <w:rPr>
                <w:spacing w:val="-2"/>
                <w:sz w:val="20"/>
              </w:rPr>
              <w:t xml:space="preserve"> </w:t>
            </w:r>
            <w:r>
              <w:rPr>
                <w:sz w:val="20"/>
              </w:rPr>
              <w:t>опрос</w:t>
            </w:r>
          </w:p>
        </w:tc>
        <w:tc>
          <w:tcPr>
            <w:tcW w:w="1192" w:type="dxa"/>
          </w:tcPr>
          <w:p w14:paraId="3C72FD3B">
            <w:pPr>
              <w:pStyle w:val="32"/>
              <w:spacing w:line="225" w:lineRule="exact"/>
              <w:ind w:right="136"/>
              <w:jc w:val="right"/>
              <w:rPr>
                <w:sz w:val="20"/>
              </w:rPr>
            </w:pPr>
            <w:r>
              <w:rPr>
                <w:sz w:val="20"/>
              </w:rPr>
              <w:t>Аудитория</w:t>
            </w:r>
          </w:p>
        </w:tc>
      </w:tr>
      <w:tr w14:paraId="43977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62" w:type="dxa"/>
          </w:tcPr>
          <w:p w14:paraId="1D80A5F4">
            <w:pPr>
              <w:pStyle w:val="32"/>
              <w:spacing w:before="2"/>
              <w:rPr>
                <w:b/>
                <w:sz w:val="19"/>
              </w:rPr>
            </w:pPr>
          </w:p>
          <w:p w14:paraId="4281389B">
            <w:pPr>
              <w:pStyle w:val="32"/>
              <w:ind w:left="9"/>
              <w:jc w:val="center"/>
              <w:rPr>
                <w:sz w:val="20"/>
              </w:rPr>
            </w:pPr>
            <w:r>
              <w:rPr>
                <w:w w:val="100"/>
                <w:sz w:val="20"/>
              </w:rPr>
              <w:t>7</w:t>
            </w:r>
          </w:p>
        </w:tc>
        <w:tc>
          <w:tcPr>
            <w:tcW w:w="2094" w:type="dxa"/>
            <w:vMerge w:val="continue"/>
            <w:tcBorders>
              <w:top w:val="nil"/>
            </w:tcBorders>
          </w:tcPr>
          <w:p w14:paraId="54E83400">
            <w:pPr>
              <w:rPr>
                <w:sz w:val="2"/>
                <w:szCs w:val="2"/>
              </w:rPr>
            </w:pPr>
          </w:p>
        </w:tc>
        <w:tc>
          <w:tcPr>
            <w:tcW w:w="3107" w:type="dxa"/>
          </w:tcPr>
          <w:p w14:paraId="6D426322">
            <w:pPr>
              <w:pStyle w:val="32"/>
              <w:spacing w:line="235" w:lineRule="auto"/>
              <w:ind w:left="113" w:right="460"/>
              <w:rPr>
                <w:sz w:val="20"/>
              </w:rPr>
            </w:pPr>
            <w:r>
              <w:rPr>
                <w:sz w:val="20"/>
              </w:rPr>
              <w:t>Полетный</w:t>
            </w:r>
            <w:r>
              <w:rPr>
                <w:spacing w:val="-11"/>
                <w:sz w:val="20"/>
              </w:rPr>
              <w:t xml:space="preserve"> </w:t>
            </w:r>
            <w:r>
              <w:rPr>
                <w:sz w:val="20"/>
              </w:rPr>
              <w:t>контроллер.</w:t>
            </w:r>
            <w:r>
              <w:rPr>
                <w:spacing w:val="-7"/>
                <w:sz w:val="20"/>
              </w:rPr>
              <w:t xml:space="preserve"> </w:t>
            </w:r>
            <w:r>
              <w:rPr>
                <w:sz w:val="20"/>
              </w:rPr>
              <w:t>Пульт</w:t>
            </w:r>
            <w:r>
              <w:rPr>
                <w:spacing w:val="-47"/>
                <w:sz w:val="20"/>
              </w:rPr>
              <w:t xml:space="preserve"> </w:t>
            </w:r>
            <w:r>
              <w:rPr>
                <w:sz w:val="20"/>
              </w:rPr>
              <w:t>управления.</w:t>
            </w:r>
            <w:r>
              <w:rPr>
                <w:spacing w:val="3"/>
                <w:sz w:val="20"/>
              </w:rPr>
              <w:t xml:space="preserve"> </w:t>
            </w:r>
            <w:r>
              <w:rPr>
                <w:sz w:val="20"/>
              </w:rPr>
              <w:t>Техника</w:t>
            </w:r>
          </w:p>
          <w:p w14:paraId="62800D06">
            <w:pPr>
              <w:pStyle w:val="32"/>
              <w:spacing w:line="215" w:lineRule="exact"/>
              <w:ind w:left="113"/>
              <w:rPr>
                <w:sz w:val="20"/>
              </w:rPr>
            </w:pPr>
            <w:r>
              <w:rPr>
                <w:sz w:val="20"/>
              </w:rPr>
              <w:t>безопасности.</w:t>
            </w:r>
          </w:p>
        </w:tc>
        <w:tc>
          <w:tcPr>
            <w:tcW w:w="942" w:type="dxa"/>
          </w:tcPr>
          <w:p w14:paraId="144D5BBB">
            <w:pPr>
              <w:pStyle w:val="32"/>
              <w:rPr>
                <w:rFonts w:hint="default"/>
                <w:sz w:val="20"/>
                <w:lang w:val="ru-RU"/>
              </w:rPr>
            </w:pPr>
            <w:r>
              <w:rPr>
                <w:rFonts w:hint="default"/>
                <w:sz w:val="20"/>
                <w:lang w:val="ru-RU"/>
              </w:rPr>
              <w:t>26.10</w:t>
            </w:r>
          </w:p>
        </w:tc>
        <w:tc>
          <w:tcPr>
            <w:tcW w:w="942" w:type="dxa"/>
          </w:tcPr>
          <w:p w14:paraId="3345FB46">
            <w:pPr>
              <w:pStyle w:val="32"/>
              <w:rPr>
                <w:sz w:val="20"/>
              </w:rPr>
            </w:pPr>
          </w:p>
        </w:tc>
        <w:tc>
          <w:tcPr>
            <w:tcW w:w="1077" w:type="dxa"/>
          </w:tcPr>
          <w:p w14:paraId="09424B2E">
            <w:pPr>
              <w:pStyle w:val="32"/>
              <w:spacing w:before="2"/>
              <w:rPr>
                <w:b/>
                <w:sz w:val="19"/>
              </w:rPr>
            </w:pPr>
          </w:p>
          <w:p w14:paraId="405745E6">
            <w:pPr>
              <w:pStyle w:val="32"/>
              <w:ind w:left="11"/>
              <w:jc w:val="center"/>
              <w:rPr>
                <w:sz w:val="20"/>
              </w:rPr>
            </w:pPr>
            <w:r>
              <w:rPr>
                <w:w w:val="100"/>
                <w:sz w:val="20"/>
              </w:rPr>
              <w:t>-</w:t>
            </w:r>
          </w:p>
        </w:tc>
        <w:tc>
          <w:tcPr>
            <w:tcW w:w="1216" w:type="dxa"/>
          </w:tcPr>
          <w:p w14:paraId="3292AF81">
            <w:pPr>
              <w:pStyle w:val="32"/>
              <w:spacing w:before="2"/>
              <w:rPr>
                <w:b/>
                <w:sz w:val="19"/>
              </w:rPr>
            </w:pPr>
          </w:p>
          <w:p w14:paraId="0913C9B3">
            <w:pPr>
              <w:pStyle w:val="32"/>
              <w:ind w:right="285"/>
              <w:jc w:val="right"/>
              <w:rPr>
                <w:sz w:val="20"/>
              </w:rPr>
            </w:pPr>
            <w:r>
              <w:rPr>
                <w:sz w:val="20"/>
              </w:rPr>
              <w:t>90</w:t>
            </w:r>
            <w:r>
              <w:rPr>
                <w:spacing w:val="-3"/>
                <w:sz w:val="20"/>
              </w:rPr>
              <w:t xml:space="preserve"> </w:t>
            </w:r>
            <w:r>
              <w:rPr>
                <w:sz w:val="20"/>
              </w:rPr>
              <w:t>мин.</w:t>
            </w:r>
          </w:p>
        </w:tc>
        <w:tc>
          <w:tcPr>
            <w:tcW w:w="1073" w:type="dxa"/>
          </w:tcPr>
          <w:p w14:paraId="6DEE9C64">
            <w:pPr>
              <w:pStyle w:val="32"/>
              <w:spacing w:before="7"/>
              <w:rPr>
                <w:b/>
                <w:sz w:val="19"/>
              </w:rPr>
            </w:pPr>
          </w:p>
          <w:p w14:paraId="4725F1B4">
            <w:pPr>
              <w:pStyle w:val="32"/>
              <w:ind w:left="253"/>
              <w:rPr>
                <w:b/>
                <w:sz w:val="20"/>
              </w:rPr>
            </w:pPr>
            <w:r>
              <w:rPr>
                <w:b/>
                <w:sz w:val="20"/>
              </w:rPr>
              <w:t>2</w:t>
            </w:r>
            <w:r>
              <w:rPr>
                <w:b/>
                <w:spacing w:val="2"/>
                <w:sz w:val="20"/>
              </w:rPr>
              <w:t xml:space="preserve"> </w:t>
            </w:r>
            <w:r>
              <w:rPr>
                <w:b/>
                <w:sz w:val="20"/>
              </w:rPr>
              <w:t>часа</w:t>
            </w:r>
          </w:p>
        </w:tc>
        <w:tc>
          <w:tcPr>
            <w:tcW w:w="2367" w:type="dxa"/>
          </w:tcPr>
          <w:p w14:paraId="11242C82">
            <w:pPr>
              <w:pStyle w:val="32"/>
              <w:spacing w:before="2"/>
              <w:rPr>
                <w:b/>
                <w:sz w:val="19"/>
              </w:rPr>
            </w:pPr>
          </w:p>
          <w:p w14:paraId="7081E0E1">
            <w:pPr>
              <w:pStyle w:val="32"/>
              <w:ind w:left="111"/>
              <w:rPr>
                <w:sz w:val="20"/>
              </w:rPr>
            </w:pPr>
            <w:r>
              <w:rPr>
                <w:sz w:val="20"/>
              </w:rPr>
              <w:t>Беседа,</w:t>
            </w:r>
            <w:r>
              <w:rPr>
                <w:spacing w:val="-2"/>
                <w:sz w:val="20"/>
              </w:rPr>
              <w:t xml:space="preserve"> </w:t>
            </w:r>
            <w:r>
              <w:rPr>
                <w:sz w:val="20"/>
              </w:rPr>
              <w:t>опрос</w:t>
            </w:r>
          </w:p>
        </w:tc>
        <w:tc>
          <w:tcPr>
            <w:tcW w:w="1192" w:type="dxa"/>
          </w:tcPr>
          <w:p w14:paraId="701A9D0B">
            <w:pPr>
              <w:pStyle w:val="32"/>
              <w:spacing w:line="225" w:lineRule="exact"/>
              <w:ind w:right="136"/>
              <w:jc w:val="right"/>
              <w:rPr>
                <w:sz w:val="20"/>
              </w:rPr>
            </w:pPr>
            <w:r>
              <w:rPr>
                <w:sz w:val="20"/>
              </w:rPr>
              <w:t>Аудитория</w:t>
            </w:r>
          </w:p>
        </w:tc>
      </w:tr>
      <w:tr w14:paraId="33164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4572" w:type="dxa"/>
            <w:gridSpan w:val="10"/>
          </w:tcPr>
          <w:p w14:paraId="118725F5">
            <w:pPr>
              <w:pStyle w:val="32"/>
              <w:spacing w:before="189"/>
              <w:ind w:left="4371" w:right="4375"/>
              <w:jc w:val="center"/>
              <w:rPr>
                <w:b/>
                <w:sz w:val="24"/>
              </w:rPr>
            </w:pPr>
            <w:r>
              <w:rPr>
                <w:b/>
                <w:sz w:val="24"/>
              </w:rPr>
              <w:t>Модуль</w:t>
            </w:r>
            <w:r>
              <w:rPr>
                <w:b/>
                <w:spacing w:val="-4"/>
                <w:sz w:val="24"/>
              </w:rPr>
              <w:t xml:space="preserve"> </w:t>
            </w:r>
            <w:r>
              <w:rPr>
                <w:b/>
                <w:sz w:val="24"/>
              </w:rPr>
              <w:t>2.</w:t>
            </w:r>
            <w:r>
              <w:rPr>
                <w:b/>
                <w:spacing w:val="-3"/>
                <w:sz w:val="24"/>
              </w:rPr>
              <w:t xml:space="preserve"> </w:t>
            </w:r>
            <w:r>
              <w:rPr>
                <w:b/>
                <w:sz w:val="24"/>
              </w:rPr>
              <w:t>Сборка</w:t>
            </w:r>
            <w:r>
              <w:rPr>
                <w:b/>
                <w:spacing w:val="-1"/>
                <w:sz w:val="24"/>
              </w:rPr>
              <w:t xml:space="preserve"> </w:t>
            </w:r>
            <w:r>
              <w:rPr>
                <w:b/>
                <w:sz w:val="24"/>
              </w:rPr>
              <w:t>беспилотных</w:t>
            </w:r>
            <w:r>
              <w:rPr>
                <w:b/>
                <w:spacing w:val="-5"/>
                <w:sz w:val="24"/>
              </w:rPr>
              <w:t xml:space="preserve"> </w:t>
            </w:r>
            <w:r>
              <w:rPr>
                <w:b/>
                <w:sz w:val="24"/>
              </w:rPr>
              <w:t>авиационных</w:t>
            </w:r>
            <w:r>
              <w:rPr>
                <w:b/>
                <w:spacing w:val="-1"/>
                <w:sz w:val="24"/>
              </w:rPr>
              <w:t xml:space="preserve"> </w:t>
            </w:r>
            <w:r>
              <w:rPr>
                <w:b/>
                <w:sz w:val="24"/>
              </w:rPr>
              <w:t>систем</w:t>
            </w:r>
          </w:p>
        </w:tc>
      </w:tr>
      <w:tr w14:paraId="2213D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562" w:type="dxa"/>
            <w:tcBorders>
              <w:bottom w:val="single" w:color="000000" w:sz="6" w:space="0"/>
            </w:tcBorders>
          </w:tcPr>
          <w:p w14:paraId="402BBE49">
            <w:pPr>
              <w:pStyle w:val="32"/>
              <w:spacing w:before="7"/>
              <w:rPr>
                <w:b/>
                <w:sz w:val="29"/>
              </w:rPr>
            </w:pPr>
          </w:p>
          <w:p w14:paraId="1EB7592E">
            <w:pPr>
              <w:pStyle w:val="32"/>
              <w:ind w:left="9"/>
              <w:jc w:val="center"/>
              <w:rPr>
                <w:sz w:val="20"/>
              </w:rPr>
            </w:pPr>
            <w:r>
              <w:rPr>
                <w:w w:val="100"/>
                <w:sz w:val="20"/>
              </w:rPr>
              <w:t>8</w:t>
            </w:r>
          </w:p>
        </w:tc>
        <w:tc>
          <w:tcPr>
            <w:tcW w:w="2094" w:type="dxa"/>
            <w:tcBorders>
              <w:bottom w:val="single" w:color="000000" w:sz="6" w:space="0"/>
            </w:tcBorders>
          </w:tcPr>
          <w:p w14:paraId="30AC12BD">
            <w:pPr>
              <w:pStyle w:val="32"/>
              <w:spacing w:line="228" w:lineRule="exact"/>
              <w:ind w:left="114"/>
              <w:rPr>
                <w:b/>
                <w:sz w:val="20"/>
              </w:rPr>
            </w:pPr>
            <w:r>
              <w:rPr>
                <w:b/>
                <w:sz w:val="20"/>
              </w:rPr>
              <w:t>Тема</w:t>
            </w:r>
            <w:r>
              <w:rPr>
                <w:b/>
                <w:spacing w:val="1"/>
                <w:sz w:val="20"/>
              </w:rPr>
              <w:t xml:space="preserve"> </w:t>
            </w:r>
            <w:r>
              <w:rPr>
                <w:b/>
                <w:sz w:val="20"/>
              </w:rPr>
              <w:t>4.</w:t>
            </w:r>
          </w:p>
          <w:p w14:paraId="242CE146">
            <w:pPr>
              <w:pStyle w:val="32"/>
              <w:tabs>
                <w:tab w:val="left" w:pos="1884"/>
              </w:tabs>
              <w:ind w:left="114" w:right="107"/>
              <w:rPr>
                <w:sz w:val="20"/>
              </w:rPr>
            </w:pPr>
            <w:r>
              <w:rPr>
                <w:sz w:val="20"/>
              </w:rPr>
              <w:t>Знакомство</w:t>
            </w:r>
            <w:r>
              <w:rPr>
                <w:sz w:val="20"/>
              </w:rPr>
              <w:tab/>
            </w:r>
            <w:r>
              <w:rPr>
                <w:spacing w:val="-3"/>
                <w:sz w:val="20"/>
              </w:rPr>
              <w:t>с</w:t>
            </w:r>
            <w:r>
              <w:rPr>
                <w:spacing w:val="-47"/>
                <w:sz w:val="20"/>
              </w:rPr>
              <w:t xml:space="preserve"> </w:t>
            </w:r>
            <w:r>
              <w:rPr>
                <w:sz w:val="20"/>
              </w:rPr>
              <w:t>оборудованием.</w:t>
            </w:r>
          </w:p>
          <w:p w14:paraId="18DFDB8D">
            <w:pPr>
              <w:pStyle w:val="32"/>
              <w:spacing w:line="212" w:lineRule="exact"/>
              <w:ind w:left="114"/>
              <w:rPr>
                <w:sz w:val="20"/>
              </w:rPr>
            </w:pPr>
            <w:r>
              <w:rPr>
                <w:sz w:val="20"/>
              </w:rPr>
              <w:t>Брифинг</w:t>
            </w:r>
            <w:r>
              <w:rPr>
                <w:spacing w:val="-4"/>
                <w:sz w:val="20"/>
              </w:rPr>
              <w:t xml:space="preserve"> </w:t>
            </w:r>
            <w:r>
              <w:rPr>
                <w:sz w:val="20"/>
              </w:rPr>
              <w:t>по</w:t>
            </w:r>
            <w:r>
              <w:rPr>
                <w:spacing w:val="-7"/>
                <w:sz w:val="20"/>
              </w:rPr>
              <w:t xml:space="preserve"> </w:t>
            </w:r>
            <w:r>
              <w:rPr>
                <w:sz w:val="20"/>
              </w:rPr>
              <w:t>курсу.</w:t>
            </w:r>
          </w:p>
        </w:tc>
        <w:tc>
          <w:tcPr>
            <w:tcW w:w="3107" w:type="dxa"/>
            <w:tcBorders>
              <w:bottom w:val="single" w:color="000000" w:sz="6" w:space="0"/>
            </w:tcBorders>
          </w:tcPr>
          <w:p w14:paraId="235C8610">
            <w:pPr>
              <w:pStyle w:val="32"/>
              <w:spacing w:before="110"/>
              <w:ind w:left="113" w:right="953"/>
              <w:jc w:val="both"/>
              <w:rPr>
                <w:sz w:val="20"/>
              </w:rPr>
            </w:pPr>
            <w:r>
              <w:rPr>
                <w:sz w:val="20"/>
              </w:rPr>
              <w:t>Набор</w:t>
            </w:r>
            <w:r>
              <w:rPr>
                <w:spacing w:val="-5"/>
                <w:sz w:val="20"/>
              </w:rPr>
              <w:t xml:space="preserve"> </w:t>
            </w:r>
            <w:r>
              <w:rPr>
                <w:sz w:val="20"/>
              </w:rPr>
              <w:t>«Пионер</w:t>
            </w:r>
            <w:r>
              <w:rPr>
                <w:spacing w:val="-6"/>
                <w:sz w:val="20"/>
              </w:rPr>
              <w:t xml:space="preserve"> </w:t>
            </w:r>
            <w:r>
              <w:rPr>
                <w:sz w:val="20"/>
              </w:rPr>
              <w:t>Мини».</w:t>
            </w:r>
            <w:r>
              <w:rPr>
                <w:spacing w:val="-47"/>
                <w:sz w:val="20"/>
              </w:rPr>
              <w:t xml:space="preserve"> </w:t>
            </w:r>
            <w:r>
              <w:rPr>
                <w:sz w:val="20"/>
              </w:rPr>
              <w:t>Знакомство с деталями</w:t>
            </w:r>
            <w:r>
              <w:rPr>
                <w:spacing w:val="1"/>
                <w:sz w:val="20"/>
              </w:rPr>
              <w:t xml:space="preserve"> </w:t>
            </w:r>
            <w:r>
              <w:rPr>
                <w:sz w:val="20"/>
              </w:rPr>
              <w:t>конструктора.</w:t>
            </w:r>
            <w:r>
              <w:rPr>
                <w:spacing w:val="-1"/>
                <w:sz w:val="20"/>
              </w:rPr>
              <w:t xml:space="preserve"> </w:t>
            </w:r>
            <w:r>
              <w:rPr>
                <w:sz w:val="20"/>
              </w:rPr>
              <w:t>Техника</w:t>
            </w:r>
          </w:p>
        </w:tc>
        <w:tc>
          <w:tcPr>
            <w:tcW w:w="942" w:type="dxa"/>
            <w:tcBorders>
              <w:bottom w:val="single" w:color="000000" w:sz="6" w:space="0"/>
            </w:tcBorders>
          </w:tcPr>
          <w:p w14:paraId="2E9E2D3F">
            <w:pPr>
              <w:pStyle w:val="32"/>
              <w:rPr>
                <w:rFonts w:hint="default"/>
                <w:sz w:val="20"/>
                <w:lang w:val="ru-RU"/>
              </w:rPr>
            </w:pPr>
            <w:r>
              <w:rPr>
                <w:rFonts w:hint="default"/>
                <w:sz w:val="20"/>
                <w:lang w:val="ru-RU"/>
              </w:rPr>
              <w:t>2.11</w:t>
            </w:r>
          </w:p>
        </w:tc>
        <w:tc>
          <w:tcPr>
            <w:tcW w:w="942" w:type="dxa"/>
            <w:tcBorders>
              <w:bottom w:val="single" w:color="000000" w:sz="6" w:space="0"/>
            </w:tcBorders>
          </w:tcPr>
          <w:p w14:paraId="4A386172">
            <w:pPr>
              <w:pStyle w:val="32"/>
              <w:rPr>
                <w:sz w:val="20"/>
              </w:rPr>
            </w:pPr>
          </w:p>
        </w:tc>
        <w:tc>
          <w:tcPr>
            <w:tcW w:w="1077" w:type="dxa"/>
            <w:tcBorders>
              <w:bottom w:val="single" w:color="000000" w:sz="6" w:space="0"/>
            </w:tcBorders>
          </w:tcPr>
          <w:p w14:paraId="4772D06A">
            <w:pPr>
              <w:pStyle w:val="32"/>
              <w:spacing w:before="7"/>
              <w:rPr>
                <w:b/>
                <w:sz w:val="29"/>
              </w:rPr>
            </w:pPr>
          </w:p>
          <w:p w14:paraId="610499F5">
            <w:pPr>
              <w:pStyle w:val="32"/>
              <w:ind w:left="196" w:right="189"/>
              <w:jc w:val="center"/>
              <w:rPr>
                <w:sz w:val="20"/>
              </w:rPr>
            </w:pPr>
            <w:r>
              <w:rPr>
                <w:sz w:val="20"/>
              </w:rPr>
              <w:t>20</w:t>
            </w:r>
            <w:r>
              <w:rPr>
                <w:spacing w:val="-4"/>
                <w:sz w:val="20"/>
              </w:rPr>
              <w:t xml:space="preserve"> </w:t>
            </w:r>
            <w:r>
              <w:rPr>
                <w:sz w:val="20"/>
              </w:rPr>
              <w:t>мин.</w:t>
            </w:r>
          </w:p>
        </w:tc>
        <w:tc>
          <w:tcPr>
            <w:tcW w:w="1216" w:type="dxa"/>
            <w:tcBorders>
              <w:bottom w:val="single" w:color="000000" w:sz="6" w:space="0"/>
            </w:tcBorders>
          </w:tcPr>
          <w:p w14:paraId="1999060A">
            <w:pPr>
              <w:pStyle w:val="32"/>
              <w:spacing w:before="7"/>
              <w:rPr>
                <w:b/>
                <w:sz w:val="29"/>
              </w:rPr>
            </w:pPr>
          </w:p>
          <w:p w14:paraId="223618EC">
            <w:pPr>
              <w:pStyle w:val="32"/>
              <w:ind w:right="285"/>
              <w:jc w:val="right"/>
              <w:rPr>
                <w:sz w:val="20"/>
              </w:rPr>
            </w:pPr>
            <w:r>
              <w:rPr>
                <w:sz w:val="20"/>
              </w:rPr>
              <w:t>25</w:t>
            </w:r>
            <w:r>
              <w:rPr>
                <w:spacing w:val="-4"/>
                <w:sz w:val="20"/>
              </w:rPr>
              <w:t xml:space="preserve"> </w:t>
            </w:r>
            <w:r>
              <w:rPr>
                <w:sz w:val="20"/>
              </w:rPr>
              <w:t>мин.</w:t>
            </w:r>
          </w:p>
        </w:tc>
        <w:tc>
          <w:tcPr>
            <w:tcW w:w="1073" w:type="dxa"/>
            <w:tcBorders>
              <w:bottom w:val="single" w:color="000000" w:sz="6" w:space="0"/>
            </w:tcBorders>
          </w:tcPr>
          <w:p w14:paraId="122A81CD">
            <w:pPr>
              <w:pStyle w:val="32"/>
              <w:rPr>
                <w:b/>
                <w:sz w:val="30"/>
              </w:rPr>
            </w:pPr>
          </w:p>
          <w:p w14:paraId="7ABD50C5">
            <w:pPr>
              <w:pStyle w:val="32"/>
              <w:spacing w:before="1"/>
              <w:ind w:left="301"/>
              <w:rPr>
                <w:b/>
                <w:sz w:val="20"/>
              </w:rPr>
            </w:pPr>
            <w:r>
              <w:rPr>
                <w:b/>
                <w:sz w:val="20"/>
              </w:rPr>
              <w:t>1</w:t>
            </w:r>
            <w:r>
              <w:rPr>
                <w:b/>
                <w:spacing w:val="1"/>
                <w:sz w:val="20"/>
              </w:rPr>
              <w:t xml:space="preserve"> </w:t>
            </w:r>
            <w:r>
              <w:rPr>
                <w:b/>
                <w:sz w:val="20"/>
              </w:rPr>
              <w:t>час</w:t>
            </w:r>
          </w:p>
        </w:tc>
        <w:tc>
          <w:tcPr>
            <w:tcW w:w="2367" w:type="dxa"/>
            <w:tcBorders>
              <w:bottom w:val="single" w:color="000000" w:sz="6" w:space="0"/>
            </w:tcBorders>
          </w:tcPr>
          <w:p w14:paraId="01EF8C74">
            <w:pPr>
              <w:pStyle w:val="32"/>
              <w:spacing w:before="7"/>
              <w:rPr>
                <w:b/>
                <w:sz w:val="29"/>
              </w:rPr>
            </w:pPr>
          </w:p>
          <w:p w14:paraId="21EDCFDA">
            <w:pPr>
              <w:pStyle w:val="32"/>
              <w:ind w:left="101"/>
              <w:rPr>
                <w:sz w:val="20"/>
              </w:rPr>
            </w:pPr>
            <w:r>
              <w:rPr>
                <w:sz w:val="20"/>
              </w:rPr>
              <w:t>Беседа,</w:t>
            </w:r>
            <w:r>
              <w:rPr>
                <w:spacing w:val="-2"/>
                <w:sz w:val="20"/>
              </w:rPr>
              <w:t xml:space="preserve"> </w:t>
            </w:r>
            <w:r>
              <w:rPr>
                <w:sz w:val="20"/>
              </w:rPr>
              <w:t>опрос</w:t>
            </w:r>
          </w:p>
        </w:tc>
        <w:tc>
          <w:tcPr>
            <w:tcW w:w="1192" w:type="dxa"/>
            <w:tcBorders>
              <w:bottom w:val="single" w:color="000000" w:sz="6" w:space="0"/>
            </w:tcBorders>
          </w:tcPr>
          <w:p w14:paraId="491C60E3">
            <w:pPr>
              <w:pStyle w:val="32"/>
              <w:spacing w:line="226" w:lineRule="exact"/>
              <w:ind w:right="136"/>
              <w:jc w:val="right"/>
              <w:rPr>
                <w:sz w:val="20"/>
              </w:rPr>
            </w:pPr>
            <w:r>
              <w:rPr>
                <w:sz w:val="20"/>
              </w:rPr>
              <w:t>Аудитория</w:t>
            </w:r>
          </w:p>
        </w:tc>
      </w:tr>
    </w:tbl>
    <w:p w14:paraId="6F50BC86">
      <w:pPr>
        <w:pStyle w:val="13"/>
        <w:spacing w:before="6"/>
        <w:rPr>
          <w:b/>
          <w:sz w:val="2"/>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110"/>
        <w:gridCol w:w="3106"/>
        <w:gridCol w:w="941"/>
        <w:gridCol w:w="941"/>
        <w:gridCol w:w="1076"/>
        <w:gridCol w:w="1215"/>
        <w:gridCol w:w="1070"/>
        <w:gridCol w:w="2367"/>
        <w:gridCol w:w="1190"/>
      </w:tblGrid>
      <w:tr w14:paraId="16B5E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45" w:type="dxa"/>
          </w:tcPr>
          <w:p w14:paraId="525EC69B">
            <w:pPr>
              <w:pStyle w:val="32"/>
              <w:rPr>
                <w:sz w:val="20"/>
              </w:rPr>
            </w:pPr>
          </w:p>
        </w:tc>
        <w:tc>
          <w:tcPr>
            <w:tcW w:w="2110" w:type="dxa"/>
          </w:tcPr>
          <w:p w14:paraId="6BE9C15E">
            <w:pPr>
              <w:pStyle w:val="32"/>
              <w:rPr>
                <w:sz w:val="20"/>
              </w:rPr>
            </w:pPr>
          </w:p>
        </w:tc>
        <w:tc>
          <w:tcPr>
            <w:tcW w:w="3106" w:type="dxa"/>
          </w:tcPr>
          <w:p w14:paraId="17F99EEB">
            <w:pPr>
              <w:pStyle w:val="32"/>
              <w:ind w:left="114" w:right="698"/>
              <w:rPr>
                <w:sz w:val="20"/>
              </w:rPr>
            </w:pPr>
            <w:r>
              <w:rPr>
                <w:sz w:val="20"/>
              </w:rPr>
              <w:t>безопасности при работе с</w:t>
            </w:r>
            <w:r>
              <w:rPr>
                <w:spacing w:val="-48"/>
                <w:sz w:val="20"/>
              </w:rPr>
              <w:t xml:space="preserve"> </w:t>
            </w:r>
            <w:r>
              <w:rPr>
                <w:sz w:val="20"/>
              </w:rPr>
              <w:t>квадрокоптерами.</w:t>
            </w:r>
          </w:p>
        </w:tc>
        <w:tc>
          <w:tcPr>
            <w:tcW w:w="941" w:type="dxa"/>
          </w:tcPr>
          <w:p w14:paraId="3298726F">
            <w:pPr>
              <w:pStyle w:val="32"/>
              <w:rPr>
                <w:sz w:val="20"/>
              </w:rPr>
            </w:pPr>
          </w:p>
        </w:tc>
        <w:tc>
          <w:tcPr>
            <w:tcW w:w="941" w:type="dxa"/>
          </w:tcPr>
          <w:p w14:paraId="077F4689">
            <w:pPr>
              <w:pStyle w:val="32"/>
              <w:rPr>
                <w:sz w:val="20"/>
              </w:rPr>
            </w:pPr>
          </w:p>
        </w:tc>
        <w:tc>
          <w:tcPr>
            <w:tcW w:w="1076" w:type="dxa"/>
          </w:tcPr>
          <w:p w14:paraId="20EEB94F">
            <w:pPr>
              <w:pStyle w:val="32"/>
              <w:rPr>
                <w:sz w:val="20"/>
              </w:rPr>
            </w:pPr>
          </w:p>
        </w:tc>
        <w:tc>
          <w:tcPr>
            <w:tcW w:w="1215" w:type="dxa"/>
          </w:tcPr>
          <w:p w14:paraId="1CCC8C96">
            <w:pPr>
              <w:pStyle w:val="32"/>
              <w:rPr>
                <w:sz w:val="20"/>
              </w:rPr>
            </w:pPr>
          </w:p>
        </w:tc>
        <w:tc>
          <w:tcPr>
            <w:tcW w:w="1070" w:type="dxa"/>
          </w:tcPr>
          <w:p w14:paraId="1EE36C65">
            <w:pPr>
              <w:pStyle w:val="32"/>
              <w:rPr>
                <w:sz w:val="20"/>
              </w:rPr>
            </w:pPr>
          </w:p>
        </w:tc>
        <w:tc>
          <w:tcPr>
            <w:tcW w:w="2367" w:type="dxa"/>
          </w:tcPr>
          <w:p w14:paraId="3BAEEBE3">
            <w:pPr>
              <w:pStyle w:val="32"/>
              <w:rPr>
                <w:sz w:val="20"/>
              </w:rPr>
            </w:pPr>
          </w:p>
        </w:tc>
        <w:tc>
          <w:tcPr>
            <w:tcW w:w="1190" w:type="dxa"/>
          </w:tcPr>
          <w:p w14:paraId="783DC46E">
            <w:pPr>
              <w:pStyle w:val="32"/>
              <w:rPr>
                <w:sz w:val="20"/>
              </w:rPr>
            </w:pPr>
          </w:p>
        </w:tc>
      </w:tr>
      <w:tr w14:paraId="5F13D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545" w:type="dxa"/>
          </w:tcPr>
          <w:p w14:paraId="6412B6E0">
            <w:pPr>
              <w:pStyle w:val="32"/>
              <w:rPr>
                <w:b/>
                <w:sz w:val="22"/>
              </w:rPr>
            </w:pPr>
          </w:p>
          <w:p w14:paraId="77101DF9">
            <w:pPr>
              <w:pStyle w:val="32"/>
              <w:spacing w:before="8"/>
              <w:rPr>
                <w:b/>
                <w:sz w:val="27"/>
              </w:rPr>
            </w:pPr>
          </w:p>
          <w:p w14:paraId="01B988AA">
            <w:pPr>
              <w:pStyle w:val="32"/>
              <w:ind w:right="203"/>
              <w:jc w:val="right"/>
              <w:rPr>
                <w:sz w:val="20"/>
              </w:rPr>
            </w:pPr>
            <w:r>
              <w:rPr>
                <w:w w:val="100"/>
                <w:sz w:val="20"/>
              </w:rPr>
              <w:t>9</w:t>
            </w:r>
          </w:p>
        </w:tc>
        <w:tc>
          <w:tcPr>
            <w:tcW w:w="2110" w:type="dxa"/>
          </w:tcPr>
          <w:p w14:paraId="21973E63">
            <w:pPr>
              <w:pStyle w:val="32"/>
              <w:spacing w:before="1" w:line="228" w:lineRule="exact"/>
              <w:ind w:left="131"/>
              <w:rPr>
                <w:b/>
                <w:sz w:val="20"/>
              </w:rPr>
            </w:pPr>
            <w:r>
              <w:rPr>
                <w:b/>
                <w:sz w:val="20"/>
              </w:rPr>
              <w:t>Тема</w:t>
            </w:r>
            <w:r>
              <w:rPr>
                <w:b/>
                <w:spacing w:val="1"/>
                <w:sz w:val="20"/>
              </w:rPr>
              <w:t xml:space="preserve"> </w:t>
            </w:r>
            <w:r>
              <w:rPr>
                <w:b/>
                <w:sz w:val="20"/>
              </w:rPr>
              <w:t>5.</w:t>
            </w:r>
          </w:p>
          <w:p w14:paraId="4F9F0C6F">
            <w:pPr>
              <w:pStyle w:val="32"/>
              <w:ind w:left="131" w:right="454"/>
              <w:rPr>
                <w:sz w:val="20"/>
              </w:rPr>
            </w:pPr>
            <w:r>
              <w:rPr>
                <w:spacing w:val="-1"/>
                <w:sz w:val="20"/>
              </w:rPr>
              <w:t>Конструирование</w:t>
            </w:r>
            <w:r>
              <w:rPr>
                <w:spacing w:val="-47"/>
                <w:sz w:val="20"/>
              </w:rPr>
              <w:t xml:space="preserve"> </w:t>
            </w:r>
            <w:r>
              <w:rPr>
                <w:sz w:val="20"/>
              </w:rPr>
              <w:t>квадрокоптера</w:t>
            </w:r>
          </w:p>
          <w:p w14:paraId="3FB819E3">
            <w:pPr>
              <w:pStyle w:val="32"/>
              <w:tabs>
                <w:tab w:val="left" w:pos="1110"/>
                <w:tab w:val="left" w:pos="1892"/>
              </w:tabs>
              <w:ind w:left="131" w:right="97"/>
              <w:rPr>
                <w:sz w:val="20"/>
              </w:rPr>
            </w:pPr>
            <w:r>
              <w:rPr>
                <w:sz w:val="20"/>
              </w:rPr>
              <w:t>«Пионер</w:t>
            </w:r>
            <w:r>
              <w:rPr>
                <w:sz w:val="20"/>
              </w:rPr>
              <w:tab/>
            </w:r>
            <w:r>
              <w:rPr>
                <w:sz w:val="20"/>
              </w:rPr>
              <w:t>мини»</w:t>
            </w:r>
            <w:r>
              <w:rPr>
                <w:sz w:val="20"/>
              </w:rPr>
              <w:tab/>
            </w:r>
            <w:r>
              <w:rPr>
                <w:spacing w:val="-3"/>
                <w:sz w:val="20"/>
              </w:rPr>
              <w:t>и</w:t>
            </w:r>
            <w:r>
              <w:rPr>
                <w:spacing w:val="-47"/>
                <w:sz w:val="20"/>
              </w:rPr>
              <w:t xml:space="preserve"> </w:t>
            </w:r>
            <w:r>
              <w:rPr>
                <w:sz w:val="20"/>
              </w:rPr>
              <w:t>настройки</w:t>
            </w:r>
            <w:r>
              <w:rPr>
                <w:spacing w:val="2"/>
                <w:sz w:val="20"/>
              </w:rPr>
              <w:t xml:space="preserve"> </w:t>
            </w:r>
            <w:r>
              <w:rPr>
                <w:sz w:val="20"/>
              </w:rPr>
              <w:t>полетного</w:t>
            </w:r>
          </w:p>
          <w:p w14:paraId="5C8E15B0">
            <w:pPr>
              <w:pStyle w:val="32"/>
              <w:spacing w:line="215" w:lineRule="exact"/>
              <w:ind w:left="131"/>
              <w:rPr>
                <w:sz w:val="20"/>
              </w:rPr>
            </w:pPr>
            <w:r>
              <w:rPr>
                <w:sz w:val="20"/>
              </w:rPr>
              <w:t>контроллера</w:t>
            </w:r>
          </w:p>
        </w:tc>
        <w:tc>
          <w:tcPr>
            <w:tcW w:w="3106" w:type="dxa"/>
          </w:tcPr>
          <w:p w14:paraId="0F014D08">
            <w:pPr>
              <w:pStyle w:val="32"/>
              <w:spacing w:before="8"/>
              <w:rPr>
                <w:b/>
                <w:sz w:val="19"/>
              </w:rPr>
            </w:pPr>
          </w:p>
          <w:p w14:paraId="0FDF2A91">
            <w:pPr>
              <w:pStyle w:val="32"/>
              <w:ind w:left="114" w:right="264"/>
              <w:rPr>
                <w:sz w:val="20"/>
              </w:rPr>
            </w:pPr>
            <w:r>
              <w:rPr>
                <w:sz w:val="20"/>
              </w:rPr>
              <w:t>Сборка</w:t>
            </w:r>
            <w:r>
              <w:rPr>
                <w:spacing w:val="-4"/>
                <w:sz w:val="20"/>
              </w:rPr>
              <w:t xml:space="preserve"> </w:t>
            </w:r>
            <w:r>
              <w:rPr>
                <w:sz w:val="20"/>
              </w:rPr>
              <w:t>корпуса</w:t>
            </w:r>
            <w:r>
              <w:rPr>
                <w:spacing w:val="-3"/>
                <w:sz w:val="20"/>
              </w:rPr>
              <w:t xml:space="preserve"> </w:t>
            </w:r>
            <w:r>
              <w:rPr>
                <w:sz w:val="20"/>
              </w:rPr>
              <w:t>квадрокоптера.</w:t>
            </w:r>
            <w:r>
              <w:rPr>
                <w:spacing w:val="-47"/>
                <w:sz w:val="20"/>
              </w:rPr>
              <w:t xml:space="preserve"> </w:t>
            </w:r>
            <w:r>
              <w:rPr>
                <w:sz w:val="20"/>
              </w:rPr>
              <w:t>Подключение</w:t>
            </w:r>
            <w:r>
              <w:rPr>
                <w:spacing w:val="-3"/>
                <w:sz w:val="20"/>
              </w:rPr>
              <w:t xml:space="preserve"> </w:t>
            </w:r>
            <w:r>
              <w:rPr>
                <w:sz w:val="20"/>
              </w:rPr>
              <w:t>двигателей.</w:t>
            </w:r>
          </w:p>
          <w:p w14:paraId="2A558642">
            <w:pPr>
              <w:pStyle w:val="32"/>
              <w:spacing w:before="1"/>
              <w:ind w:left="114"/>
              <w:rPr>
                <w:sz w:val="20"/>
              </w:rPr>
            </w:pPr>
            <w:r>
              <w:rPr>
                <w:sz w:val="20"/>
              </w:rPr>
              <w:t>Проверка</w:t>
            </w:r>
          </w:p>
          <w:p w14:paraId="1FF72061">
            <w:pPr>
              <w:pStyle w:val="32"/>
              <w:ind w:left="114"/>
              <w:rPr>
                <w:sz w:val="20"/>
              </w:rPr>
            </w:pPr>
            <w:r>
              <w:rPr>
                <w:sz w:val="20"/>
              </w:rPr>
              <w:t>направления</w:t>
            </w:r>
            <w:r>
              <w:rPr>
                <w:spacing w:val="-4"/>
                <w:sz w:val="20"/>
              </w:rPr>
              <w:t xml:space="preserve"> </w:t>
            </w:r>
            <w:r>
              <w:rPr>
                <w:sz w:val="20"/>
              </w:rPr>
              <w:t>вращения.</w:t>
            </w:r>
          </w:p>
        </w:tc>
        <w:tc>
          <w:tcPr>
            <w:tcW w:w="941" w:type="dxa"/>
          </w:tcPr>
          <w:p w14:paraId="33D361C8">
            <w:pPr>
              <w:pStyle w:val="32"/>
              <w:rPr>
                <w:rFonts w:hint="default"/>
                <w:sz w:val="20"/>
                <w:lang w:val="ru-RU"/>
              </w:rPr>
            </w:pPr>
            <w:r>
              <w:rPr>
                <w:rFonts w:hint="default"/>
                <w:sz w:val="20"/>
                <w:lang w:val="ru-RU"/>
              </w:rPr>
              <w:t>9.11</w:t>
            </w:r>
          </w:p>
        </w:tc>
        <w:tc>
          <w:tcPr>
            <w:tcW w:w="941" w:type="dxa"/>
          </w:tcPr>
          <w:p w14:paraId="753C0E17">
            <w:pPr>
              <w:pStyle w:val="32"/>
              <w:rPr>
                <w:sz w:val="20"/>
              </w:rPr>
            </w:pPr>
          </w:p>
        </w:tc>
        <w:tc>
          <w:tcPr>
            <w:tcW w:w="1076" w:type="dxa"/>
          </w:tcPr>
          <w:p w14:paraId="65ED8A89">
            <w:pPr>
              <w:pStyle w:val="32"/>
              <w:rPr>
                <w:b/>
                <w:sz w:val="22"/>
              </w:rPr>
            </w:pPr>
          </w:p>
          <w:p w14:paraId="4FA47858">
            <w:pPr>
              <w:pStyle w:val="32"/>
              <w:spacing w:before="8"/>
              <w:rPr>
                <w:b/>
                <w:sz w:val="27"/>
              </w:rPr>
            </w:pPr>
          </w:p>
          <w:p w14:paraId="5060B837">
            <w:pPr>
              <w:pStyle w:val="32"/>
              <w:ind w:right="201"/>
              <w:jc w:val="right"/>
              <w:rPr>
                <w:sz w:val="20"/>
              </w:rPr>
            </w:pPr>
            <w:r>
              <w:rPr>
                <w:sz w:val="20"/>
              </w:rPr>
              <w:t>45</w:t>
            </w:r>
            <w:r>
              <w:rPr>
                <w:spacing w:val="-3"/>
                <w:sz w:val="20"/>
              </w:rPr>
              <w:t xml:space="preserve"> </w:t>
            </w:r>
            <w:r>
              <w:rPr>
                <w:sz w:val="20"/>
              </w:rPr>
              <w:t>мин.</w:t>
            </w:r>
          </w:p>
        </w:tc>
        <w:tc>
          <w:tcPr>
            <w:tcW w:w="1215" w:type="dxa"/>
          </w:tcPr>
          <w:p w14:paraId="143CAB49">
            <w:pPr>
              <w:pStyle w:val="32"/>
              <w:rPr>
                <w:b/>
                <w:sz w:val="22"/>
              </w:rPr>
            </w:pPr>
          </w:p>
          <w:p w14:paraId="31EFA038">
            <w:pPr>
              <w:pStyle w:val="32"/>
              <w:spacing w:before="8"/>
              <w:rPr>
                <w:b/>
                <w:sz w:val="27"/>
              </w:rPr>
            </w:pPr>
          </w:p>
          <w:p w14:paraId="282940A5">
            <w:pPr>
              <w:pStyle w:val="32"/>
              <w:ind w:right="279"/>
              <w:jc w:val="right"/>
              <w:rPr>
                <w:sz w:val="20"/>
              </w:rPr>
            </w:pPr>
            <w:r>
              <w:rPr>
                <w:sz w:val="20"/>
              </w:rPr>
              <w:t>45</w:t>
            </w:r>
            <w:r>
              <w:rPr>
                <w:spacing w:val="-3"/>
                <w:sz w:val="20"/>
              </w:rPr>
              <w:t xml:space="preserve"> </w:t>
            </w:r>
            <w:r>
              <w:rPr>
                <w:sz w:val="20"/>
              </w:rPr>
              <w:t>мин.</w:t>
            </w:r>
          </w:p>
        </w:tc>
        <w:tc>
          <w:tcPr>
            <w:tcW w:w="1070" w:type="dxa"/>
          </w:tcPr>
          <w:p w14:paraId="15513F5A">
            <w:pPr>
              <w:pStyle w:val="32"/>
              <w:rPr>
                <w:b/>
                <w:sz w:val="22"/>
              </w:rPr>
            </w:pPr>
          </w:p>
          <w:p w14:paraId="21E77DB1">
            <w:pPr>
              <w:pStyle w:val="32"/>
              <w:spacing w:before="1"/>
              <w:rPr>
                <w:b/>
                <w:sz w:val="28"/>
              </w:rPr>
            </w:pPr>
          </w:p>
          <w:p w14:paraId="0F7E34CE">
            <w:pPr>
              <w:pStyle w:val="32"/>
              <w:spacing w:before="1"/>
              <w:ind w:right="247"/>
              <w:jc w:val="right"/>
              <w:rPr>
                <w:b/>
                <w:sz w:val="20"/>
              </w:rPr>
            </w:pPr>
            <w:r>
              <w:rPr>
                <w:b/>
                <w:sz w:val="20"/>
              </w:rPr>
              <w:t>2</w:t>
            </w:r>
            <w:r>
              <w:rPr>
                <w:b/>
                <w:spacing w:val="2"/>
                <w:sz w:val="20"/>
              </w:rPr>
              <w:t xml:space="preserve"> </w:t>
            </w:r>
            <w:r>
              <w:rPr>
                <w:b/>
                <w:sz w:val="20"/>
              </w:rPr>
              <w:t>часа</w:t>
            </w:r>
          </w:p>
        </w:tc>
        <w:tc>
          <w:tcPr>
            <w:tcW w:w="2367" w:type="dxa"/>
          </w:tcPr>
          <w:p w14:paraId="3B040B40">
            <w:pPr>
              <w:pStyle w:val="32"/>
              <w:rPr>
                <w:b/>
                <w:sz w:val="22"/>
              </w:rPr>
            </w:pPr>
          </w:p>
          <w:p w14:paraId="17A3A873">
            <w:pPr>
              <w:pStyle w:val="32"/>
              <w:spacing w:before="8"/>
              <w:rPr>
                <w:b/>
                <w:sz w:val="27"/>
              </w:rPr>
            </w:pPr>
          </w:p>
          <w:p w14:paraId="1B764F86">
            <w:pPr>
              <w:pStyle w:val="32"/>
              <w:ind w:left="110"/>
              <w:rPr>
                <w:sz w:val="20"/>
              </w:rPr>
            </w:pPr>
            <w:r>
              <w:rPr>
                <w:sz w:val="20"/>
              </w:rPr>
              <w:t>Модель</w:t>
            </w:r>
          </w:p>
        </w:tc>
        <w:tc>
          <w:tcPr>
            <w:tcW w:w="1190" w:type="dxa"/>
          </w:tcPr>
          <w:p w14:paraId="16DDB4A4">
            <w:pPr>
              <w:pStyle w:val="32"/>
              <w:spacing w:line="226" w:lineRule="exact"/>
              <w:ind w:left="115"/>
              <w:rPr>
                <w:sz w:val="20"/>
              </w:rPr>
            </w:pPr>
            <w:r>
              <w:rPr>
                <w:sz w:val="20"/>
              </w:rPr>
              <w:t>Аудитория</w:t>
            </w:r>
          </w:p>
        </w:tc>
      </w:tr>
      <w:tr w14:paraId="29D1A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545" w:type="dxa"/>
          </w:tcPr>
          <w:p w14:paraId="7D9B3813">
            <w:pPr>
              <w:pStyle w:val="32"/>
              <w:rPr>
                <w:b/>
                <w:sz w:val="22"/>
              </w:rPr>
            </w:pPr>
          </w:p>
          <w:p w14:paraId="5C0C5DF2">
            <w:pPr>
              <w:pStyle w:val="32"/>
              <w:spacing w:before="3"/>
              <w:rPr>
                <w:b/>
                <w:sz w:val="17"/>
              </w:rPr>
            </w:pPr>
          </w:p>
          <w:p w14:paraId="585B61C8">
            <w:pPr>
              <w:pStyle w:val="32"/>
              <w:ind w:right="155"/>
              <w:jc w:val="right"/>
              <w:rPr>
                <w:sz w:val="20"/>
              </w:rPr>
            </w:pPr>
            <w:r>
              <w:rPr>
                <w:sz w:val="20"/>
              </w:rPr>
              <w:t>10</w:t>
            </w:r>
          </w:p>
        </w:tc>
        <w:tc>
          <w:tcPr>
            <w:tcW w:w="2110" w:type="dxa"/>
          </w:tcPr>
          <w:p w14:paraId="5C3C601B">
            <w:pPr>
              <w:pStyle w:val="32"/>
              <w:rPr>
                <w:sz w:val="20"/>
              </w:rPr>
            </w:pPr>
          </w:p>
        </w:tc>
        <w:tc>
          <w:tcPr>
            <w:tcW w:w="3106" w:type="dxa"/>
          </w:tcPr>
          <w:p w14:paraId="02CCBD46">
            <w:pPr>
              <w:pStyle w:val="32"/>
              <w:spacing w:line="237" w:lineRule="auto"/>
              <w:ind w:left="114" w:right="132"/>
              <w:rPr>
                <w:sz w:val="20"/>
              </w:rPr>
            </w:pPr>
            <w:r>
              <w:rPr>
                <w:sz w:val="20"/>
              </w:rPr>
              <w:t>Подключение</w:t>
            </w:r>
            <w:r>
              <w:rPr>
                <w:spacing w:val="-11"/>
                <w:sz w:val="20"/>
              </w:rPr>
              <w:t xml:space="preserve"> </w:t>
            </w:r>
            <w:r>
              <w:rPr>
                <w:sz w:val="20"/>
              </w:rPr>
              <w:t>пульта</w:t>
            </w:r>
            <w:r>
              <w:rPr>
                <w:spacing w:val="-3"/>
                <w:sz w:val="20"/>
              </w:rPr>
              <w:t xml:space="preserve"> </w:t>
            </w:r>
            <w:r>
              <w:rPr>
                <w:sz w:val="20"/>
              </w:rPr>
              <w:t>управления</w:t>
            </w:r>
            <w:r>
              <w:rPr>
                <w:spacing w:val="-47"/>
                <w:sz w:val="20"/>
              </w:rPr>
              <w:t xml:space="preserve"> </w:t>
            </w:r>
            <w:r>
              <w:rPr>
                <w:sz w:val="20"/>
              </w:rPr>
              <w:t>к</w:t>
            </w:r>
            <w:r>
              <w:rPr>
                <w:spacing w:val="-2"/>
                <w:sz w:val="20"/>
              </w:rPr>
              <w:t xml:space="preserve"> </w:t>
            </w:r>
            <w:r>
              <w:rPr>
                <w:sz w:val="20"/>
              </w:rPr>
              <w:t>приемнику.</w:t>
            </w:r>
            <w:r>
              <w:rPr>
                <w:spacing w:val="3"/>
                <w:sz w:val="20"/>
              </w:rPr>
              <w:t xml:space="preserve"> </w:t>
            </w:r>
            <w:r>
              <w:rPr>
                <w:sz w:val="20"/>
              </w:rPr>
              <w:t>Подключение</w:t>
            </w:r>
            <w:r>
              <w:rPr>
                <w:spacing w:val="1"/>
                <w:sz w:val="20"/>
              </w:rPr>
              <w:t xml:space="preserve"> </w:t>
            </w:r>
            <w:r>
              <w:rPr>
                <w:sz w:val="20"/>
              </w:rPr>
              <w:t>одного пульта управления к</w:t>
            </w:r>
            <w:r>
              <w:rPr>
                <w:spacing w:val="1"/>
                <w:sz w:val="20"/>
              </w:rPr>
              <w:t xml:space="preserve"> </w:t>
            </w:r>
            <w:r>
              <w:rPr>
                <w:sz w:val="20"/>
              </w:rPr>
              <w:t>нескольким</w:t>
            </w:r>
            <w:r>
              <w:rPr>
                <w:spacing w:val="2"/>
                <w:sz w:val="20"/>
              </w:rPr>
              <w:t xml:space="preserve"> </w:t>
            </w:r>
            <w:r>
              <w:rPr>
                <w:sz w:val="20"/>
              </w:rPr>
              <w:t>квадрокоптерам</w:t>
            </w:r>
          </w:p>
          <w:p w14:paraId="2CEEA797">
            <w:pPr>
              <w:pStyle w:val="32"/>
              <w:spacing w:before="1" w:line="215" w:lineRule="exact"/>
              <w:ind w:left="114"/>
              <w:rPr>
                <w:sz w:val="20"/>
              </w:rPr>
            </w:pPr>
            <w:r>
              <w:rPr>
                <w:sz w:val="20"/>
              </w:rPr>
              <w:t>одновременно.</w:t>
            </w:r>
          </w:p>
        </w:tc>
        <w:tc>
          <w:tcPr>
            <w:tcW w:w="941" w:type="dxa"/>
          </w:tcPr>
          <w:p w14:paraId="3C60B03E">
            <w:pPr>
              <w:pStyle w:val="32"/>
              <w:rPr>
                <w:rFonts w:hint="default"/>
                <w:sz w:val="20"/>
                <w:lang w:val="ru-RU"/>
              </w:rPr>
            </w:pPr>
            <w:r>
              <w:rPr>
                <w:rFonts w:hint="default"/>
                <w:sz w:val="20"/>
                <w:lang w:val="ru-RU"/>
              </w:rPr>
              <w:t>16.11</w:t>
            </w:r>
          </w:p>
        </w:tc>
        <w:tc>
          <w:tcPr>
            <w:tcW w:w="941" w:type="dxa"/>
          </w:tcPr>
          <w:p w14:paraId="6DA95E23">
            <w:pPr>
              <w:pStyle w:val="32"/>
              <w:rPr>
                <w:sz w:val="20"/>
              </w:rPr>
            </w:pPr>
          </w:p>
        </w:tc>
        <w:tc>
          <w:tcPr>
            <w:tcW w:w="1076" w:type="dxa"/>
          </w:tcPr>
          <w:p w14:paraId="21EFB33A">
            <w:pPr>
              <w:pStyle w:val="32"/>
              <w:rPr>
                <w:b/>
                <w:sz w:val="22"/>
              </w:rPr>
            </w:pPr>
          </w:p>
          <w:p w14:paraId="2669D40E">
            <w:pPr>
              <w:pStyle w:val="32"/>
              <w:spacing w:before="3"/>
              <w:rPr>
                <w:b/>
                <w:sz w:val="17"/>
              </w:rPr>
            </w:pPr>
          </w:p>
          <w:p w14:paraId="7EC2E6FF">
            <w:pPr>
              <w:pStyle w:val="32"/>
              <w:ind w:right="202"/>
              <w:jc w:val="right"/>
              <w:rPr>
                <w:sz w:val="20"/>
              </w:rPr>
            </w:pPr>
            <w:r>
              <w:rPr>
                <w:sz w:val="20"/>
              </w:rPr>
              <w:t>10</w:t>
            </w:r>
            <w:r>
              <w:rPr>
                <w:spacing w:val="-4"/>
                <w:sz w:val="20"/>
              </w:rPr>
              <w:t xml:space="preserve"> </w:t>
            </w:r>
            <w:r>
              <w:rPr>
                <w:sz w:val="20"/>
              </w:rPr>
              <w:t>мин.</w:t>
            </w:r>
          </w:p>
        </w:tc>
        <w:tc>
          <w:tcPr>
            <w:tcW w:w="1215" w:type="dxa"/>
          </w:tcPr>
          <w:p w14:paraId="39FDB355">
            <w:pPr>
              <w:pStyle w:val="32"/>
              <w:rPr>
                <w:b/>
                <w:sz w:val="22"/>
              </w:rPr>
            </w:pPr>
          </w:p>
          <w:p w14:paraId="5CD2BC14">
            <w:pPr>
              <w:pStyle w:val="32"/>
              <w:spacing w:before="3"/>
              <w:rPr>
                <w:b/>
                <w:sz w:val="17"/>
              </w:rPr>
            </w:pPr>
          </w:p>
          <w:p w14:paraId="42419F21">
            <w:pPr>
              <w:pStyle w:val="32"/>
              <w:ind w:right="279"/>
              <w:jc w:val="right"/>
              <w:rPr>
                <w:sz w:val="20"/>
              </w:rPr>
            </w:pPr>
            <w:r>
              <w:rPr>
                <w:sz w:val="20"/>
              </w:rPr>
              <w:t>80</w:t>
            </w:r>
            <w:r>
              <w:rPr>
                <w:spacing w:val="-4"/>
                <w:sz w:val="20"/>
              </w:rPr>
              <w:t xml:space="preserve"> </w:t>
            </w:r>
            <w:r>
              <w:rPr>
                <w:sz w:val="20"/>
              </w:rPr>
              <w:t>мин.</w:t>
            </w:r>
          </w:p>
        </w:tc>
        <w:tc>
          <w:tcPr>
            <w:tcW w:w="1070" w:type="dxa"/>
          </w:tcPr>
          <w:p w14:paraId="3AB4C980">
            <w:pPr>
              <w:pStyle w:val="32"/>
              <w:rPr>
                <w:b/>
                <w:sz w:val="22"/>
              </w:rPr>
            </w:pPr>
          </w:p>
          <w:p w14:paraId="2519BCE6">
            <w:pPr>
              <w:pStyle w:val="32"/>
              <w:spacing w:before="7"/>
              <w:rPr>
                <w:b/>
                <w:sz w:val="17"/>
              </w:rPr>
            </w:pPr>
          </w:p>
          <w:p w14:paraId="58A20B14">
            <w:pPr>
              <w:pStyle w:val="32"/>
              <w:spacing w:before="1"/>
              <w:ind w:right="247"/>
              <w:jc w:val="right"/>
              <w:rPr>
                <w:b/>
                <w:sz w:val="20"/>
              </w:rPr>
            </w:pPr>
            <w:r>
              <w:rPr>
                <w:b/>
                <w:sz w:val="20"/>
              </w:rPr>
              <w:t>2</w:t>
            </w:r>
            <w:r>
              <w:rPr>
                <w:b/>
                <w:spacing w:val="2"/>
                <w:sz w:val="20"/>
              </w:rPr>
              <w:t xml:space="preserve"> </w:t>
            </w:r>
            <w:r>
              <w:rPr>
                <w:b/>
                <w:sz w:val="20"/>
              </w:rPr>
              <w:t>часа</w:t>
            </w:r>
          </w:p>
        </w:tc>
        <w:tc>
          <w:tcPr>
            <w:tcW w:w="2367" w:type="dxa"/>
          </w:tcPr>
          <w:p w14:paraId="14E938EB">
            <w:pPr>
              <w:pStyle w:val="32"/>
              <w:rPr>
                <w:b/>
                <w:sz w:val="22"/>
              </w:rPr>
            </w:pPr>
          </w:p>
          <w:p w14:paraId="3B0CC9F6">
            <w:pPr>
              <w:pStyle w:val="32"/>
              <w:spacing w:before="3"/>
              <w:rPr>
                <w:b/>
                <w:sz w:val="17"/>
              </w:rPr>
            </w:pPr>
          </w:p>
          <w:p w14:paraId="23244F81">
            <w:pPr>
              <w:pStyle w:val="32"/>
              <w:ind w:left="110"/>
              <w:rPr>
                <w:sz w:val="20"/>
              </w:rPr>
            </w:pPr>
            <w:r>
              <w:rPr>
                <w:sz w:val="20"/>
              </w:rPr>
              <w:t>Модель,</w:t>
            </w:r>
            <w:r>
              <w:rPr>
                <w:spacing w:val="-1"/>
                <w:sz w:val="20"/>
              </w:rPr>
              <w:t xml:space="preserve"> </w:t>
            </w:r>
            <w:r>
              <w:rPr>
                <w:sz w:val="20"/>
              </w:rPr>
              <w:t>беседа</w:t>
            </w:r>
          </w:p>
        </w:tc>
        <w:tc>
          <w:tcPr>
            <w:tcW w:w="1190" w:type="dxa"/>
          </w:tcPr>
          <w:p w14:paraId="1CFD8679">
            <w:pPr>
              <w:pStyle w:val="32"/>
              <w:spacing w:line="225" w:lineRule="exact"/>
              <w:ind w:left="115"/>
              <w:rPr>
                <w:sz w:val="20"/>
              </w:rPr>
            </w:pPr>
            <w:r>
              <w:rPr>
                <w:sz w:val="20"/>
              </w:rPr>
              <w:t>Аудитория</w:t>
            </w:r>
          </w:p>
        </w:tc>
      </w:tr>
      <w:tr w14:paraId="30146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4561" w:type="dxa"/>
            <w:gridSpan w:val="10"/>
          </w:tcPr>
          <w:p w14:paraId="3F592F25">
            <w:pPr>
              <w:pStyle w:val="32"/>
              <w:spacing w:before="155"/>
              <w:ind w:left="5830" w:right="5815"/>
              <w:jc w:val="center"/>
              <w:rPr>
                <w:b/>
                <w:sz w:val="24"/>
              </w:rPr>
            </w:pPr>
            <w:r>
              <w:rPr>
                <w:b/>
                <w:sz w:val="24"/>
              </w:rPr>
              <w:t>Модуль</w:t>
            </w:r>
            <w:r>
              <w:rPr>
                <w:b/>
                <w:spacing w:val="-2"/>
                <w:sz w:val="24"/>
              </w:rPr>
              <w:t xml:space="preserve"> </w:t>
            </w:r>
            <w:r>
              <w:rPr>
                <w:b/>
                <w:sz w:val="24"/>
              </w:rPr>
              <w:t>3.</w:t>
            </w:r>
            <w:r>
              <w:rPr>
                <w:b/>
                <w:spacing w:val="-4"/>
                <w:sz w:val="24"/>
              </w:rPr>
              <w:t xml:space="preserve"> </w:t>
            </w:r>
            <w:r>
              <w:rPr>
                <w:b/>
                <w:sz w:val="24"/>
              </w:rPr>
              <w:t>Пилотирование</w:t>
            </w:r>
          </w:p>
        </w:tc>
      </w:tr>
      <w:tr w14:paraId="32BEE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545" w:type="dxa"/>
          </w:tcPr>
          <w:p w14:paraId="7CD816AE">
            <w:pPr>
              <w:pStyle w:val="32"/>
              <w:rPr>
                <w:b/>
                <w:sz w:val="22"/>
              </w:rPr>
            </w:pPr>
          </w:p>
          <w:p w14:paraId="3BF0E088">
            <w:pPr>
              <w:pStyle w:val="32"/>
              <w:spacing w:before="8"/>
              <w:rPr>
                <w:b/>
                <w:sz w:val="27"/>
              </w:rPr>
            </w:pPr>
          </w:p>
          <w:p w14:paraId="4241A21B">
            <w:pPr>
              <w:pStyle w:val="32"/>
              <w:ind w:right="168"/>
              <w:jc w:val="right"/>
              <w:rPr>
                <w:sz w:val="20"/>
              </w:rPr>
            </w:pPr>
            <w:r>
              <w:rPr>
                <w:sz w:val="20"/>
              </w:rPr>
              <w:t>11</w:t>
            </w:r>
          </w:p>
        </w:tc>
        <w:tc>
          <w:tcPr>
            <w:tcW w:w="2110" w:type="dxa"/>
          </w:tcPr>
          <w:p w14:paraId="0CE513A2">
            <w:pPr>
              <w:pStyle w:val="32"/>
              <w:spacing w:line="228" w:lineRule="exact"/>
              <w:ind w:left="97"/>
              <w:rPr>
                <w:b/>
                <w:sz w:val="20"/>
              </w:rPr>
            </w:pPr>
            <w:r>
              <w:rPr>
                <w:b/>
                <w:sz w:val="20"/>
              </w:rPr>
              <w:t>Тема</w:t>
            </w:r>
            <w:r>
              <w:rPr>
                <w:b/>
                <w:spacing w:val="1"/>
                <w:sz w:val="20"/>
              </w:rPr>
              <w:t xml:space="preserve"> </w:t>
            </w:r>
            <w:r>
              <w:rPr>
                <w:b/>
                <w:sz w:val="20"/>
              </w:rPr>
              <w:t>6.</w:t>
            </w:r>
          </w:p>
          <w:p w14:paraId="0CB8A3FF">
            <w:pPr>
              <w:pStyle w:val="32"/>
              <w:tabs>
                <w:tab w:val="left" w:pos="1903"/>
              </w:tabs>
              <w:ind w:left="97" w:right="99"/>
              <w:rPr>
                <w:sz w:val="20"/>
              </w:rPr>
            </w:pPr>
            <w:r>
              <w:rPr>
                <w:sz w:val="20"/>
              </w:rPr>
              <w:t>Обучение</w:t>
            </w:r>
            <w:r>
              <w:rPr>
                <w:spacing w:val="14"/>
                <w:sz w:val="20"/>
              </w:rPr>
              <w:t xml:space="preserve"> </w:t>
            </w:r>
            <w:r>
              <w:rPr>
                <w:sz w:val="20"/>
              </w:rPr>
              <w:t>управления</w:t>
            </w:r>
            <w:r>
              <w:rPr>
                <w:spacing w:val="-47"/>
                <w:sz w:val="20"/>
              </w:rPr>
              <w:t xml:space="preserve"> </w:t>
            </w:r>
            <w:r>
              <w:rPr>
                <w:sz w:val="20"/>
              </w:rPr>
              <w:t>квадрокоптером</w:t>
            </w:r>
            <w:r>
              <w:rPr>
                <w:sz w:val="20"/>
              </w:rPr>
              <w:tab/>
            </w:r>
            <w:r>
              <w:rPr>
                <w:spacing w:val="-4"/>
                <w:sz w:val="20"/>
              </w:rPr>
              <w:t>в</w:t>
            </w:r>
            <w:r>
              <w:rPr>
                <w:spacing w:val="-47"/>
                <w:sz w:val="20"/>
              </w:rPr>
              <w:t xml:space="preserve"> </w:t>
            </w:r>
            <w:r>
              <w:rPr>
                <w:sz w:val="20"/>
              </w:rPr>
              <w:t>виртуальном</w:t>
            </w:r>
            <w:r>
              <w:rPr>
                <w:spacing w:val="1"/>
                <w:sz w:val="20"/>
              </w:rPr>
              <w:t xml:space="preserve"> </w:t>
            </w:r>
            <w:r>
              <w:rPr>
                <w:sz w:val="20"/>
              </w:rPr>
              <w:t>симуляторе</w:t>
            </w:r>
          </w:p>
        </w:tc>
        <w:tc>
          <w:tcPr>
            <w:tcW w:w="3106" w:type="dxa"/>
          </w:tcPr>
          <w:p w14:paraId="3EBCAA17">
            <w:pPr>
              <w:pStyle w:val="32"/>
              <w:ind w:left="114" w:right="361"/>
              <w:rPr>
                <w:sz w:val="20"/>
              </w:rPr>
            </w:pPr>
            <w:r>
              <w:rPr>
                <w:sz w:val="20"/>
              </w:rPr>
              <w:t>Виртуальный симулятор</w:t>
            </w:r>
            <w:r>
              <w:rPr>
                <w:spacing w:val="1"/>
                <w:sz w:val="20"/>
              </w:rPr>
              <w:t xml:space="preserve"> </w:t>
            </w:r>
            <w:r>
              <w:rPr>
                <w:sz w:val="20"/>
              </w:rPr>
              <w:t>FreeRide FPV-интерфейс.</w:t>
            </w:r>
            <w:r>
              <w:rPr>
                <w:spacing w:val="1"/>
                <w:sz w:val="20"/>
              </w:rPr>
              <w:t xml:space="preserve"> </w:t>
            </w:r>
            <w:r>
              <w:rPr>
                <w:sz w:val="20"/>
              </w:rPr>
              <w:t>Основы работы в программе.</w:t>
            </w:r>
            <w:r>
              <w:rPr>
                <w:spacing w:val="1"/>
                <w:sz w:val="20"/>
              </w:rPr>
              <w:t xml:space="preserve"> </w:t>
            </w:r>
            <w:r>
              <w:rPr>
                <w:sz w:val="20"/>
              </w:rPr>
              <w:t>Управление</w:t>
            </w:r>
            <w:r>
              <w:rPr>
                <w:spacing w:val="-6"/>
                <w:sz w:val="20"/>
              </w:rPr>
              <w:t xml:space="preserve"> </w:t>
            </w:r>
            <w:r>
              <w:rPr>
                <w:sz w:val="20"/>
              </w:rPr>
              <w:t>квадрокоптером в</w:t>
            </w:r>
          </w:p>
          <w:p w14:paraId="5A9FE156">
            <w:pPr>
              <w:pStyle w:val="32"/>
              <w:spacing w:line="230" w:lineRule="atLeast"/>
              <w:ind w:left="114" w:right="829"/>
              <w:rPr>
                <w:sz w:val="20"/>
              </w:rPr>
            </w:pPr>
            <w:r>
              <w:rPr>
                <w:sz w:val="20"/>
              </w:rPr>
              <w:t>виртуальном</w:t>
            </w:r>
            <w:r>
              <w:rPr>
                <w:spacing w:val="-10"/>
                <w:sz w:val="20"/>
              </w:rPr>
              <w:t xml:space="preserve"> </w:t>
            </w:r>
            <w:r>
              <w:rPr>
                <w:sz w:val="20"/>
              </w:rPr>
              <w:t>симуляторе</w:t>
            </w:r>
            <w:r>
              <w:rPr>
                <w:spacing w:val="-47"/>
                <w:sz w:val="20"/>
              </w:rPr>
              <w:t xml:space="preserve"> </w:t>
            </w:r>
            <w:r>
              <w:rPr>
                <w:sz w:val="20"/>
              </w:rPr>
              <w:t>FreeRide</w:t>
            </w:r>
            <w:r>
              <w:rPr>
                <w:spacing w:val="-2"/>
                <w:sz w:val="20"/>
              </w:rPr>
              <w:t xml:space="preserve"> </w:t>
            </w:r>
            <w:r>
              <w:rPr>
                <w:sz w:val="20"/>
              </w:rPr>
              <w:t>FPV</w:t>
            </w:r>
          </w:p>
        </w:tc>
        <w:tc>
          <w:tcPr>
            <w:tcW w:w="941" w:type="dxa"/>
          </w:tcPr>
          <w:p w14:paraId="685CCABB">
            <w:pPr>
              <w:pStyle w:val="32"/>
              <w:rPr>
                <w:rFonts w:hint="default"/>
                <w:sz w:val="20"/>
                <w:lang w:val="ru-RU"/>
              </w:rPr>
            </w:pPr>
            <w:r>
              <w:rPr>
                <w:rFonts w:hint="default"/>
                <w:sz w:val="20"/>
                <w:lang w:val="ru-RU"/>
              </w:rPr>
              <w:t>23.11</w:t>
            </w:r>
          </w:p>
        </w:tc>
        <w:tc>
          <w:tcPr>
            <w:tcW w:w="941" w:type="dxa"/>
          </w:tcPr>
          <w:p w14:paraId="12498963">
            <w:pPr>
              <w:pStyle w:val="32"/>
              <w:rPr>
                <w:sz w:val="20"/>
              </w:rPr>
            </w:pPr>
          </w:p>
        </w:tc>
        <w:tc>
          <w:tcPr>
            <w:tcW w:w="1076" w:type="dxa"/>
          </w:tcPr>
          <w:p w14:paraId="2797BF58">
            <w:pPr>
              <w:pStyle w:val="32"/>
              <w:rPr>
                <w:b/>
                <w:sz w:val="22"/>
              </w:rPr>
            </w:pPr>
          </w:p>
          <w:p w14:paraId="11A365AF">
            <w:pPr>
              <w:pStyle w:val="32"/>
              <w:spacing w:before="8"/>
              <w:rPr>
                <w:b/>
                <w:sz w:val="27"/>
              </w:rPr>
            </w:pPr>
          </w:p>
          <w:p w14:paraId="00F1F618">
            <w:pPr>
              <w:pStyle w:val="32"/>
              <w:ind w:right="202"/>
              <w:jc w:val="right"/>
              <w:rPr>
                <w:sz w:val="20"/>
              </w:rPr>
            </w:pPr>
            <w:r>
              <w:rPr>
                <w:sz w:val="20"/>
              </w:rPr>
              <w:t>45</w:t>
            </w:r>
            <w:r>
              <w:rPr>
                <w:spacing w:val="-4"/>
                <w:sz w:val="20"/>
              </w:rPr>
              <w:t xml:space="preserve"> </w:t>
            </w:r>
            <w:r>
              <w:rPr>
                <w:sz w:val="20"/>
              </w:rPr>
              <w:t>мин.</w:t>
            </w:r>
          </w:p>
        </w:tc>
        <w:tc>
          <w:tcPr>
            <w:tcW w:w="1215" w:type="dxa"/>
          </w:tcPr>
          <w:p w14:paraId="06BA2C80">
            <w:pPr>
              <w:pStyle w:val="32"/>
              <w:rPr>
                <w:b/>
                <w:sz w:val="22"/>
              </w:rPr>
            </w:pPr>
          </w:p>
          <w:p w14:paraId="5341C1E3">
            <w:pPr>
              <w:pStyle w:val="32"/>
              <w:spacing w:before="8"/>
              <w:rPr>
                <w:b/>
                <w:sz w:val="27"/>
              </w:rPr>
            </w:pPr>
          </w:p>
          <w:p w14:paraId="7BFE4DA0">
            <w:pPr>
              <w:pStyle w:val="32"/>
              <w:ind w:right="279"/>
              <w:jc w:val="right"/>
              <w:rPr>
                <w:sz w:val="20"/>
              </w:rPr>
            </w:pPr>
            <w:r>
              <w:rPr>
                <w:sz w:val="20"/>
              </w:rPr>
              <w:t>90</w:t>
            </w:r>
            <w:r>
              <w:rPr>
                <w:spacing w:val="-3"/>
                <w:sz w:val="20"/>
              </w:rPr>
              <w:t xml:space="preserve"> </w:t>
            </w:r>
            <w:r>
              <w:rPr>
                <w:sz w:val="20"/>
              </w:rPr>
              <w:t>мин.</w:t>
            </w:r>
          </w:p>
        </w:tc>
        <w:tc>
          <w:tcPr>
            <w:tcW w:w="1070" w:type="dxa"/>
          </w:tcPr>
          <w:p w14:paraId="0CED0306">
            <w:pPr>
              <w:pStyle w:val="32"/>
              <w:rPr>
                <w:b/>
                <w:sz w:val="22"/>
              </w:rPr>
            </w:pPr>
          </w:p>
          <w:p w14:paraId="71F81F33">
            <w:pPr>
              <w:pStyle w:val="32"/>
              <w:spacing w:before="1"/>
              <w:rPr>
                <w:b/>
                <w:sz w:val="28"/>
              </w:rPr>
            </w:pPr>
          </w:p>
          <w:p w14:paraId="27868F50">
            <w:pPr>
              <w:pStyle w:val="32"/>
              <w:ind w:right="242"/>
              <w:jc w:val="right"/>
              <w:rPr>
                <w:b/>
                <w:sz w:val="20"/>
              </w:rPr>
            </w:pPr>
            <w:r>
              <w:rPr>
                <w:rFonts w:hint="default"/>
                <w:b/>
                <w:spacing w:val="2"/>
                <w:sz w:val="20"/>
                <w:lang w:val="ru-RU"/>
              </w:rPr>
              <w:t>2</w:t>
            </w:r>
            <w:r>
              <w:rPr>
                <w:b/>
                <w:spacing w:val="2"/>
                <w:sz w:val="20"/>
              </w:rPr>
              <w:t xml:space="preserve"> </w:t>
            </w:r>
            <w:r>
              <w:rPr>
                <w:b/>
                <w:sz w:val="20"/>
              </w:rPr>
              <w:t>часа</w:t>
            </w:r>
          </w:p>
        </w:tc>
        <w:tc>
          <w:tcPr>
            <w:tcW w:w="2367" w:type="dxa"/>
          </w:tcPr>
          <w:p w14:paraId="32EB7F24">
            <w:pPr>
              <w:pStyle w:val="32"/>
              <w:rPr>
                <w:b/>
                <w:sz w:val="22"/>
              </w:rPr>
            </w:pPr>
          </w:p>
          <w:p w14:paraId="226108B4">
            <w:pPr>
              <w:pStyle w:val="32"/>
              <w:spacing w:before="8"/>
              <w:rPr>
                <w:b/>
                <w:sz w:val="17"/>
              </w:rPr>
            </w:pPr>
          </w:p>
          <w:p w14:paraId="385E1C75">
            <w:pPr>
              <w:pStyle w:val="32"/>
              <w:ind w:left="120" w:right="519"/>
              <w:rPr>
                <w:sz w:val="20"/>
              </w:rPr>
            </w:pPr>
            <w:r>
              <w:rPr>
                <w:sz w:val="20"/>
              </w:rPr>
              <w:t>Готовая программа,</w:t>
            </w:r>
            <w:r>
              <w:rPr>
                <w:spacing w:val="-47"/>
                <w:sz w:val="20"/>
              </w:rPr>
              <w:t xml:space="preserve"> </w:t>
            </w:r>
            <w:r>
              <w:rPr>
                <w:sz w:val="20"/>
              </w:rPr>
              <w:t>беседа</w:t>
            </w:r>
          </w:p>
        </w:tc>
        <w:tc>
          <w:tcPr>
            <w:tcW w:w="1190" w:type="dxa"/>
          </w:tcPr>
          <w:p w14:paraId="0F765796">
            <w:pPr>
              <w:pStyle w:val="32"/>
              <w:spacing w:line="225" w:lineRule="exact"/>
              <w:ind w:left="115"/>
              <w:rPr>
                <w:sz w:val="20"/>
              </w:rPr>
            </w:pPr>
            <w:r>
              <w:rPr>
                <w:sz w:val="20"/>
              </w:rPr>
              <w:t>Аудитория</w:t>
            </w:r>
          </w:p>
        </w:tc>
      </w:tr>
      <w:tr w14:paraId="5B0FF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545" w:type="dxa"/>
          </w:tcPr>
          <w:p w14:paraId="57AAA30A">
            <w:pPr>
              <w:pStyle w:val="32"/>
              <w:rPr>
                <w:b/>
                <w:sz w:val="22"/>
              </w:rPr>
            </w:pPr>
          </w:p>
          <w:p w14:paraId="0D82174D">
            <w:pPr>
              <w:pStyle w:val="32"/>
              <w:spacing w:before="8"/>
              <w:rPr>
                <w:b/>
                <w:sz w:val="17"/>
              </w:rPr>
            </w:pPr>
          </w:p>
          <w:p w14:paraId="0F6FB1FC">
            <w:pPr>
              <w:pStyle w:val="32"/>
              <w:ind w:right="168"/>
              <w:jc w:val="right"/>
              <w:rPr>
                <w:sz w:val="20"/>
              </w:rPr>
            </w:pPr>
            <w:r>
              <w:rPr>
                <w:sz w:val="20"/>
              </w:rPr>
              <w:t>12</w:t>
            </w:r>
          </w:p>
        </w:tc>
        <w:tc>
          <w:tcPr>
            <w:tcW w:w="2110" w:type="dxa"/>
          </w:tcPr>
          <w:p w14:paraId="78FE28F0">
            <w:pPr>
              <w:pStyle w:val="32"/>
              <w:spacing w:line="228" w:lineRule="exact"/>
              <w:ind w:left="97"/>
              <w:rPr>
                <w:b/>
                <w:sz w:val="20"/>
              </w:rPr>
            </w:pPr>
            <w:r>
              <w:rPr>
                <w:b/>
                <w:sz w:val="20"/>
              </w:rPr>
              <w:t>Тема</w:t>
            </w:r>
            <w:r>
              <w:rPr>
                <w:b/>
                <w:spacing w:val="1"/>
                <w:sz w:val="20"/>
              </w:rPr>
              <w:t xml:space="preserve"> </w:t>
            </w:r>
            <w:r>
              <w:rPr>
                <w:b/>
                <w:sz w:val="20"/>
              </w:rPr>
              <w:t>7.</w:t>
            </w:r>
          </w:p>
          <w:p w14:paraId="27A79DDC">
            <w:pPr>
              <w:pStyle w:val="32"/>
              <w:tabs>
                <w:tab w:val="left" w:pos="1302"/>
              </w:tabs>
              <w:ind w:left="97" w:right="104"/>
              <w:rPr>
                <w:sz w:val="20"/>
              </w:rPr>
            </w:pPr>
            <w:r>
              <w:rPr>
                <w:sz w:val="20"/>
              </w:rPr>
              <w:t>Теория</w:t>
            </w:r>
            <w:r>
              <w:rPr>
                <w:sz w:val="20"/>
              </w:rPr>
              <w:tab/>
            </w:r>
            <w:r>
              <w:rPr>
                <w:spacing w:val="-1"/>
                <w:sz w:val="20"/>
              </w:rPr>
              <w:t>ручного</w:t>
            </w:r>
            <w:r>
              <w:rPr>
                <w:spacing w:val="-47"/>
                <w:sz w:val="20"/>
              </w:rPr>
              <w:t xml:space="preserve"> </w:t>
            </w:r>
            <w:r>
              <w:rPr>
                <w:sz w:val="20"/>
              </w:rPr>
              <w:t>визуального</w:t>
            </w:r>
            <w:r>
              <w:rPr>
                <w:spacing w:val="1"/>
                <w:sz w:val="20"/>
              </w:rPr>
              <w:t xml:space="preserve"> </w:t>
            </w:r>
            <w:r>
              <w:rPr>
                <w:sz w:val="20"/>
              </w:rPr>
              <w:t>пилотирования</w:t>
            </w:r>
          </w:p>
        </w:tc>
        <w:tc>
          <w:tcPr>
            <w:tcW w:w="3106" w:type="dxa"/>
          </w:tcPr>
          <w:p w14:paraId="45E481EE">
            <w:pPr>
              <w:pStyle w:val="32"/>
              <w:ind w:left="114" w:right="532"/>
              <w:rPr>
                <w:sz w:val="20"/>
              </w:rPr>
            </w:pPr>
            <w:r>
              <w:rPr>
                <w:sz w:val="20"/>
              </w:rPr>
              <w:t>Подготовка</w:t>
            </w:r>
            <w:r>
              <w:rPr>
                <w:spacing w:val="-8"/>
                <w:sz w:val="20"/>
              </w:rPr>
              <w:t xml:space="preserve"> </w:t>
            </w:r>
            <w:r>
              <w:rPr>
                <w:sz w:val="20"/>
              </w:rPr>
              <w:t>квадрокоптера</w:t>
            </w:r>
            <w:r>
              <w:rPr>
                <w:spacing w:val="-7"/>
                <w:sz w:val="20"/>
              </w:rPr>
              <w:t xml:space="preserve"> </w:t>
            </w:r>
            <w:r>
              <w:rPr>
                <w:sz w:val="20"/>
              </w:rPr>
              <w:t>к</w:t>
            </w:r>
            <w:r>
              <w:rPr>
                <w:spacing w:val="-47"/>
                <w:sz w:val="20"/>
              </w:rPr>
              <w:t xml:space="preserve"> </w:t>
            </w:r>
            <w:r>
              <w:rPr>
                <w:sz w:val="20"/>
              </w:rPr>
              <w:t>первому запуску. Пробный</w:t>
            </w:r>
            <w:r>
              <w:rPr>
                <w:spacing w:val="1"/>
                <w:sz w:val="20"/>
              </w:rPr>
              <w:t xml:space="preserve"> </w:t>
            </w:r>
            <w:r>
              <w:rPr>
                <w:sz w:val="20"/>
              </w:rPr>
              <w:t>запуск</w:t>
            </w:r>
          </w:p>
          <w:p w14:paraId="1C1721C6">
            <w:pPr>
              <w:pStyle w:val="32"/>
              <w:spacing w:line="230" w:lineRule="atLeast"/>
              <w:ind w:left="114" w:right="259"/>
              <w:rPr>
                <w:sz w:val="20"/>
              </w:rPr>
            </w:pPr>
            <w:r>
              <w:rPr>
                <w:sz w:val="20"/>
              </w:rPr>
              <w:t>без</w:t>
            </w:r>
            <w:r>
              <w:rPr>
                <w:spacing w:val="-3"/>
                <w:sz w:val="20"/>
              </w:rPr>
              <w:t xml:space="preserve"> </w:t>
            </w:r>
            <w:r>
              <w:rPr>
                <w:sz w:val="20"/>
              </w:rPr>
              <w:t>взлёта.</w:t>
            </w:r>
            <w:r>
              <w:rPr>
                <w:spacing w:val="-5"/>
                <w:sz w:val="20"/>
              </w:rPr>
              <w:t xml:space="preserve"> </w:t>
            </w:r>
            <w:r>
              <w:rPr>
                <w:sz w:val="20"/>
              </w:rPr>
              <w:t>Проверка</w:t>
            </w:r>
            <w:r>
              <w:rPr>
                <w:spacing w:val="-2"/>
                <w:sz w:val="20"/>
              </w:rPr>
              <w:t xml:space="preserve"> </w:t>
            </w:r>
            <w:r>
              <w:rPr>
                <w:sz w:val="20"/>
              </w:rPr>
              <w:t>всех</w:t>
            </w:r>
            <w:r>
              <w:rPr>
                <w:spacing w:val="-4"/>
                <w:sz w:val="20"/>
              </w:rPr>
              <w:t xml:space="preserve"> </w:t>
            </w:r>
            <w:r>
              <w:rPr>
                <w:sz w:val="20"/>
              </w:rPr>
              <w:t>узлов</w:t>
            </w:r>
            <w:r>
              <w:rPr>
                <w:spacing w:val="-47"/>
                <w:sz w:val="20"/>
              </w:rPr>
              <w:t xml:space="preserve"> </w:t>
            </w:r>
            <w:r>
              <w:rPr>
                <w:sz w:val="20"/>
              </w:rPr>
              <w:t>управления.</w:t>
            </w:r>
          </w:p>
        </w:tc>
        <w:tc>
          <w:tcPr>
            <w:tcW w:w="941" w:type="dxa"/>
          </w:tcPr>
          <w:p w14:paraId="46C6D56D">
            <w:pPr>
              <w:pStyle w:val="32"/>
              <w:rPr>
                <w:rFonts w:hint="default"/>
                <w:sz w:val="20"/>
                <w:lang w:val="ru-RU"/>
              </w:rPr>
            </w:pPr>
            <w:r>
              <w:rPr>
                <w:rFonts w:hint="default"/>
                <w:sz w:val="20"/>
                <w:lang w:val="ru-RU"/>
              </w:rPr>
              <w:t>30.11</w:t>
            </w:r>
          </w:p>
        </w:tc>
        <w:tc>
          <w:tcPr>
            <w:tcW w:w="941" w:type="dxa"/>
          </w:tcPr>
          <w:p w14:paraId="2E872229">
            <w:pPr>
              <w:pStyle w:val="32"/>
              <w:rPr>
                <w:sz w:val="20"/>
              </w:rPr>
            </w:pPr>
          </w:p>
        </w:tc>
        <w:tc>
          <w:tcPr>
            <w:tcW w:w="1076" w:type="dxa"/>
          </w:tcPr>
          <w:p w14:paraId="250553AD">
            <w:pPr>
              <w:pStyle w:val="32"/>
              <w:rPr>
                <w:b/>
                <w:sz w:val="22"/>
              </w:rPr>
            </w:pPr>
          </w:p>
          <w:p w14:paraId="1FA9FFCD">
            <w:pPr>
              <w:pStyle w:val="32"/>
              <w:spacing w:before="8"/>
              <w:rPr>
                <w:b/>
                <w:sz w:val="17"/>
              </w:rPr>
            </w:pPr>
          </w:p>
          <w:p w14:paraId="6DF42611">
            <w:pPr>
              <w:pStyle w:val="32"/>
              <w:ind w:right="201"/>
              <w:jc w:val="right"/>
              <w:rPr>
                <w:sz w:val="20"/>
              </w:rPr>
            </w:pPr>
            <w:r>
              <w:rPr>
                <w:sz w:val="20"/>
              </w:rPr>
              <w:t>45</w:t>
            </w:r>
            <w:r>
              <w:rPr>
                <w:spacing w:val="-3"/>
                <w:sz w:val="20"/>
              </w:rPr>
              <w:t xml:space="preserve"> </w:t>
            </w:r>
            <w:r>
              <w:rPr>
                <w:sz w:val="20"/>
              </w:rPr>
              <w:t>мин.</w:t>
            </w:r>
          </w:p>
        </w:tc>
        <w:tc>
          <w:tcPr>
            <w:tcW w:w="1215" w:type="dxa"/>
          </w:tcPr>
          <w:p w14:paraId="0DEC5C33">
            <w:pPr>
              <w:pStyle w:val="32"/>
              <w:rPr>
                <w:b/>
                <w:sz w:val="22"/>
              </w:rPr>
            </w:pPr>
          </w:p>
          <w:p w14:paraId="4CACA1B5">
            <w:pPr>
              <w:pStyle w:val="32"/>
              <w:spacing w:before="8"/>
              <w:rPr>
                <w:b/>
                <w:sz w:val="17"/>
              </w:rPr>
            </w:pPr>
          </w:p>
          <w:p w14:paraId="5CD648CF">
            <w:pPr>
              <w:pStyle w:val="32"/>
              <w:ind w:right="279"/>
              <w:jc w:val="right"/>
              <w:rPr>
                <w:sz w:val="20"/>
              </w:rPr>
            </w:pPr>
            <w:r>
              <w:rPr>
                <w:sz w:val="20"/>
              </w:rPr>
              <w:t>90</w:t>
            </w:r>
            <w:r>
              <w:rPr>
                <w:spacing w:val="-4"/>
                <w:sz w:val="20"/>
              </w:rPr>
              <w:t xml:space="preserve"> </w:t>
            </w:r>
            <w:r>
              <w:rPr>
                <w:sz w:val="20"/>
              </w:rPr>
              <w:t>мин.</w:t>
            </w:r>
          </w:p>
        </w:tc>
        <w:tc>
          <w:tcPr>
            <w:tcW w:w="1070" w:type="dxa"/>
          </w:tcPr>
          <w:p w14:paraId="1603E6CA">
            <w:pPr>
              <w:pStyle w:val="32"/>
              <w:rPr>
                <w:b/>
                <w:sz w:val="22"/>
              </w:rPr>
            </w:pPr>
          </w:p>
          <w:p w14:paraId="7491B12D">
            <w:pPr>
              <w:pStyle w:val="32"/>
              <w:spacing w:before="1"/>
              <w:rPr>
                <w:b/>
                <w:sz w:val="18"/>
              </w:rPr>
            </w:pPr>
          </w:p>
          <w:p w14:paraId="44487D82">
            <w:pPr>
              <w:pStyle w:val="32"/>
              <w:ind w:right="242"/>
              <w:jc w:val="right"/>
              <w:rPr>
                <w:b/>
                <w:sz w:val="20"/>
              </w:rPr>
            </w:pPr>
            <w:r>
              <w:rPr>
                <w:rFonts w:hint="default"/>
                <w:b/>
                <w:spacing w:val="2"/>
                <w:sz w:val="20"/>
                <w:lang w:val="ru-RU"/>
              </w:rPr>
              <w:t>2</w:t>
            </w:r>
            <w:r>
              <w:rPr>
                <w:b/>
                <w:spacing w:val="2"/>
                <w:sz w:val="20"/>
              </w:rPr>
              <w:t xml:space="preserve"> </w:t>
            </w:r>
            <w:r>
              <w:rPr>
                <w:b/>
                <w:sz w:val="20"/>
              </w:rPr>
              <w:t>часа</w:t>
            </w:r>
          </w:p>
        </w:tc>
        <w:tc>
          <w:tcPr>
            <w:tcW w:w="2367" w:type="dxa"/>
          </w:tcPr>
          <w:p w14:paraId="641E67D8">
            <w:pPr>
              <w:pStyle w:val="32"/>
              <w:rPr>
                <w:b/>
                <w:sz w:val="22"/>
              </w:rPr>
            </w:pPr>
          </w:p>
          <w:p w14:paraId="272CE0A8">
            <w:pPr>
              <w:pStyle w:val="32"/>
              <w:spacing w:before="8"/>
              <w:rPr>
                <w:b/>
                <w:sz w:val="17"/>
              </w:rPr>
            </w:pPr>
          </w:p>
          <w:p w14:paraId="1831021E">
            <w:pPr>
              <w:pStyle w:val="32"/>
              <w:ind w:left="120"/>
              <w:rPr>
                <w:sz w:val="20"/>
              </w:rPr>
            </w:pPr>
            <w:r>
              <w:rPr>
                <w:sz w:val="20"/>
              </w:rPr>
              <w:t>Беседа,</w:t>
            </w:r>
            <w:r>
              <w:rPr>
                <w:spacing w:val="-2"/>
                <w:sz w:val="20"/>
              </w:rPr>
              <w:t xml:space="preserve"> </w:t>
            </w:r>
            <w:r>
              <w:rPr>
                <w:sz w:val="20"/>
              </w:rPr>
              <w:t>опрос</w:t>
            </w:r>
          </w:p>
        </w:tc>
        <w:tc>
          <w:tcPr>
            <w:tcW w:w="1190" w:type="dxa"/>
          </w:tcPr>
          <w:p w14:paraId="06EB4830">
            <w:pPr>
              <w:pStyle w:val="32"/>
              <w:spacing w:line="225" w:lineRule="exact"/>
              <w:ind w:left="115"/>
              <w:rPr>
                <w:sz w:val="20"/>
              </w:rPr>
            </w:pPr>
            <w:r>
              <w:rPr>
                <w:sz w:val="20"/>
              </w:rPr>
              <w:t>Полигон</w:t>
            </w:r>
          </w:p>
        </w:tc>
      </w:tr>
      <w:tr w14:paraId="00027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545" w:type="dxa"/>
          </w:tcPr>
          <w:p w14:paraId="539ABC31">
            <w:pPr>
              <w:pStyle w:val="32"/>
              <w:spacing w:before="7"/>
              <w:rPr>
                <w:b/>
                <w:sz w:val="29"/>
              </w:rPr>
            </w:pPr>
          </w:p>
          <w:p w14:paraId="669FCA96">
            <w:pPr>
              <w:pStyle w:val="32"/>
              <w:ind w:right="168"/>
              <w:jc w:val="right"/>
              <w:rPr>
                <w:sz w:val="20"/>
              </w:rPr>
            </w:pPr>
            <w:r>
              <w:rPr>
                <w:sz w:val="20"/>
              </w:rPr>
              <w:t>13</w:t>
            </w:r>
          </w:p>
        </w:tc>
        <w:tc>
          <w:tcPr>
            <w:tcW w:w="2110" w:type="dxa"/>
            <w:vMerge w:val="restart"/>
          </w:tcPr>
          <w:p w14:paraId="183FF8E1">
            <w:pPr>
              <w:pStyle w:val="32"/>
              <w:spacing w:line="228" w:lineRule="exact"/>
              <w:ind w:left="97"/>
              <w:rPr>
                <w:b/>
                <w:sz w:val="20"/>
              </w:rPr>
            </w:pPr>
            <w:r>
              <w:rPr>
                <w:b/>
                <w:sz w:val="20"/>
              </w:rPr>
              <w:t>Тема</w:t>
            </w:r>
            <w:r>
              <w:rPr>
                <w:b/>
                <w:spacing w:val="1"/>
                <w:sz w:val="20"/>
              </w:rPr>
              <w:t xml:space="preserve"> </w:t>
            </w:r>
            <w:r>
              <w:rPr>
                <w:b/>
                <w:sz w:val="20"/>
              </w:rPr>
              <w:t>8.</w:t>
            </w:r>
          </w:p>
          <w:p w14:paraId="6E613E80">
            <w:pPr>
              <w:pStyle w:val="32"/>
              <w:tabs>
                <w:tab w:val="left" w:pos="1797"/>
              </w:tabs>
              <w:spacing w:line="228" w:lineRule="exact"/>
              <w:ind w:left="97"/>
              <w:rPr>
                <w:sz w:val="20"/>
              </w:rPr>
            </w:pPr>
            <w:r>
              <w:rPr>
                <w:sz w:val="20"/>
              </w:rPr>
              <w:t>Полеты</w:t>
            </w:r>
            <w:r>
              <w:rPr>
                <w:sz w:val="20"/>
              </w:rPr>
              <w:tab/>
            </w:r>
            <w:r>
              <w:rPr>
                <w:sz w:val="20"/>
              </w:rPr>
              <w:t>на</w:t>
            </w:r>
          </w:p>
          <w:p w14:paraId="735C6118">
            <w:pPr>
              <w:pStyle w:val="32"/>
              <w:spacing w:before="3" w:line="237" w:lineRule="auto"/>
              <w:ind w:left="97" w:right="695"/>
              <w:rPr>
                <w:sz w:val="20"/>
              </w:rPr>
            </w:pPr>
            <w:r>
              <w:rPr>
                <w:spacing w:val="-1"/>
                <w:sz w:val="20"/>
              </w:rPr>
              <w:t>квадрокоптере.</w:t>
            </w:r>
            <w:r>
              <w:rPr>
                <w:spacing w:val="-47"/>
                <w:sz w:val="20"/>
              </w:rPr>
              <w:t xml:space="preserve"> </w:t>
            </w:r>
            <w:r>
              <w:rPr>
                <w:sz w:val="20"/>
              </w:rPr>
              <w:t>Изучение</w:t>
            </w:r>
            <w:r>
              <w:rPr>
                <w:spacing w:val="1"/>
                <w:sz w:val="20"/>
              </w:rPr>
              <w:t xml:space="preserve"> </w:t>
            </w:r>
            <w:r>
              <w:rPr>
                <w:sz w:val="20"/>
              </w:rPr>
              <w:t>упражнений.</w:t>
            </w:r>
          </w:p>
        </w:tc>
        <w:tc>
          <w:tcPr>
            <w:tcW w:w="3106" w:type="dxa"/>
          </w:tcPr>
          <w:p w14:paraId="5C7EE6BE">
            <w:pPr>
              <w:pStyle w:val="32"/>
              <w:ind w:left="114" w:right="296"/>
              <w:rPr>
                <w:sz w:val="20"/>
              </w:rPr>
            </w:pPr>
            <w:r>
              <w:rPr>
                <w:sz w:val="20"/>
              </w:rPr>
              <w:t>Техника</w:t>
            </w:r>
            <w:r>
              <w:rPr>
                <w:spacing w:val="2"/>
                <w:sz w:val="20"/>
              </w:rPr>
              <w:t xml:space="preserve"> </w:t>
            </w:r>
            <w:r>
              <w:rPr>
                <w:sz w:val="20"/>
              </w:rPr>
              <w:t>безопасности</w:t>
            </w:r>
            <w:r>
              <w:rPr>
                <w:spacing w:val="-1"/>
                <w:sz w:val="20"/>
              </w:rPr>
              <w:t xml:space="preserve"> </w:t>
            </w:r>
            <w:r>
              <w:rPr>
                <w:sz w:val="20"/>
              </w:rPr>
              <w:t>при</w:t>
            </w:r>
            <w:r>
              <w:rPr>
                <w:spacing w:val="1"/>
                <w:sz w:val="20"/>
              </w:rPr>
              <w:t xml:space="preserve"> </w:t>
            </w:r>
            <w:r>
              <w:rPr>
                <w:sz w:val="20"/>
              </w:rPr>
              <w:t>лётной</w:t>
            </w:r>
            <w:r>
              <w:rPr>
                <w:spacing w:val="-7"/>
                <w:sz w:val="20"/>
              </w:rPr>
              <w:t xml:space="preserve"> </w:t>
            </w:r>
            <w:r>
              <w:rPr>
                <w:sz w:val="20"/>
              </w:rPr>
              <w:t>эксплуатации</w:t>
            </w:r>
            <w:r>
              <w:rPr>
                <w:spacing w:val="-7"/>
                <w:sz w:val="20"/>
              </w:rPr>
              <w:t xml:space="preserve"> </w:t>
            </w:r>
            <w:r>
              <w:rPr>
                <w:sz w:val="20"/>
              </w:rPr>
              <w:t>коптеров.</w:t>
            </w:r>
            <w:r>
              <w:rPr>
                <w:spacing w:val="-47"/>
                <w:sz w:val="20"/>
              </w:rPr>
              <w:t xml:space="preserve"> </w:t>
            </w:r>
            <w:r>
              <w:rPr>
                <w:sz w:val="20"/>
              </w:rPr>
              <w:t>Чеклисты.</w:t>
            </w:r>
          </w:p>
        </w:tc>
        <w:tc>
          <w:tcPr>
            <w:tcW w:w="941" w:type="dxa"/>
          </w:tcPr>
          <w:p w14:paraId="2C3B0672">
            <w:pPr>
              <w:pStyle w:val="32"/>
              <w:rPr>
                <w:rFonts w:hint="default"/>
                <w:sz w:val="20"/>
                <w:lang w:val="ru-RU"/>
              </w:rPr>
            </w:pPr>
            <w:r>
              <w:rPr>
                <w:rFonts w:hint="default"/>
                <w:sz w:val="20"/>
                <w:lang w:val="ru-RU"/>
              </w:rPr>
              <w:t>7.12</w:t>
            </w:r>
          </w:p>
        </w:tc>
        <w:tc>
          <w:tcPr>
            <w:tcW w:w="941" w:type="dxa"/>
          </w:tcPr>
          <w:p w14:paraId="4D6BA2D4">
            <w:pPr>
              <w:pStyle w:val="32"/>
              <w:rPr>
                <w:sz w:val="20"/>
              </w:rPr>
            </w:pPr>
          </w:p>
        </w:tc>
        <w:tc>
          <w:tcPr>
            <w:tcW w:w="1076" w:type="dxa"/>
          </w:tcPr>
          <w:p w14:paraId="640DD213">
            <w:pPr>
              <w:pStyle w:val="32"/>
              <w:spacing w:before="7"/>
              <w:rPr>
                <w:b/>
                <w:sz w:val="29"/>
              </w:rPr>
            </w:pPr>
          </w:p>
          <w:p w14:paraId="500DE75B">
            <w:pPr>
              <w:pStyle w:val="32"/>
              <w:ind w:right="202"/>
              <w:jc w:val="right"/>
              <w:rPr>
                <w:sz w:val="20"/>
              </w:rPr>
            </w:pPr>
            <w:r>
              <w:rPr>
                <w:sz w:val="20"/>
              </w:rPr>
              <w:t>10</w:t>
            </w:r>
            <w:r>
              <w:rPr>
                <w:spacing w:val="-4"/>
                <w:sz w:val="20"/>
              </w:rPr>
              <w:t xml:space="preserve"> </w:t>
            </w:r>
            <w:r>
              <w:rPr>
                <w:sz w:val="20"/>
              </w:rPr>
              <w:t>мин.</w:t>
            </w:r>
          </w:p>
        </w:tc>
        <w:tc>
          <w:tcPr>
            <w:tcW w:w="1215" w:type="dxa"/>
          </w:tcPr>
          <w:p w14:paraId="7CAE322F">
            <w:pPr>
              <w:pStyle w:val="32"/>
              <w:spacing w:before="7"/>
              <w:rPr>
                <w:b/>
                <w:sz w:val="29"/>
              </w:rPr>
            </w:pPr>
          </w:p>
          <w:p w14:paraId="1DF1F23C">
            <w:pPr>
              <w:pStyle w:val="32"/>
              <w:ind w:right="279"/>
              <w:jc w:val="right"/>
              <w:rPr>
                <w:sz w:val="20"/>
              </w:rPr>
            </w:pPr>
            <w:r>
              <w:rPr>
                <w:sz w:val="20"/>
              </w:rPr>
              <w:t>35</w:t>
            </w:r>
            <w:r>
              <w:rPr>
                <w:spacing w:val="-3"/>
                <w:sz w:val="20"/>
              </w:rPr>
              <w:t xml:space="preserve"> </w:t>
            </w:r>
            <w:r>
              <w:rPr>
                <w:sz w:val="20"/>
              </w:rPr>
              <w:t>мин.</w:t>
            </w:r>
          </w:p>
        </w:tc>
        <w:tc>
          <w:tcPr>
            <w:tcW w:w="1070" w:type="dxa"/>
          </w:tcPr>
          <w:p w14:paraId="37E64993">
            <w:pPr>
              <w:pStyle w:val="32"/>
              <w:rPr>
                <w:b/>
                <w:sz w:val="30"/>
              </w:rPr>
            </w:pPr>
          </w:p>
          <w:p w14:paraId="5CEA6D45">
            <w:pPr>
              <w:pStyle w:val="32"/>
              <w:spacing w:before="1"/>
              <w:ind w:right="242"/>
              <w:jc w:val="right"/>
              <w:rPr>
                <w:b/>
                <w:sz w:val="20"/>
              </w:rPr>
            </w:pPr>
            <w:r>
              <w:rPr>
                <w:rFonts w:hint="default"/>
                <w:b/>
                <w:spacing w:val="2"/>
                <w:sz w:val="20"/>
                <w:lang w:val="ru-RU"/>
              </w:rPr>
              <w:t>2</w:t>
            </w:r>
            <w:r>
              <w:rPr>
                <w:b/>
                <w:spacing w:val="2"/>
                <w:sz w:val="20"/>
              </w:rPr>
              <w:t xml:space="preserve"> </w:t>
            </w:r>
            <w:r>
              <w:rPr>
                <w:b/>
                <w:sz w:val="20"/>
              </w:rPr>
              <w:t>часа</w:t>
            </w:r>
          </w:p>
        </w:tc>
        <w:tc>
          <w:tcPr>
            <w:tcW w:w="2367" w:type="dxa"/>
          </w:tcPr>
          <w:p w14:paraId="557628A4">
            <w:pPr>
              <w:pStyle w:val="32"/>
              <w:spacing w:before="7"/>
              <w:rPr>
                <w:b/>
                <w:sz w:val="19"/>
              </w:rPr>
            </w:pPr>
          </w:p>
          <w:p w14:paraId="24960250">
            <w:pPr>
              <w:pStyle w:val="32"/>
              <w:ind w:left="120" w:right="1007"/>
              <w:rPr>
                <w:sz w:val="20"/>
              </w:rPr>
            </w:pPr>
            <w:r>
              <w:rPr>
                <w:spacing w:val="-1"/>
                <w:sz w:val="20"/>
              </w:rPr>
              <w:t xml:space="preserve">Беседа, </w:t>
            </w:r>
            <w:r>
              <w:rPr>
                <w:sz w:val="20"/>
              </w:rPr>
              <w:t>опрос,</w:t>
            </w:r>
            <w:r>
              <w:rPr>
                <w:spacing w:val="-47"/>
                <w:sz w:val="20"/>
              </w:rPr>
              <w:t xml:space="preserve"> </w:t>
            </w:r>
            <w:r>
              <w:rPr>
                <w:sz w:val="20"/>
              </w:rPr>
              <w:t>демонстрация</w:t>
            </w:r>
          </w:p>
        </w:tc>
        <w:tc>
          <w:tcPr>
            <w:tcW w:w="1190" w:type="dxa"/>
          </w:tcPr>
          <w:p w14:paraId="69DAA49B">
            <w:pPr>
              <w:pStyle w:val="32"/>
              <w:spacing w:line="225" w:lineRule="exact"/>
              <w:ind w:left="115"/>
              <w:rPr>
                <w:sz w:val="20"/>
              </w:rPr>
            </w:pPr>
            <w:r>
              <w:rPr>
                <w:sz w:val="20"/>
              </w:rPr>
              <w:t>Аудитория</w:t>
            </w:r>
          </w:p>
        </w:tc>
      </w:tr>
      <w:tr w14:paraId="6F513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545" w:type="dxa"/>
          </w:tcPr>
          <w:p w14:paraId="625D47A0">
            <w:pPr>
              <w:pStyle w:val="32"/>
              <w:rPr>
                <w:b/>
                <w:sz w:val="22"/>
              </w:rPr>
            </w:pPr>
          </w:p>
          <w:p w14:paraId="0D95923B">
            <w:pPr>
              <w:pStyle w:val="32"/>
              <w:spacing w:before="7"/>
              <w:rPr>
                <w:b/>
                <w:sz w:val="17"/>
              </w:rPr>
            </w:pPr>
          </w:p>
          <w:p w14:paraId="34A1388F">
            <w:pPr>
              <w:pStyle w:val="32"/>
              <w:spacing w:before="1"/>
              <w:ind w:right="168"/>
              <w:jc w:val="right"/>
              <w:rPr>
                <w:sz w:val="20"/>
              </w:rPr>
            </w:pPr>
            <w:r>
              <w:rPr>
                <w:sz w:val="20"/>
              </w:rPr>
              <w:t>14</w:t>
            </w:r>
          </w:p>
        </w:tc>
        <w:tc>
          <w:tcPr>
            <w:tcW w:w="2110" w:type="dxa"/>
            <w:vMerge w:val="continue"/>
            <w:tcBorders>
              <w:top w:val="nil"/>
            </w:tcBorders>
          </w:tcPr>
          <w:p w14:paraId="7E8748D2">
            <w:pPr>
              <w:rPr>
                <w:sz w:val="2"/>
                <w:szCs w:val="2"/>
              </w:rPr>
            </w:pPr>
          </w:p>
        </w:tc>
        <w:tc>
          <w:tcPr>
            <w:tcW w:w="3106" w:type="dxa"/>
          </w:tcPr>
          <w:p w14:paraId="48F0493B">
            <w:pPr>
              <w:pStyle w:val="32"/>
              <w:ind w:left="114" w:right="175"/>
              <w:rPr>
                <w:sz w:val="20"/>
              </w:rPr>
            </w:pPr>
            <w:r>
              <w:rPr>
                <w:sz w:val="20"/>
              </w:rPr>
              <w:t>Изучение</w:t>
            </w:r>
            <w:r>
              <w:rPr>
                <w:spacing w:val="-9"/>
                <w:sz w:val="20"/>
              </w:rPr>
              <w:t xml:space="preserve"> </w:t>
            </w:r>
            <w:r>
              <w:rPr>
                <w:sz w:val="20"/>
              </w:rPr>
              <w:t>основных</w:t>
            </w:r>
            <w:r>
              <w:rPr>
                <w:spacing w:val="-3"/>
                <w:sz w:val="20"/>
              </w:rPr>
              <w:t xml:space="preserve"> </w:t>
            </w:r>
            <w:r>
              <w:rPr>
                <w:sz w:val="20"/>
              </w:rPr>
              <w:t>упражнений</w:t>
            </w:r>
            <w:r>
              <w:rPr>
                <w:spacing w:val="-47"/>
                <w:sz w:val="20"/>
              </w:rPr>
              <w:t xml:space="preserve"> </w:t>
            </w:r>
            <w:r>
              <w:rPr>
                <w:sz w:val="20"/>
              </w:rPr>
              <w:t>(Висение.</w:t>
            </w:r>
            <w:r>
              <w:rPr>
                <w:spacing w:val="3"/>
                <w:sz w:val="20"/>
              </w:rPr>
              <w:t xml:space="preserve"> </w:t>
            </w:r>
            <w:r>
              <w:rPr>
                <w:sz w:val="20"/>
              </w:rPr>
              <w:t>Полёт в</w:t>
            </w:r>
            <w:r>
              <w:rPr>
                <w:spacing w:val="2"/>
                <w:sz w:val="20"/>
              </w:rPr>
              <w:t xml:space="preserve"> </w:t>
            </w:r>
            <w:r>
              <w:rPr>
                <w:sz w:val="20"/>
              </w:rPr>
              <w:t>зоне</w:t>
            </w:r>
          </w:p>
          <w:p w14:paraId="2B00DAB2">
            <w:pPr>
              <w:pStyle w:val="32"/>
              <w:ind w:left="114" w:right="249"/>
              <w:rPr>
                <w:sz w:val="20"/>
              </w:rPr>
            </w:pPr>
            <w:r>
              <w:rPr>
                <w:sz w:val="20"/>
              </w:rPr>
              <w:t>пилотажа. Вперед-назад, влево-</w:t>
            </w:r>
            <w:r>
              <w:rPr>
                <w:spacing w:val="-47"/>
                <w:sz w:val="20"/>
              </w:rPr>
              <w:t xml:space="preserve"> </w:t>
            </w:r>
            <w:r>
              <w:rPr>
                <w:sz w:val="20"/>
              </w:rPr>
              <w:t>вправо.</w:t>
            </w:r>
            <w:r>
              <w:rPr>
                <w:spacing w:val="3"/>
                <w:sz w:val="20"/>
              </w:rPr>
              <w:t xml:space="preserve"> </w:t>
            </w:r>
            <w:r>
              <w:rPr>
                <w:sz w:val="20"/>
              </w:rPr>
              <w:t>Посадка.)</w:t>
            </w:r>
          </w:p>
        </w:tc>
        <w:tc>
          <w:tcPr>
            <w:tcW w:w="941" w:type="dxa"/>
          </w:tcPr>
          <w:p w14:paraId="608466E4">
            <w:pPr>
              <w:pStyle w:val="32"/>
              <w:rPr>
                <w:rFonts w:hint="default"/>
                <w:sz w:val="20"/>
                <w:lang w:val="ru-RU"/>
              </w:rPr>
            </w:pPr>
            <w:r>
              <w:rPr>
                <w:rFonts w:hint="default"/>
                <w:sz w:val="20"/>
                <w:lang w:val="ru-RU"/>
              </w:rPr>
              <w:t>14.12</w:t>
            </w:r>
          </w:p>
        </w:tc>
        <w:tc>
          <w:tcPr>
            <w:tcW w:w="941" w:type="dxa"/>
          </w:tcPr>
          <w:p w14:paraId="2D20C375">
            <w:pPr>
              <w:pStyle w:val="32"/>
              <w:rPr>
                <w:sz w:val="20"/>
              </w:rPr>
            </w:pPr>
          </w:p>
        </w:tc>
        <w:tc>
          <w:tcPr>
            <w:tcW w:w="1076" w:type="dxa"/>
          </w:tcPr>
          <w:p w14:paraId="5DC7230E">
            <w:pPr>
              <w:pStyle w:val="32"/>
              <w:rPr>
                <w:b/>
                <w:sz w:val="22"/>
              </w:rPr>
            </w:pPr>
          </w:p>
          <w:p w14:paraId="3CE3A374">
            <w:pPr>
              <w:pStyle w:val="32"/>
              <w:spacing w:before="7"/>
              <w:rPr>
                <w:b/>
                <w:sz w:val="17"/>
              </w:rPr>
            </w:pPr>
          </w:p>
          <w:p w14:paraId="59CADC83">
            <w:pPr>
              <w:pStyle w:val="32"/>
              <w:spacing w:before="1"/>
              <w:ind w:right="202"/>
              <w:jc w:val="right"/>
              <w:rPr>
                <w:sz w:val="20"/>
              </w:rPr>
            </w:pPr>
            <w:r>
              <w:rPr>
                <w:sz w:val="20"/>
              </w:rPr>
              <w:t>10</w:t>
            </w:r>
            <w:r>
              <w:rPr>
                <w:spacing w:val="-4"/>
                <w:sz w:val="20"/>
              </w:rPr>
              <w:t xml:space="preserve"> </w:t>
            </w:r>
            <w:r>
              <w:rPr>
                <w:sz w:val="20"/>
              </w:rPr>
              <w:t>мин.</w:t>
            </w:r>
          </w:p>
        </w:tc>
        <w:tc>
          <w:tcPr>
            <w:tcW w:w="1215" w:type="dxa"/>
          </w:tcPr>
          <w:p w14:paraId="051FF242">
            <w:pPr>
              <w:pStyle w:val="32"/>
              <w:rPr>
                <w:b/>
                <w:sz w:val="22"/>
              </w:rPr>
            </w:pPr>
          </w:p>
          <w:p w14:paraId="4A1739C4">
            <w:pPr>
              <w:pStyle w:val="32"/>
              <w:spacing w:before="7"/>
              <w:rPr>
                <w:b/>
                <w:sz w:val="17"/>
              </w:rPr>
            </w:pPr>
          </w:p>
          <w:p w14:paraId="588C5513">
            <w:pPr>
              <w:pStyle w:val="32"/>
              <w:spacing w:before="1"/>
              <w:ind w:right="279"/>
              <w:jc w:val="right"/>
              <w:rPr>
                <w:sz w:val="20"/>
              </w:rPr>
            </w:pPr>
            <w:r>
              <w:rPr>
                <w:sz w:val="20"/>
              </w:rPr>
              <w:t>80</w:t>
            </w:r>
            <w:r>
              <w:rPr>
                <w:spacing w:val="-4"/>
                <w:sz w:val="20"/>
              </w:rPr>
              <w:t xml:space="preserve"> </w:t>
            </w:r>
            <w:r>
              <w:rPr>
                <w:sz w:val="20"/>
              </w:rPr>
              <w:t>мин.</w:t>
            </w:r>
          </w:p>
        </w:tc>
        <w:tc>
          <w:tcPr>
            <w:tcW w:w="1070" w:type="dxa"/>
          </w:tcPr>
          <w:p w14:paraId="4C40076E">
            <w:pPr>
              <w:pStyle w:val="32"/>
              <w:rPr>
                <w:b/>
                <w:sz w:val="22"/>
              </w:rPr>
            </w:pPr>
          </w:p>
          <w:p w14:paraId="64834076">
            <w:pPr>
              <w:pStyle w:val="32"/>
              <w:spacing w:before="1"/>
              <w:rPr>
                <w:b/>
                <w:sz w:val="18"/>
              </w:rPr>
            </w:pPr>
          </w:p>
          <w:p w14:paraId="47AE51E4">
            <w:pPr>
              <w:pStyle w:val="32"/>
              <w:ind w:right="242"/>
              <w:jc w:val="right"/>
              <w:rPr>
                <w:b/>
                <w:sz w:val="20"/>
              </w:rPr>
            </w:pPr>
            <w:r>
              <w:rPr>
                <w:b/>
                <w:sz w:val="20"/>
              </w:rPr>
              <w:t>2</w:t>
            </w:r>
            <w:r>
              <w:rPr>
                <w:b/>
                <w:spacing w:val="2"/>
                <w:sz w:val="20"/>
              </w:rPr>
              <w:t xml:space="preserve"> </w:t>
            </w:r>
            <w:r>
              <w:rPr>
                <w:b/>
                <w:sz w:val="20"/>
              </w:rPr>
              <w:t>часа</w:t>
            </w:r>
          </w:p>
        </w:tc>
        <w:tc>
          <w:tcPr>
            <w:tcW w:w="2367" w:type="dxa"/>
          </w:tcPr>
          <w:p w14:paraId="72350D0F">
            <w:pPr>
              <w:pStyle w:val="32"/>
              <w:spacing w:before="7"/>
              <w:rPr>
                <w:b/>
                <w:sz w:val="29"/>
              </w:rPr>
            </w:pPr>
          </w:p>
          <w:p w14:paraId="4865834B">
            <w:pPr>
              <w:pStyle w:val="32"/>
              <w:ind w:left="120" w:right="1007"/>
              <w:rPr>
                <w:sz w:val="20"/>
              </w:rPr>
            </w:pPr>
            <w:r>
              <w:rPr>
                <w:spacing w:val="-1"/>
                <w:sz w:val="20"/>
              </w:rPr>
              <w:t xml:space="preserve">Беседа, </w:t>
            </w:r>
            <w:r>
              <w:rPr>
                <w:sz w:val="20"/>
              </w:rPr>
              <w:t>опрос,</w:t>
            </w:r>
            <w:r>
              <w:rPr>
                <w:spacing w:val="-47"/>
                <w:sz w:val="20"/>
              </w:rPr>
              <w:t xml:space="preserve"> </w:t>
            </w:r>
            <w:r>
              <w:rPr>
                <w:sz w:val="20"/>
              </w:rPr>
              <w:t>демонстрация</w:t>
            </w:r>
          </w:p>
        </w:tc>
        <w:tc>
          <w:tcPr>
            <w:tcW w:w="1190" w:type="dxa"/>
          </w:tcPr>
          <w:p w14:paraId="21413BDA">
            <w:pPr>
              <w:pStyle w:val="32"/>
              <w:spacing w:line="225" w:lineRule="exact"/>
              <w:ind w:left="115"/>
              <w:rPr>
                <w:sz w:val="20"/>
              </w:rPr>
            </w:pPr>
            <w:r>
              <w:rPr>
                <w:sz w:val="20"/>
              </w:rPr>
              <w:t>Полигон</w:t>
            </w:r>
          </w:p>
        </w:tc>
      </w:tr>
      <w:tr w14:paraId="0BB66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45" w:type="dxa"/>
          </w:tcPr>
          <w:p w14:paraId="4D903C73">
            <w:pPr>
              <w:pStyle w:val="32"/>
              <w:rPr>
                <w:sz w:val="20"/>
              </w:rPr>
            </w:pPr>
          </w:p>
        </w:tc>
        <w:tc>
          <w:tcPr>
            <w:tcW w:w="2110" w:type="dxa"/>
            <w:vMerge w:val="continue"/>
            <w:tcBorders>
              <w:top w:val="nil"/>
            </w:tcBorders>
          </w:tcPr>
          <w:p w14:paraId="11A8CC83">
            <w:pPr>
              <w:rPr>
                <w:sz w:val="2"/>
                <w:szCs w:val="2"/>
              </w:rPr>
            </w:pPr>
          </w:p>
        </w:tc>
        <w:tc>
          <w:tcPr>
            <w:tcW w:w="3106" w:type="dxa"/>
          </w:tcPr>
          <w:p w14:paraId="17A98465">
            <w:pPr>
              <w:pStyle w:val="32"/>
              <w:spacing w:line="225" w:lineRule="exact"/>
              <w:ind w:left="114"/>
              <w:rPr>
                <w:sz w:val="20"/>
              </w:rPr>
            </w:pPr>
            <w:r>
              <w:rPr>
                <w:sz w:val="20"/>
              </w:rPr>
              <w:t>Изучение</w:t>
            </w:r>
            <w:r>
              <w:rPr>
                <w:spacing w:val="-8"/>
                <w:sz w:val="20"/>
              </w:rPr>
              <w:t xml:space="preserve"> </w:t>
            </w:r>
            <w:r>
              <w:rPr>
                <w:sz w:val="20"/>
              </w:rPr>
              <w:t>основных упражнений.</w:t>
            </w:r>
          </w:p>
          <w:p w14:paraId="0C8DA86E">
            <w:pPr>
              <w:pStyle w:val="32"/>
              <w:spacing w:line="230" w:lineRule="atLeast"/>
              <w:ind w:left="114" w:right="305"/>
              <w:rPr>
                <w:sz w:val="20"/>
              </w:rPr>
            </w:pPr>
            <w:r>
              <w:rPr>
                <w:sz w:val="20"/>
              </w:rPr>
              <w:t>Полёт</w:t>
            </w:r>
            <w:r>
              <w:rPr>
                <w:spacing w:val="-2"/>
                <w:sz w:val="20"/>
              </w:rPr>
              <w:t xml:space="preserve"> </w:t>
            </w:r>
            <w:r>
              <w:rPr>
                <w:sz w:val="20"/>
              </w:rPr>
              <w:t>по</w:t>
            </w:r>
            <w:r>
              <w:rPr>
                <w:spacing w:val="-5"/>
                <w:sz w:val="20"/>
              </w:rPr>
              <w:t xml:space="preserve"> </w:t>
            </w:r>
            <w:r>
              <w:rPr>
                <w:sz w:val="20"/>
              </w:rPr>
              <w:t>кругу</w:t>
            </w:r>
            <w:r>
              <w:rPr>
                <w:spacing w:val="-5"/>
                <w:sz w:val="20"/>
              </w:rPr>
              <w:t xml:space="preserve"> </w:t>
            </w:r>
            <w:r>
              <w:rPr>
                <w:sz w:val="20"/>
              </w:rPr>
              <w:t>хвостом</w:t>
            </w:r>
            <w:r>
              <w:rPr>
                <w:spacing w:val="2"/>
                <w:sz w:val="20"/>
              </w:rPr>
              <w:t xml:space="preserve"> </w:t>
            </w:r>
            <w:r>
              <w:rPr>
                <w:sz w:val="20"/>
              </w:rPr>
              <w:t>к</w:t>
            </w:r>
            <w:r>
              <w:rPr>
                <w:spacing w:val="-3"/>
                <w:sz w:val="20"/>
              </w:rPr>
              <w:t xml:space="preserve"> </w:t>
            </w:r>
            <w:r>
              <w:rPr>
                <w:sz w:val="20"/>
              </w:rPr>
              <w:t>себе.</w:t>
            </w:r>
            <w:r>
              <w:rPr>
                <w:spacing w:val="-47"/>
                <w:sz w:val="20"/>
              </w:rPr>
              <w:t xml:space="preserve"> </w:t>
            </w:r>
            <w:r>
              <w:rPr>
                <w:sz w:val="20"/>
              </w:rPr>
              <w:t>Висение</w:t>
            </w:r>
            <w:r>
              <w:rPr>
                <w:spacing w:val="-4"/>
                <w:sz w:val="20"/>
              </w:rPr>
              <w:t xml:space="preserve"> </w:t>
            </w:r>
            <w:r>
              <w:rPr>
                <w:sz w:val="20"/>
              </w:rPr>
              <w:t>боком</w:t>
            </w:r>
            <w:r>
              <w:rPr>
                <w:spacing w:val="2"/>
                <w:sz w:val="20"/>
              </w:rPr>
              <w:t xml:space="preserve"> </w:t>
            </w:r>
            <w:r>
              <w:rPr>
                <w:sz w:val="20"/>
              </w:rPr>
              <w:t>к</w:t>
            </w:r>
            <w:r>
              <w:rPr>
                <w:spacing w:val="-3"/>
                <w:sz w:val="20"/>
              </w:rPr>
              <w:t xml:space="preserve"> </w:t>
            </w:r>
            <w:r>
              <w:rPr>
                <w:sz w:val="20"/>
              </w:rPr>
              <w:t>себе.</w:t>
            </w:r>
            <w:r>
              <w:rPr>
                <w:spacing w:val="2"/>
                <w:sz w:val="20"/>
              </w:rPr>
              <w:t xml:space="preserve"> </w:t>
            </w:r>
            <w:r>
              <w:rPr>
                <w:sz w:val="20"/>
              </w:rPr>
              <w:t>Полет</w:t>
            </w:r>
          </w:p>
        </w:tc>
        <w:tc>
          <w:tcPr>
            <w:tcW w:w="941" w:type="dxa"/>
          </w:tcPr>
          <w:p w14:paraId="48676121">
            <w:pPr>
              <w:pStyle w:val="32"/>
              <w:rPr>
                <w:rFonts w:hint="default"/>
                <w:sz w:val="20"/>
                <w:lang w:val="ru-RU"/>
              </w:rPr>
            </w:pPr>
            <w:r>
              <w:rPr>
                <w:rFonts w:hint="default"/>
                <w:sz w:val="20"/>
                <w:lang w:val="ru-RU"/>
              </w:rPr>
              <w:t>21.12</w:t>
            </w:r>
          </w:p>
        </w:tc>
        <w:tc>
          <w:tcPr>
            <w:tcW w:w="941" w:type="dxa"/>
          </w:tcPr>
          <w:p w14:paraId="47D37F9C">
            <w:pPr>
              <w:pStyle w:val="32"/>
              <w:rPr>
                <w:sz w:val="20"/>
              </w:rPr>
            </w:pPr>
          </w:p>
        </w:tc>
        <w:tc>
          <w:tcPr>
            <w:tcW w:w="1076" w:type="dxa"/>
          </w:tcPr>
          <w:p w14:paraId="702002AF">
            <w:pPr>
              <w:pStyle w:val="32"/>
              <w:spacing w:before="7"/>
              <w:rPr>
                <w:b/>
                <w:sz w:val="19"/>
              </w:rPr>
            </w:pPr>
          </w:p>
          <w:p w14:paraId="4F9005F4">
            <w:pPr>
              <w:pStyle w:val="32"/>
              <w:ind w:right="202"/>
              <w:jc w:val="right"/>
              <w:rPr>
                <w:sz w:val="20"/>
              </w:rPr>
            </w:pPr>
            <w:r>
              <w:rPr>
                <w:sz w:val="20"/>
              </w:rPr>
              <w:t>10</w:t>
            </w:r>
            <w:r>
              <w:rPr>
                <w:spacing w:val="-4"/>
                <w:sz w:val="20"/>
              </w:rPr>
              <w:t xml:space="preserve"> </w:t>
            </w:r>
            <w:r>
              <w:rPr>
                <w:sz w:val="20"/>
              </w:rPr>
              <w:t>мин.</w:t>
            </w:r>
          </w:p>
        </w:tc>
        <w:tc>
          <w:tcPr>
            <w:tcW w:w="1215" w:type="dxa"/>
          </w:tcPr>
          <w:p w14:paraId="3C061CDA">
            <w:pPr>
              <w:pStyle w:val="32"/>
              <w:spacing w:before="7"/>
              <w:rPr>
                <w:b/>
                <w:sz w:val="19"/>
              </w:rPr>
            </w:pPr>
          </w:p>
          <w:p w14:paraId="62E1A9E3">
            <w:pPr>
              <w:pStyle w:val="32"/>
              <w:ind w:right="279"/>
              <w:jc w:val="right"/>
              <w:rPr>
                <w:sz w:val="20"/>
              </w:rPr>
            </w:pPr>
            <w:r>
              <w:rPr>
                <w:sz w:val="20"/>
              </w:rPr>
              <w:t>35</w:t>
            </w:r>
            <w:r>
              <w:rPr>
                <w:spacing w:val="-3"/>
                <w:sz w:val="20"/>
              </w:rPr>
              <w:t xml:space="preserve"> </w:t>
            </w:r>
            <w:r>
              <w:rPr>
                <w:sz w:val="20"/>
              </w:rPr>
              <w:t>мин.</w:t>
            </w:r>
          </w:p>
        </w:tc>
        <w:tc>
          <w:tcPr>
            <w:tcW w:w="1070" w:type="dxa"/>
          </w:tcPr>
          <w:p w14:paraId="7B5F8417">
            <w:pPr>
              <w:pStyle w:val="32"/>
              <w:rPr>
                <w:b/>
                <w:sz w:val="20"/>
              </w:rPr>
            </w:pPr>
          </w:p>
          <w:p w14:paraId="3DB50F55">
            <w:pPr>
              <w:pStyle w:val="32"/>
              <w:ind w:right="242"/>
              <w:jc w:val="right"/>
              <w:rPr>
                <w:b/>
                <w:sz w:val="20"/>
              </w:rPr>
            </w:pPr>
            <w:r>
              <w:rPr>
                <w:rFonts w:hint="default"/>
                <w:b/>
                <w:spacing w:val="2"/>
                <w:sz w:val="20"/>
                <w:lang w:val="ru-RU"/>
              </w:rPr>
              <w:t>2</w:t>
            </w:r>
            <w:r>
              <w:rPr>
                <w:b/>
                <w:spacing w:val="2"/>
                <w:sz w:val="20"/>
              </w:rPr>
              <w:t xml:space="preserve"> </w:t>
            </w:r>
            <w:r>
              <w:rPr>
                <w:b/>
                <w:sz w:val="20"/>
              </w:rPr>
              <w:t>часа</w:t>
            </w:r>
          </w:p>
        </w:tc>
        <w:tc>
          <w:tcPr>
            <w:tcW w:w="2367" w:type="dxa"/>
          </w:tcPr>
          <w:p w14:paraId="4228B237">
            <w:pPr>
              <w:pStyle w:val="32"/>
              <w:spacing w:before="110"/>
              <w:ind w:left="120" w:right="1007"/>
              <w:rPr>
                <w:sz w:val="20"/>
              </w:rPr>
            </w:pPr>
            <w:r>
              <w:rPr>
                <w:spacing w:val="-1"/>
                <w:sz w:val="20"/>
              </w:rPr>
              <w:t xml:space="preserve">Беседа, </w:t>
            </w:r>
            <w:r>
              <w:rPr>
                <w:sz w:val="20"/>
              </w:rPr>
              <w:t>опрос,</w:t>
            </w:r>
            <w:r>
              <w:rPr>
                <w:spacing w:val="-47"/>
                <w:sz w:val="20"/>
              </w:rPr>
              <w:t xml:space="preserve"> </w:t>
            </w:r>
            <w:r>
              <w:rPr>
                <w:sz w:val="20"/>
              </w:rPr>
              <w:t>демонстрация</w:t>
            </w:r>
          </w:p>
        </w:tc>
        <w:tc>
          <w:tcPr>
            <w:tcW w:w="1190" w:type="dxa"/>
          </w:tcPr>
          <w:p w14:paraId="750F3621">
            <w:pPr>
              <w:pStyle w:val="32"/>
              <w:spacing w:line="225" w:lineRule="exact"/>
              <w:ind w:left="115"/>
              <w:rPr>
                <w:sz w:val="20"/>
              </w:rPr>
            </w:pPr>
            <w:r>
              <w:rPr>
                <w:sz w:val="20"/>
              </w:rPr>
              <w:t>Полигон</w:t>
            </w:r>
          </w:p>
        </w:tc>
      </w:tr>
    </w:tbl>
    <w:p w14:paraId="15C06C0E">
      <w:pPr>
        <w:pStyle w:val="13"/>
        <w:spacing w:before="6"/>
        <w:rPr>
          <w:b/>
          <w:sz w:val="2"/>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2127"/>
        <w:gridCol w:w="3107"/>
        <w:gridCol w:w="942"/>
        <w:gridCol w:w="942"/>
        <w:gridCol w:w="1077"/>
        <w:gridCol w:w="1216"/>
        <w:gridCol w:w="1076"/>
        <w:gridCol w:w="2363"/>
        <w:gridCol w:w="1191"/>
      </w:tblGrid>
      <w:tr w14:paraId="08819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528" w:type="dxa"/>
          </w:tcPr>
          <w:p w14:paraId="7CC746FA">
            <w:pPr>
              <w:pStyle w:val="32"/>
              <w:rPr>
                <w:sz w:val="20"/>
              </w:rPr>
            </w:pPr>
          </w:p>
        </w:tc>
        <w:tc>
          <w:tcPr>
            <w:tcW w:w="2127" w:type="dxa"/>
            <w:vMerge w:val="restart"/>
          </w:tcPr>
          <w:p w14:paraId="7C85059A">
            <w:pPr>
              <w:pStyle w:val="32"/>
              <w:rPr>
                <w:sz w:val="20"/>
              </w:rPr>
            </w:pPr>
          </w:p>
        </w:tc>
        <w:tc>
          <w:tcPr>
            <w:tcW w:w="3107" w:type="dxa"/>
          </w:tcPr>
          <w:p w14:paraId="56180C1A">
            <w:pPr>
              <w:pStyle w:val="32"/>
              <w:ind w:left="114" w:right="615"/>
              <w:rPr>
                <w:sz w:val="20"/>
              </w:rPr>
            </w:pPr>
            <w:r>
              <w:rPr>
                <w:sz w:val="20"/>
              </w:rPr>
              <w:t>взад-вперед и влево-вправо</w:t>
            </w:r>
            <w:r>
              <w:rPr>
                <w:spacing w:val="-47"/>
                <w:sz w:val="20"/>
              </w:rPr>
              <w:t xml:space="preserve"> </w:t>
            </w:r>
            <w:r>
              <w:rPr>
                <w:sz w:val="20"/>
              </w:rPr>
              <w:t>боком</w:t>
            </w:r>
            <w:r>
              <w:rPr>
                <w:spacing w:val="3"/>
                <w:sz w:val="20"/>
              </w:rPr>
              <w:t xml:space="preserve"> </w:t>
            </w:r>
            <w:r>
              <w:rPr>
                <w:sz w:val="20"/>
              </w:rPr>
              <w:t>к себе.</w:t>
            </w:r>
          </w:p>
        </w:tc>
        <w:tc>
          <w:tcPr>
            <w:tcW w:w="942" w:type="dxa"/>
          </w:tcPr>
          <w:p w14:paraId="7AF9BC87">
            <w:pPr>
              <w:pStyle w:val="32"/>
              <w:rPr>
                <w:sz w:val="20"/>
              </w:rPr>
            </w:pPr>
          </w:p>
        </w:tc>
        <w:tc>
          <w:tcPr>
            <w:tcW w:w="942" w:type="dxa"/>
          </w:tcPr>
          <w:p w14:paraId="12212187">
            <w:pPr>
              <w:pStyle w:val="32"/>
              <w:rPr>
                <w:sz w:val="20"/>
              </w:rPr>
            </w:pPr>
          </w:p>
        </w:tc>
        <w:tc>
          <w:tcPr>
            <w:tcW w:w="1077" w:type="dxa"/>
          </w:tcPr>
          <w:p w14:paraId="1F4F7D1A">
            <w:pPr>
              <w:pStyle w:val="32"/>
              <w:rPr>
                <w:sz w:val="20"/>
              </w:rPr>
            </w:pPr>
          </w:p>
        </w:tc>
        <w:tc>
          <w:tcPr>
            <w:tcW w:w="1216" w:type="dxa"/>
          </w:tcPr>
          <w:p w14:paraId="32E17180">
            <w:pPr>
              <w:pStyle w:val="32"/>
              <w:rPr>
                <w:sz w:val="20"/>
              </w:rPr>
            </w:pPr>
          </w:p>
        </w:tc>
        <w:tc>
          <w:tcPr>
            <w:tcW w:w="1076" w:type="dxa"/>
          </w:tcPr>
          <w:p w14:paraId="04EFE6DC">
            <w:pPr>
              <w:pStyle w:val="32"/>
              <w:rPr>
                <w:sz w:val="20"/>
              </w:rPr>
            </w:pPr>
          </w:p>
        </w:tc>
        <w:tc>
          <w:tcPr>
            <w:tcW w:w="2363" w:type="dxa"/>
          </w:tcPr>
          <w:p w14:paraId="3BF69D47">
            <w:pPr>
              <w:pStyle w:val="32"/>
              <w:rPr>
                <w:sz w:val="20"/>
              </w:rPr>
            </w:pPr>
          </w:p>
        </w:tc>
        <w:tc>
          <w:tcPr>
            <w:tcW w:w="1191" w:type="dxa"/>
          </w:tcPr>
          <w:p w14:paraId="4DEBA323">
            <w:pPr>
              <w:pStyle w:val="32"/>
              <w:rPr>
                <w:sz w:val="20"/>
              </w:rPr>
            </w:pPr>
          </w:p>
        </w:tc>
      </w:tr>
      <w:tr w14:paraId="304DF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28" w:type="dxa"/>
          </w:tcPr>
          <w:p w14:paraId="1C059773">
            <w:pPr>
              <w:pStyle w:val="32"/>
              <w:spacing w:before="8"/>
              <w:rPr>
                <w:b/>
                <w:sz w:val="19"/>
              </w:rPr>
            </w:pPr>
          </w:p>
          <w:p w14:paraId="50579D49">
            <w:pPr>
              <w:pStyle w:val="32"/>
              <w:ind w:left="143" w:right="134"/>
              <w:jc w:val="center"/>
              <w:rPr>
                <w:sz w:val="20"/>
              </w:rPr>
            </w:pPr>
            <w:r>
              <w:rPr>
                <w:sz w:val="20"/>
              </w:rPr>
              <w:t>15</w:t>
            </w:r>
          </w:p>
        </w:tc>
        <w:tc>
          <w:tcPr>
            <w:tcW w:w="2127" w:type="dxa"/>
            <w:vMerge w:val="continue"/>
            <w:tcBorders>
              <w:top w:val="nil"/>
            </w:tcBorders>
          </w:tcPr>
          <w:p w14:paraId="3A66181E">
            <w:pPr>
              <w:rPr>
                <w:sz w:val="2"/>
                <w:szCs w:val="2"/>
              </w:rPr>
            </w:pPr>
          </w:p>
        </w:tc>
        <w:tc>
          <w:tcPr>
            <w:tcW w:w="3107" w:type="dxa"/>
          </w:tcPr>
          <w:p w14:paraId="1AF0D2B5">
            <w:pPr>
              <w:pStyle w:val="32"/>
              <w:ind w:left="114" w:right="182"/>
              <w:rPr>
                <w:sz w:val="20"/>
              </w:rPr>
            </w:pPr>
            <w:r>
              <w:rPr>
                <w:sz w:val="20"/>
              </w:rPr>
              <w:t>Закрепление</w:t>
            </w:r>
            <w:r>
              <w:rPr>
                <w:spacing w:val="-1"/>
                <w:sz w:val="20"/>
              </w:rPr>
              <w:t xml:space="preserve"> </w:t>
            </w:r>
            <w:r>
              <w:rPr>
                <w:sz w:val="20"/>
              </w:rPr>
              <w:t>материала</w:t>
            </w:r>
            <w:r>
              <w:rPr>
                <w:spacing w:val="4"/>
                <w:sz w:val="20"/>
              </w:rPr>
              <w:t xml:space="preserve"> </w:t>
            </w:r>
            <w:r>
              <w:rPr>
                <w:sz w:val="20"/>
              </w:rPr>
              <w:t>с</w:t>
            </w:r>
            <w:r>
              <w:rPr>
                <w:spacing w:val="1"/>
                <w:sz w:val="20"/>
              </w:rPr>
              <w:t xml:space="preserve"> </w:t>
            </w:r>
            <w:r>
              <w:rPr>
                <w:sz w:val="20"/>
              </w:rPr>
              <w:t>использованием</w:t>
            </w:r>
            <w:r>
              <w:rPr>
                <w:spacing w:val="-9"/>
                <w:sz w:val="20"/>
              </w:rPr>
              <w:t xml:space="preserve"> </w:t>
            </w:r>
            <w:r>
              <w:rPr>
                <w:sz w:val="20"/>
              </w:rPr>
              <w:t>интерактивного</w:t>
            </w:r>
          </w:p>
          <w:p w14:paraId="316EFEE5">
            <w:pPr>
              <w:pStyle w:val="32"/>
              <w:spacing w:line="215" w:lineRule="exact"/>
              <w:ind w:left="114"/>
              <w:rPr>
                <w:sz w:val="20"/>
              </w:rPr>
            </w:pPr>
            <w:r>
              <w:rPr>
                <w:sz w:val="20"/>
              </w:rPr>
              <w:t>приложения</w:t>
            </w:r>
            <w:r>
              <w:rPr>
                <w:spacing w:val="-2"/>
                <w:sz w:val="20"/>
              </w:rPr>
              <w:t xml:space="preserve"> </w:t>
            </w:r>
            <w:r>
              <w:rPr>
                <w:sz w:val="20"/>
              </w:rPr>
              <w:t>«Кто</w:t>
            </w:r>
            <w:r>
              <w:rPr>
                <w:spacing w:val="-5"/>
                <w:sz w:val="20"/>
              </w:rPr>
              <w:t xml:space="preserve"> </w:t>
            </w:r>
            <w:r>
              <w:rPr>
                <w:sz w:val="20"/>
              </w:rPr>
              <w:t>хочет</w:t>
            </w:r>
            <w:r>
              <w:rPr>
                <w:spacing w:val="-1"/>
                <w:sz w:val="20"/>
              </w:rPr>
              <w:t xml:space="preserve"> </w:t>
            </w:r>
            <w:r>
              <w:rPr>
                <w:sz w:val="20"/>
              </w:rPr>
              <w:t>стать»</w:t>
            </w:r>
          </w:p>
        </w:tc>
        <w:tc>
          <w:tcPr>
            <w:tcW w:w="942" w:type="dxa"/>
          </w:tcPr>
          <w:p w14:paraId="41CF18FE">
            <w:pPr>
              <w:pStyle w:val="32"/>
              <w:rPr>
                <w:rFonts w:hint="default"/>
                <w:sz w:val="20"/>
                <w:lang w:val="ru-RU"/>
              </w:rPr>
            </w:pPr>
            <w:r>
              <w:rPr>
                <w:rFonts w:hint="default"/>
                <w:sz w:val="20"/>
                <w:lang w:val="ru-RU"/>
              </w:rPr>
              <w:t>28.12</w:t>
            </w:r>
          </w:p>
        </w:tc>
        <w:tc>
          <w:tcPr>
            <w:tcW w:w="942" w:type="dxa"/>
          </w:tcPr>
          <w:p w14:paraId="07A9FFE2">
            <w:pPr>
              <w:pStyle w:val="32"/>
              <w:rPr>
                <w:sz w:val="20"/>
              </w:rPr>
            </w:pPr>
          </w:p>
        </w:tc>
        <w:tc>
          <w:tcPr>
            <w:tcW w:w="1077" w:type="dxa"/>
          </w:tcPr>
          <w:p w14:paraId="70C6E004">
            <w:pPr>
              <w:pStyle w:val="32"/>
              <w:spacing w:before="8"/>
              <w:rPr>
                <w:b/>
                <w:sz w:val="19"/>
              </w:rPr>
            </w:pPr>
          </w:p>
          <w:p w14:paraId="130781B2">
            <w:pPr>
              <w:pStyle w:val="32"/>
              <w:ind w:right="205"/>
              <w:jc w:val="right"/>
              <w:rPr>
                <w:sz w:val="20"/>
              </w:rPr>
            </w:pPr>
            <w:r>
              <w:rPr>
                <w:sz w:val="20"/>
              </w:rPr>
              <w:t>15</w:t>
            </w:r>
            <w:r>
              <w:rPr>
                <w:spacing w:val="-3"/>
                <w:sz w:val="20"/>
              </w:rPr>
              <w:t xml:space="preserve"> </w:t>
            </w:r>
            <w:r>
              <w:rPr>
                <w:sz w:val="20"/>
              </w:rPr>
              <w:t>мин.</w:t>
            </w:r>
          </w:p>
        </w:tc>
        <w:tc>
          <w:tcPr>
            <w:tcW w:w="1216" w:type="dxa"/>
          </w:tcPr>
          <w:p w14:paraId="4B57DD69">
            <w:pPr>
              <w:pStyle w:val="32"/>
              <w:spacing w:before="8"/>
              <w:rPr>
                <w:b/>
                <w:sz w:val="19"/>
              </w:rPr>
            </w:pPr>
          </w:p>
          <w:p w14:paraId="59271F78">
            <w:pPr>
              <w:pStyle w:val="32"/>
              <w:ind w:left="208" w:right="213"/>
              <w:jc w:val="center"/>
              <w:rPr>
                <w:sz w:val="20"/>
              </w:rPr>
            </w:pPr>
            <w:r>
              <w:rPr>
                <w:sz w:val="20"/>
              </w:rPr>
              <w:t>35</w:t>
            </w:r>
            <w:r>
              <w:rPr>
                <w:spacing w:val="-3"/>
                <w:sz w:val="20"/>
              </w:rPr>
              <w:t xml:space="preserve"> </w:t>
            </w:r>
            <w:r>
              <w:rPr>
                <w:sz w:val="20"/>
              </w:rPr>
              <w:t>мин</w:t>
            </w:r>
          </w:p>
        </w:tc>
        <w:tc>
          <w:tcPr>
            <w:tcW w:w="1076" w:type="dxa"/>
          </w:tcPr>
          <w:p w14:paraId="1765B520">
            <w:pPr>
              <w:pStyle w:val="32"/>
              <w:spacing w:before="1"/>
              <w:rPr>
                <w:b/>
                <w:sz w:val="20"/>
              </w:rPr>
            </w:pPr>
          </w:p>
          <w:p w14:paraId="48141D18">
            <w:pPr>
              <w:pStyle w:val="32"/>
              <w:ind w:left="306"/>
              <w:rPr>
                <w:b/>
                <w:sz w:val="20"/>
              </w:rPr>
            </w:pPr>
            <w:r>
              <w:rPr>
                <w:b/>
                <w:sz w:val="20"/>
              </w:rPr>
              <w:t>1</w:t>
            </w:r>
            <w:r>
              <w:rPr>
                <w:b/>
                <w:spacing w:val="1"/>
                <w:sz w:val="20"/>
              </w:rPr>
              <w:t xml:space="preserve"> </w:t>
            </w:r>
            <w:r>
              <w:rPr>
                <w:b/>
                <w:sz w:val="20"/>
              </w:rPr>
              <w:t>час</w:t>
            </w:r>
          </w:p>
        </w:tc>
        <w:tc>
          <w:tcPr>
            <w:tcW w:w="2363" w:type="dxa"/>
          </w:tcPr>
          <w:p w14:paraId="2D687B3F">
            <w:pPr>
              <w:pStyle w:val="32"/>
              <w:spacing w:before="8"/>
              <w:rPr>
                <w:b/>
                <w:sz w:val="19"/>
              </w:rPr>
            </w:pPr>
          </w:p>
          <w:p w14:paraId="0593189F">
            <w:pPr>
              <w:pStyle w:val="32"/>
              <w:ind w:left="109"/>
              <w:rPr>
                <w:sz w:val="20"/>
              </w:rPr>
            </w:pPr>
            <w:r>
              <w:rPr>
                <w:sz w:val="20"/>
              </w:rPr>
              <w:t>Опрос,</w:t>
            </w:r>
            <w:r>
              <w:rPr>
                <w:spacing w:val="-2"/>
                <w:sz w:val="20"/>
              </w:rPr>
              <w:t xml:space="preserve"> </w:t>
            </w:r>
            <w:r>
              <w:rPr>
                <w:sz w:val="20"/>
              </w:rPr>
              <w:t>беседа</w:t>
            </w:r>
          </w:p>
        </w:tc>
        <w:tc>
          <w:tcPr>
            <w:tcW w:w="1191" w:type="dxa"/>
          </w:tcPr>
          <w:p w14:paraId="2FF4935A">
            <w:pPr>
              <w:pStyle w:val="32"/>
              <w:spacing w:line="226" w:lineRule="exact"/>
              <w:ind w:left="108"/>
              <w:rPr>
                <w:sz w:val="20"/>
              </w:rPr>
            </w:pPr>
            <w:r>
              <w:rPr>
                <w:sz w:val="20"/>
              </w:rPr>
              <w:t>Аудитория</w:t>
            </w:r>
          </w:p>
        </w:tc>
      </w:tr>
      <w:tr w14:paraId="76B18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4569" w:type="dxa"/>
            <w:gridSpan w:val="10"/>
          </w:tcPr>
          <w:p w14:paraId="7FF9B9F8">
            <w:pPr>
              <w:pStyle w:val="32"/>
              <w:spacing w:before="155"/>
              <w:ind w:left="5021" w:right="5021"/>
              <w:jc w:val="center"/>
              <w:rPr>
                <w:b/>
                <w:sz w:val="24"/>
              </w:rPr>
            </w:pPr>
            <w:r>
              <w:rPr>
                <w:b/>
                <w:sz w:val="24"/>
              </w:rPr>
              <w:t>Модуль</w:t>
            </w:r>
            <w:r>
              <w:rPr>
                <w:b/>
                <w:spacing w:val="-2"/>
                <w:sz w:val="24"/>
              </w:rPr>
              <w:t xml:space="preserve"> </w:t>
            </w:r>
            <w:r>
              <w:rPr>
                <w:b/>
                <w:sz w:val="24"/>
              </w:rPr>
              <w:t>4.</w:t>
            </w:r>
            <w:r>
              <w:rPr>
                <w:b/>
                <w:spacing w:val="-2"/>
                <w:sz w:val="24"/>
              </w:rPr>
              <w:t xml:space="preserve"> </w:t>
            </w:r>
            <w:r>
              <w:rPr>
                <w:b/>
                <w:sz w:val="24"/>
              </w:rPr>
              <w:t>Программирование</w:t>
            </w:r>
          </w:p>
        </w:tc>
      </w:tr>
      <w:tr w14:paraId="0AE65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28" w:type="dxa"/>
          </w:tcPr>
          <w:p w14:paraId="36A84E85">
            <w:pPr>
              <w:pStyle w:val="32"/>
              <w:spacing w:before="178"/>
              <w:ind w:left="143" w:right="134"/>
              <w:jc w:val="center"/>
              <w:rPr>
                <w:sz w:val="20"/>
              </w:rPr>
            </w:pPr>
            <w:r>
              <w:rPr>
                <w:sz w:val="20"/>
              </w:rPr>
              <w:t>16</w:t>
            </w:r>
          </w:p>
        </w:tc>
        <w:tc>
          <w:tcPr>
            <w:tcW w:w="2127" w:type="dxa"/>
            <w:vMerge w:val="restart"/>
          </w:tcPr>
          <w:p w14:paraId="7B052D34">
            <w:pPr>
              <w:pStyle w:val="32"/>
              <w:spacing w:line="228" w:lineRule="exact"/>
              <w:ind w:left="115"/>
              <w:jc w:val="both"/>
              <w:rPr>
                <w:b/>
                <w:sz w:val="20"/>
              </w:rPr>
            </w:pPr>
            <w:r>
              <w:rPr>
                <w:b/>
                <w:sz w:val="20"/>
              </w:rPr>
              <w:t>Тема</w:t>
            </w:r>
            <w:r>
              <w:rPr>
                <w:b/>
                <w:spacing w:val="1"/>
                <w:sz w:val="20"/>
              </w:rPr>
              <w:t xml:space="preserve"> </w:t>
            </w:r>
            <w:r>
              <w:rPr>
                <w:b/>
                <w:sz w:val="20"/>
              </w:rPr>
              <w:t>9.</w:t>
            </w:r>
          </w:p>
          <w:p w14:paraId="577DF18A">
            <w:pPr>
              <w:pStyle w:val="32"/>
              <w:ind w:left="115" w:right="100"/>
              <w:jc w:val="both"/>
              <w:rPr>
                <w:sz w:val="20"/>
              </w:rPr>
            </w:pPr>
            <w:r>
              <w:rPr>
                <w:sz w:val="20"/>
              </w:rPr>
              <w:t>Основы</w:t>
            </w:r>
            <w:r>
              <w:rPr>
                <w:spacing w:val="1"/>
                <w:sz w:val="20"/>
              </w:rPr>
              <w:t xml:space="preserve"> </w:t>
            </w:r>
            <w:r>
              <w:rPr>
                <w:sz w:val="20"/>
              </w:rPr>
              <w:t>работы</w:t>
            </w:r>
            <w:r>
              <w:rPr>
                <w:spacing w:val="1"/>
                <w:sz w:val="20"/>
              </w:rPr>
              <w:t xml:space="preserve"> </w:t>
            </w:r>
            <w:r>
              <w:rPr>
                <w:sz w:val="20"/>
              </w:rPr>
              <w:t>в</w:t>
            </w:r>
            <w:r>
              <w:rPr>
                <w:spacing w:val="-47"/>
                <w:sz w:val="20"/>
              </w:rPr>
              <w:t xml:space="preserve"> </w:t>
            </w:r>
            <w:r>
              <w:rPr>
                <w:sz w:val="20"/>
              </w:rPr>
              <w:t>программной</w:t>
            </w:r>
            <w:r>
              <w:rPr>
                <w:spacing w:val="1"/>
                <w:sz w:val="20"/>
              </w:rPr>
              <w:t xml:space="preserve"> </w:t>
            </w:r>
            <w:r>
              <w:rPr>
                <w:sz w:val="20"/>
              </w:rPr>
              <w:t>среде</w:t>
            </w:r>
            <w:r>
              <w:rPr>
                <w:spacing w:val="-47"/>
                <w:sz w:val="20"/>
              </w:rPr>
              <w:t xml:space="preserve"> </w:t>
            </w:r>
            <w:r>
              <w:rPr>
                <w:sz w:val="20"/>
              </w:rPr>
              <w:t>TRIK</w:t>
            </w:r>
            <w:r>
              <w:rPr>
                <w:spacing w:val="1"/>
                <w:sz w:val="20"/>
              </w:rPr>
              <w:t xml:space="preserve"> </w:t>
            </w:r>
            <w:r>
              <w:rPr>
                <w:sz w:val="20"/>
              </w:rPr>
              <w:t>Studio</w:t>
            </w:r>
          </w:p>
        </w:tc>
        <w:tc>
          <w:tcPr>
            <w:tcW w:w="3107" w:type="dxa"/>
          </w:tcPr>
          <w:p w14:paraId="0C1DB3F3">
            <w:pPr>
              <w:pStyle w:val="32"/>
              <w:ind w:left="114"/>
              <w:rPr>
                <w:sz w:val="20"/>
              </w:rPr>
            </w:pPr>
            <w:r>
              <w:rPr>
                <w:sz w:val="20"/>
              </w:rPr>
              <w:t>Интерфейс</w:t>
            </w:r>
            <w:r>
              <w:rPr>
                <w:spacing w:val="30"/>
                <w:sz w:val="20"/>
              </w:rPr>
              <w:t xml:space="preserve"> </w:t>
            </w:r>
            <w:r>
              <w:rPr>
                <w:sz w:val="20"/>
              </w:rPr>
              <w:t>программной</w:t>
            </w:r>
            <w:r>
              <w:rPr>
                <w:spacing w:val="31"/>
                <w:sz w:val="20"/>
              </w:rPr>
              <w:t xml:space="preserve"> </w:t>
            </w:r>
            <w:r>
              <w:rPr>
                <w:sz w:val="20"/>
              </w:rPr>
              <w:t>среды</w:t>
            </w:r>
            <w:r>
              <w:rPr>
                <w:spacing w:val="-47"/>
                <w:sz w:val="20"/>
              </w:rPr>
              <w:t xml:space="preserve"> </w:t>
            </w:r>
            <w:r>
              <w:rPr>
                <w:sz w:val="20"/>
              </w:rPr>
              <w:t>TRIK Studio.</w:t>
            </w:r>
          </w:p>
        </w:tc>
        <w:tc>
          <w:tcPr>
            <w:tcW w:w="942" w:type="dxa"/>
          </w:tcPr>
          <w:p w14:paraId="27236895">
            <w:pPr>
              <w:pStyle w:val="32"/>
              <w:rPr>
                <w:rFonts w:hint="default"/>
                <w:sz w:val="20"/>
                <w:lang w:val="ru-RU"/>
              </w:rPr>
            </w:pPr>
            <w:r>
              <w:rPr>
                <w:rFonts w:hint="default"/>
                <w:sz w:val="20"/>
                <w:lang w:val="ru-RU"/>
              </w:rPr>
              <w:t>28.12</w:t>
            </w:r>
          </w:p>
        </w:tc>
        <w:tc>
          <w:tcPr>
            <w:tcW w:w="942" w:type="dxa"/>
          </w:tcPr>
          <w:p w14:paraId="1D8A19F4">
            <w:pPr>
              <w:pStyle w:val="32"/>
              <w:rPr>
                <w:sz w:val="20"/>
              </w:rPr>
            </w:pPr>
          </w:p>
        </w:tc>
        <w:tc>
          <w:tcPr>
            <w:tcW w:w="1077" w:type="dxa"/>
          </w:tcPr>
          <w:p w14:paraId="7FB8F466">
            <w:pPr>
              <w:pStyle w:val="32"/>
              <w:spacing w:before="178"/>
              <w:ind w:right="206"/>
              <w:jc w:val="right"/>
              <w:rPr>
                <w:sz w:val="20"/>
              </w:rPr>
            </w:pPr>
            <w:r>
              <w:rPr>
                <w:sz w:val="20"/>
              </w:rPr>
              <w:t>15</w:t>
            </w:r>
            <w:r>
              <w:rPr>
                <w:spacing w:val="-4"/>
                <w:sz w:val="20"/>
              </w:rPr>
              <w:t xml:space="preserve"> </w:t>
            </w:r>
            <w:r>
              <w:rPr>
                <w:sz w:val="20"/>
              </w:rPr>
              <w:t>мин.</w:t>
            </w:r>
          </w:p>
        </w:tc>
        <w:tc>
          <w:tcPr>
            <w:tcW w:w="1216" w:type="dxa"/>
          </w:tcPr>
          <w:p w14:paraId="193C231B">
            <w:pPr>
              <w:pStyle w:val="32"/>
              <w:spacing w:before="178"/>
              <w:ind w:left="208" w:right="213"/>
              <w:jc w:val="center"/>
              <w:rPr>
                <w:sz w:val="20"/>
              </w:rPr>
            </w:pPr>
            <w:r>
              <w:rPr>
                <w:sz w:val="20"/>
              </w:rPr>
              <w:t>35</w:t>
            </w:r>
            <w:r>
              <w:rPr>
                <w:spacing w:val="-4"/>
                <w:sz w:val="20"/>
              </w:rPr>
              <w:t xml:space="preserve"> </w:t>
            </w:r>
            <w:r>
              <w:rPr>
                <w:sz w:val="20"/>
              </w:rPr>
              <w:t>мин.</w:t>
            </w:r>
          </w:p>
        </w:tc>
        <w:tc>
          <w:tcPr>
            <w:tcW w:w="1076" w:type="dxa"/>
          </w:tcPr>
          <w:p w14:paraId="698C3BA7">
            <w:pPr>
              <w:pStyle w:val="32"/>
              <w:spacing w:before="182"/>
              <w:ind w:left="254"/>
              <w:rPr>
                <w:b/>
                <w:sz w:val="20"/>
              </w:rPr>
            </w:pPr>
            <w:r>
              <w:rPr>
                <w:b/>
                <w:sz w:val="20"/>
              </w:rPr>
              <w:t>1</w:t>
            </w:r>
            <w:r>
              <w:rPr>
                <w:b/>
                <w:spacing w:val="2"/>
                <w:sz w:val="20"/>
              </w:rPr>
              <w:t xml:space="preserve"> </w:t>
            </w:r>
            <w:r>
              <w:rPr>
                <w:b/>
                <w:sz w:val="20"/>
              </w:rPr>
              <w:t>часа</w:t>
            </w:r>
          </w:p>
        </w:tc>
        <w:tc>
          <w:tcPr>
            <w:tcW w:w="2363" w:type="dxa"/>
          </w:tcPr>
          <w:p w14:paraId="60445A2F">
            <w:pPr>
              <w:pStyle w:val="32"/>
              <w:spacing w:before="178"/>
              <w:ind w:left="109"/>
              <w:rPr>
                <w:sz w:val="20"/>
              </w:rPr>
            </w:pPr>
            <w:r>
              <w:rPr>
                <w:sz w:val="20"/>
              </w:rPr>
              <w:t>Беседа,</w:t>
            </w:r>
            <w:r>
              <w:rPr>
                <w:spacing w:val="-2"/>
                <w:sz w:val="20"/>
              </w:rPr>
              <w:t xml:space="preserve"> </w:t>
            </w:r>
            <w:r>
              <w:rPr>
                <w:sz w:val="20"/>
              </w:rPr>
              <w:t>опрос</w:t>
            </w:r>
          </w:p>
        </w:tc>
        <w:tc>
          <w:tcPr>
            <w:tcW w:w="1191" w:type="dxa"/>
          </w:tcPr>
          <w:p w14:paraId="0BCFD646">
            <w:pPr>
              <w:pStyle w:val="32"/>
              <w:spacing w:line="225" w:lineRule="exact"/>
              <w:ind w:left="108"/>
              <w:rPr>
                <w:sz w:val="20"/>
              </w:rPr>
            </w:pPr>
            <w:r>
              <w:rPr>
                <w:sz w:val="20"/>
              </w:rPr>
              <w:t>Аудитория</w:t>
            </w:r>
          </w:p>
        </w:tc>
      </w:tr>
      <w:tr w14:paraId="1E07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28" w:type="dxa"/>
          </w:tcPr>
          <w:p w14:paraId="0540BD70">
            <w:pPr>
              <w:pStyle w:val="32"/>
              <w:spacing w:before="7"/>
              <w:rPr>
                <w:b/>
                <w:sz w:val="29"/>
              </w:rPr>
            </w:pPr>
          </w:p>
          <w:p w14:paraId="37C912CA">
            <w:pPr>
              <w:pStyle w:val="32"/>
              <w:ind w:left="143" w:right="134"/>
              <w:jc w:val="center"/>
              <w:rPr>
                <w:sz w:val="20"/>
              </w:rPr>
            </w:pPr>
            <w:r>
              <w:rPr>
                <w:sz w:val="20"/>
              </w:rPr>
              <w:t>17</w:t>
            </w:r>
          </w:p>
        </w:tc>
        <w:tc>
          <w:tcPr>
            <w:tcW w:w="2127" w:type="dxa"/>
            <w:vMerge w:val="continue"/>
            <w:tcBorders>
              <w:top w:val="nil"/>
            </w:tcBorders>
          </w:tcPr>
          <w:p w14:paraId="66EB6A5E">
            <w:pPr>
              <w:rPr>
                <w:sz w:val="2"/>
                <w:szCs w:val="2"/>
              </w:rPr>
            </w:pPr>
          </w:p>
        </w:tc>
        <w:tc>
          <w:tcPr>
            <w:tcW w:w="3107" w:type="dxa"/>
          </w:tcPr>
          <w:p w14:paraId="64D45E1A">
            <w:pPr>
              <w:pStyle w:val="32"/>
              <w:ind w:left="114" w:right="108"/>
              <w:jc w:val="both"/>
              <w:rPr>
                <w:sz w:val="20"/>
              </w:rPr>
            </w:pPr>
            <w:r>
              <w:rPr>
                <w:sz w:val="20"/>
              </w:rPr>
              <w:t>Интерфейс</w:t>
            </w:r>
            <w:r>
              <w:rPr>
                <w:spacing w:val="1"/>
                <w:sz w:val="20"/>
              </w:rPr>
              <w:t xml:space="preserve"> </w:t>
            </w:r>
            <w:r>
              <w:rPr>
                <w:sz w:val="20"/>
              </w:rPr>
              <w:t>программной</w:t>
            </w:r>
            <w:r>
              <w:rPr>
                <w:spacing w:val="1"/>
                <w:sz w:val="20"/>
              </w:rPr>
              <w:t xml:space="preserve"> </w:t>
            </w:r>
            <w:r>
              <w:rPr>
                <w:sz w:val="20"/>
              </w:rPr>
              <w:t>среды</w:t>
            </w:r>
            <w:r>
              <w:rPr>
                <w:spacing w:val="1"/>
                <w:sz w:val="20"/>
              </w:rPr>
              <w:t xml:space="preserve"> </w:t>
            </w:r>
            <w:r>
              <w:rPr>
                <w:sz w:val="20"/>
              </w:rPr>
              <w:t>TRIK</w:t>
            </w:r>
            <w:r>
              <w:rPr>
                <w:spacing w:val="1"/>
                <w:sz w:val="20"/>
              </w:rPr>
              <w:t xml:space="preserve"> </w:t>
            </w:r>
            <w:r>
              <w:rPr>
                <w:sz w:val="20"/>
              </w:rPr>
              <w:t>Studio.</w:t>
            </w:r>
            <w:r>
              <w:rPr>
                <w:spacing w:val="1"/>
                <w:sz w:val="20"/>
              </w:rPr>
              <w:t xml:space="preserve"> </w:t>
            </w:r>
            <w:r>
              <w:rPr>
                <w:sz w:val="20"/>
              </w:rPr>
              <w:t>Взаимодействие</w:t>
            </w:r>
            <w:r>
              <w:rPr>
                <w:spacing w:val="1"/>
                <w:sz w:val="20"/>
              </w:rPr>
              <w:t xml:space="preserve"> </w:t>
            </w:r>
            <w:r>
              <w:rPr>
                <w:sz w:val="20"/>
              </w:rPr>
              <w:t>с</w:t>
            </w:r>
            <w:r>
              <w:rPr>
                <w:spacing w:val="-47"/>
                <w:sz w:val="20"/>
              </w:rPr>
              <w:t xml:space="preserve"> </w:t>
            </w:r>
            <w:r>
              <w:rPr>
                <w:sz w:val="20"/>
              </w:rPr>
              <w:t>наземной</w:t>
            </w:r>
            <w:r>
              <w:rPr>
                <w:spacing w:val="43"/>
                <w:sz w:val="20"/>
              </w:rPr>
              <w:t xml:space="preserve"> </w:t>
            </w:r>
            <w:r>
              <w:rPr>
                <w:sz w:val="20"/>
              </w:rPr>
              <w:t>станцией</w:t>
            </w:r>
            <w:r>
              <w:rPr>
                <w:spacing w:val="48"/>
                <w:sz w:val="20"/>
              </w:rPr>
              <w:t xml:space="preserve"> </w:t>
            </w:r>
            <w:r>
              <w:rPr>
                <w:sz w:val="20"/>
              </w:rPr>
              <w:t>управления</w:t>
            </w:r>
          </w:p>
          <w:p w14:paraId="35FE0479">
            <w:pPr>
              <w:pStyle w:val="32"/>
              <w:spacing w:line="215" w:lineRule="exact"/>
              <w:ind w:left="114"/>
              <w:rPr>
                <w:sz w:val="20"/>
              </w:rPr>
            </w:pPr>
            <w:r>
              <w:rPr>
                <w:sz w:val="20"/>
              </w:rPr>
              <w:t>(НСУ).</w:t>
            </w:r>
          </w:p>
        </w:tc>
        <w:tc>
          <w:tcPr>
            <w:tcW w:w="942" w:type="dxa"/>
          </w:tcPr>
          <w:p w14:paraId="23F5551D">
            <w:pPr>
              <w:pStyle w:val="32"/>
              <w:rPr>
                <w:rFonts w:hint="default"/>
                <w:sz w:val="20"/>
                <w:lang w:val="ru-RU"/>
              </w:rPr>
            </w:pPr>
            <w:r>
              <w:rPr>
                <w:rFonts w:hint="default"/>
                <w:sz w:val="20"/>
                <w:lang w:val="ru-RU"/>
              </w:rPr>
              <w:t>11.01</w:t>
            </w:r>
          </w:p>
        </w:tc>
        <w:tc>
          <w:tcPr>
            <w:tcW w:w="942" w:type="dxa"/>
          </w:tcPr>
          <w:p w14:paraId="30444097">
            <w:pPr>
              <w:pStyle w:val="32"/>
              <w:rPr>
                <w:sz w:val="20"/>
              </w:rPr>
            </w:pPr>
          </w:p>
        </w:tc>
        <w:tc>
          <w:tcPr>
            <w:tcW w:w="1077" w:type="dxa"/>
          </w:tcPr>
          <w:p w14:paraId="55B86B41">
            <w:pPr>
              <w:pStyle w:val="32"/>
              <w:spacing w:before="7"/>
              <w:rPr>
                <w:b/>
                <w:sz w:val="29"/>
              </w:rPr>
            </w:pPr>
          </w:p>
          <w:p w14:paraId="1F8878D4">
            <w:pPr>
              <w:pStyle w:val="32"/>
              <w:ind w:right="205"/>
              <w:jc w:val="right"/>
              <w:rPr>
                <w:sz w:val="20"/>
              </w:rPr>
            </w:pPr>
            <w:r>
              <w:rPr>
                <w:sz w:val="20"/>
              </w:rPr>
              <w:t>35</w:t>
            </w:r>
            <w:r>
              <w:rPr>
                <w:spacing w:val="-3"/>
                <w:sz w:val="20"/>
              </w:rPr>
              <w:t xml:space="preserve"> </w:t>
            </w:r>
            <w:r>
              <w:rPr>
                <w:sz w:val="20"/>
              </w:rPr>
              <w:t>мин.</w:t>
            </w:r>
          </w:p>
        </w:tc>
        <w:tc>
          <w:tcPr>
            <w:tcW w:w="1216" w:type="dxa"/>
          </w:tcPr>
          <w:p w14:paraId="5B879CEB">
            <w:pPr>
              <w:pStyle w:val="32"/>
              <w:spacing w:before="7"/>
              <w:rPr>
                <w:b/>
                <w:sz w:val="29"/>
              </w:rPr>
            </w:pPr>
          </w:p>
          <w:p w14:paraId="533D7B50">
            <w:pPr>
              <w:pStyle w:val="32"/>
              <w:ind w:left="208" w:right="213"/>
              <w:jc w:val="center"/>
              <w:rPr>
                <w:sz w:val="20"/>
              </w:rPr>
            </w:pPr>
            <w:r>
              <w:rPr>
                <w:sz w:val="20"/>
              </w:rPr>
              <w:t>55</w:t>
            </w:r>
            <w:r>
              <w:rPr>
                <w:spacing w:val="-3"/>
                <w:sz w:val="20"/>
              </w:rPr>
              <w:t xml:space="preserve"> </w:t>
            </w:r>
            <w:r>
              <w:rPr>
                <w:sz w:val="20"/>
              </w:rPr>
              <w:t>мин.</w:t>
            </w:r>
          </w:p>
        </w:tc>
        <w:tc>
          <w:tcPr>
            <w:tcW w:w="1076" w:type="dxa"/>
          </w:tcPr>
          <w:p w14:paraId="2922E888">
            <w:pPr>
              <w:pStyle w:val="32"/>
              <w:rPr>
                <w:b/>
                <w:sz w:val="30"/>
              </w:rPr>
            </w:pPr>
          </w:p>
          <w:p w14:paraId="5E522C7D">
            <w:pPr>
              <w:pStyle w:val="32"/>
              <w:spacing w:before="1"/>
              <w:ind w:left="254"/>
              <w:rPr>
                <w:b/>
                <w:sz w:val="20"/>
              </w:rPr>
            </w:pPr>
            <w:r>
              <w:rPr>
                <w:b/>
                <w:sz w:val="20"/>
              </w:rPr>
              <w:t>2</w:t>
            </w:r>
            <w:r>
              <w:rPr>
                <w:b/>
                <w:spacing w:val="2"/>
                <w:sz w:val="20"/>
              </w:rPr>
              <w:t xml:space="preserve"> </w:t>
            </w:r>
            <w:r>
              <w:rPr>
                <w:b/>
                <w:sz w:val="20"/>
              </w:rPr>
              <w:t>часа</w:t>
            </w:r>
          </w:p>
        </w:tc>
        <w:tc>
          <w:tcPr>
            <w:tcW w:w="2363" w:type="dxa"/>
          </w:tcPr>
          <w:p w14:paraId="2D31B9C3">
            <w:pPr>
              <w:pStyle w:val="32"/>
              <w:spacing w:before="7"/>
              <w:rPr>
                <w:b/>
                <w:sz w:val="29"/>
              </w:rPr>
            </w:pPr>
          </w:p>
          <w:p w14:paraId="40801145">
            <w:pPr>
              <w:pStyle w:val="32"/>
              <w:ind w:left="109"/>
              <w:rPr>
                <w:sz w:val="20"/>
              </w:rPr>
            </w:pPr>
            <w:r>
              <w:rPr>
                <w:sz w:val="20"/>
              </w:rPr>
              <w:t>Беседа,</w:t>
            </w:r>
            <w:r>
              <w:rPr>
                <w:spacing w:val="-2"/>
                <w:sz w:val="20"/>
              </w:rPr>
              <w:t xml:space="preserve"> </w:t>
            </w:r>
            <w:r>
              <w:rPr>
                <w:sz w:val="20"/>
              </w:rPr>
              <w:t>опрос</w:t>
            </w:r>
          </w:p>
        </w:tc>
        <w:tc>
          <w:tcPr>
            <w:tcW w:w="1191" w:type="dxa"/>
          </w:tcPr>
          <w:p w14:paraId="2DFC6D05">
            <w:pPr>
              <w:pStyle w:val="32"/>
              <w:spacing w:line="225" w:lineRule="exact"/>
              <w:ind w:left="108"/>
              <w:rPr>
                <w:sz w:val="20"/>
              </w:rPr>
            </w:pPr>
            <w:r>
              <w:rPr>
                <w:sz w:val="20"/>
              </w:rPr>
              <w:t>Аудитория</w:t>
            </w:r>
          </w:p>
        </w:tc>
      </w:tr>
      <w:tr w14:paraId="6F251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28" w:type="dxa"/>
          </w:tcPr>
          <w:p w14:paraId="61124190">
            <w:pPr>
              <w:pStyle w:val="32"/>
              <w:spacing w:before="7"/>
              <w:rPr>
                <w:b/>
                <w:sz w:val="29"/>
              </w:rPr>
            </w:pPr>
          </w:p>
          <w:p w14:paraId="3C9B1973">
            <w:pPr>
              <w:pStyle w:val="32"/>
              <w:ind w:left="143" w:right="134"/>
              <w:jc w:val="center"/>
              <w:rPr>
                <w:sz w:val="20"/>
              </w:rPr>
            </w:pPr>
            <w:r>
              <w:rPr>
                <w:sz w:val="20"/>
              </w:rPr>
              <w:t>18</w:t>
            </w:r>
          </w:p>
        </w:tc>
        <w:tc>
          <w:tcPr>
            <w:tcW w:w="2127" w:type="dxa"/>
            <w:vMerge w:val="continue"/>
            <w:tcBorders>
              <w:top w:val="nil"/>
            </w:tcBorders>
          </w:tcPr>
          <w:p w14:paraId="41807AD7">
            <w:pPr>
              <w:rPr>
                <w:sz w:val="2"/>
                <w:szCs w:val="2"/>
              </w:rPr>
            </w:pPr>
          </w:p>
        </w:tc>
        <w:tc>
          <w:tcPr>
            <w:tcW w:w="3107" w:type="dxa"/>
          </w:tcPr>
          <w:p w14:paraId="32CF0FD3">
            <w:pPr>
              <w:pStyle w:val="32"/>
              <w:ind w:left="114" w:right="108"/>
              <w:jc w:val="both"/>
              <w:rPr>
                <w:sz w:val="20"/>
              </w:rPr>
            </w:pPr>
            <w:r>
              <w:rPr>
                <w:sz w:val="20"/>
              </w:rPr>
              <w:t>Интерфейс</w:t>
            </w:r>
            <w:r>
              <w:rPr>
                <w:spacing w:val="1"/>
                <w:sz w:val="20"/>
              </w:rPr>
              <w:t xml:space="preserve"> </w:t>
            </w:r>
            <w:r>
              <w:rPr>
                <w:sz w:val="20"/>
              </w:rPr>
              <w:t>программной</w:t>
            </w:r>
            <w:r>
              <w:rPr>
                <w:spacing w:val="1"/>
                <w:sz w:val="20"/>
              </w:rPr>
              <w:t xml:space="preserve"> </w:t>
            </w:r>
            <w:r>
              <w:rPr>
                <w:sz w:val="20"/>
              </w:rPr>
              <w:t>среды</w:t>
            </w:r>
            <w:r>
              <w:rPr>
                <w:spacing w:val="1"/>
                <w:sz w:val="20"/>
              </w:rPr>
              <w:t xml:space="preserve"> </w:t>
            </w:r>
            <w:r>
              <w:rPr>
                <w:sz w:val="20"/>
              </w:rPr>
              <w:t>TRIK</w:t>
            </w:r>
            <w:r>
              <w:rPr>
                <w:spacing w:val="1"/>
                <w:sz w:val="20"/>
              </w:rPr>
              <w:t xml:space="preserve"> </w:t>
            </w:r>
            <w:r>
              <w:rPr>
                <w:sz w:val="20"/>
              </w:rPr>
              <w:t>Studio.</w:t>
            </w:r>
            <w:r>
              <w:rPr>
                <w:spacing w:val="1"/>
                <w:sz w:val="20"/>
              </w:rPr>
              <w:t xml:space="preserve"> </w:t>
            </w:r>
            <w:r>
              <w:rPr>
                <w:sz w:val="20"/>
              </w:rPr>
              <w:t>Взаимодействие</w:t>
            </w:r>
            <w:r>
              <w:rPr>
                <w:spacing w:val="1"/>
                <w:sz w:val="20"/>
              </w:rPr>
              <w:t xml:space="preserve"> </w:t>
            </w:r>
            <w:r>
              <w:rPr>
                <w:sz w:val="20"/>
              </w:rPr>
              <w:t>с</w:t>
            </w:r>
            <w:r>
              <w:rPr>
                <w:spacing w:val="-47"/>
                <w:sz w:val="20"/>
              </w:rPr>
              <w:t xml:space="preserve"> </w:t>
            </w:r>
            <w:r>
              <w:rPr>
                <w:sz w:val="20"/>
              </w:rPr>
              <w:t>наземной</w:t>
            </w:r>
            <w:r>
              <w:rPr>
                <w:spacing w:val="43"/>
                <w:sz w:val="20"/>
              </w:rPr>
              <w:t xml:space="preserve"> </w:t>
            </w:r>
            <w:r>
              <w:rPr>
                <w:sz w:val="20"/>
              </w:rPr>
              <w:t>станцией</w:t>
            </w:r>
            <w:r>
              <w:rPr>
                <w:spacing w:val="48"/>
                <w:sz w:val="20"/>
              </w:rPr>
              <w:t xml:space="preserve"> </w:t>
            </w:r>
            <w:r>
              <w:rPr>
                <w:sz w:val="20"/>
              </w:rPr>
              <w:t>управления</w:t>
            </w:r>
          </w:p>
          <w:p w14:paraId="2D52B6C2">
            <w:pPr>
              <w:pStyle w:val="32"/>
              <w:spacing w:line="215" w:lineRule="exact"/>
              <w:ind w:left="114"/>
              <w:jc w:val="both"/>
              <w:rPr>
                <w:sz w:val="20"/>
              </w:rPr>
            </w:pPr>
            <w:r>
              <w:rPr>
                <w:sz w:val="20"/>
              </w:rPr>
              <w:t>(НСУ).</w:t>
            </w:r>
            <w:r>
              <w:rPr>
                <w:spacing w:val="-2"/>
                <w:sz w:val="20"/>
              </w:rPr>
              <w:t xml:space="preserve"> </w:t>
            </w:r>
            <w:r>
              <w:rPr>
                <w:sz w:val="20"/>
              </w:rPr>
              <w:t>Компиляция.</w:t>
            </w:r>
          </w:p>
        </w:tc>
        <w:tc>
          <w:tcPr>
            <w:tcW w:w="942" w:type="dxa"/>
          </w:tcPr>
          <w:p w14:paraId="3FBF698A">
            <w:pPr>
              <w:pStyle w:val="32"/>
              <w:rPr>
                <w:rFonts w:hint="default"/>
                <w:sz w:val="20"/>
                <w:lang w:val="ru-RU"/>
              </w:rPr>
            </w:pPr>
            <w:r>
              <w:rPr>
                <w:rFonts w:hint="default"/>
                <w:sz w:val="20"/>
                <w:lang w:val="ru-RU"/>
              </w:rPr>
              <w:t>18.01</w:t>
            </w:r>
          </w:p>
        </w:tc>
        <w:tc>
          <w:tcPr>
            <w:tcW w:w="942" w:type="dxa"/>
          </w:tcPr>
          <w:p w14:paraId="2ED256E2">
            <w:pPr>
              <w:pStyle w:val="32"/>
              <w:rPr>
                <w:sz w:val="20"/>
              </w:rPr>
            </w:pPr>
          </w:p>
        </w:tc>
        <w:tc>
          <w:tcPr>
            <w:tcW w:w="1077" w:type="dxa"/>
          </w:tcPr>
          <w:p w14:paraId="738A315F">
            <w:pPr>
              <w:pStyle w:val="32"/>
              <w:spacing w:before="7"/>
              <w:rPr>
                <w:b/>
                <w:sz w:val="29"/>
              </w:rPr>
            </w:pPr>
          </w:p>
          <w:p w14:paraId="1646A048">
            <w:pPr>
              <w:pStyle w:val="32"/>
              <w:ind w:right="206"/>
              <w:jc w:val="right"/>
              <w:rPr>
                <w:sz w:val="20"/>
              </w:rPr>
            </w:pPr>
            <w:r>
              <w:rPr>
                <w:sz w:val="20"/>
              </w:rPr>
              <w:t>45</w:t>
            </w:r>
            <w:r>
              <w:rPr>
                <w:spacing w:val="-4"/>
                <w:sz w:val="20"/>
              </w:rPr>
              <w:t xml:space="preserve"> </w:t>
            </w:r>
            <w:r>
              <w:rPr>
                <w:sz w:val="20"/>
              </w:rPr>
              <w:t>мин.</w:t>
            </w:r>
          </w:p>
        </w:tc>
        <w:tc>
          <w:tcPr>
            <w:tcW w:w="1216" w:type="dxa"/>
          </w:tcPr>
          <w:p w14:paraId="400F4CF1">
            <w:pPr>
              <w:pStyle w:val="32"/>
              <w:spacing w:before="7"/>
              <w:rPr>
                <w:b/>
                <w:sz w:val="29"/>
              </w:rPr>
            </w:pPr>
          </w:p>
          <w:p w14:paraId="3D052099">
            <w:pPr>
              <w:pStyle w:val="32"/>
              <w:ind w:left="208" w:right="213"/>
              <w:jc w:val="center"/>
              <w:rPr>
                <w:sz w:val="20"/>
              </w:rPr>
            </w:pPr>
            <w:r>
              <w:rPr>
                <w:sz w:val="20"/>
              </w:rPr>
              <w:t>45</w:t>
            </w:r>
            <w:r>
              <w:rPr>
                <w:spacing w:val="-3"/>
                <w:sz w:val="20"/>
              </w:rPr>
              <w:t xml:space="preserve"> </w:t>
            </w:r>
            <w:r>
              <w:rPr>
                <w:sz w:val="20"/>
              </w:rPr>
              <w:t>мин.</w:t>
            </w:r>
          </w:p>
        </w:tc>
        <w:tc>
          <w:tcPr>
            <w:tcW w:w="1076" w:type="dxa"/>
          </w:tcPr>
          <w:p w14:paraId="4CB36090">
            <w:pPr>
              <w:pStyle w:val="32"/>
              <w:rPr>
                <w:b/>
                <w:sz w:val="30"/>
              </w:rPr>
            </w:pPr>
          </w:p>
          <w:p w14:paraId="14580BE5">
            <w:pPr>
              <w:pStyle w:val="32"/>
              <w:spacing w:before="1"/>
              <w:ind w:left="254"/>
              <w:rPr>
                <w:b/>
                <w:sz w:val="20"/>
              </w:rPr>
            </w:pPr>
            <w:r>
              <w:rPr>
                <w:b/>
                <w:sz w:val="20"/>
              </w:rPr>
              <w:t>2</w:t>
            </w:r>
            <w:r>
              <w:rPr>
                <w:b/>
                <w:spacing w:val="2"/>
                <w:sz w:val="20"/>
              </w:rPr>
              <w:t xml:space="preserve"> </w:t>
            </w:r>
            <w:r>
              <w:rPr>
                <w:b/>
                <w:sz w:val="20"/>
              </w:rPr>
              <w:t>часа</w:t>
            </w:r>
          </w:p>
        </w:tc>
        <w:tc>
          <w:tcPr>
            <w:tcW w:w="2363" w:type="dxa"/>
          </w:tcPr>
          <w:p w14:paraId="4AAFD1AF">
            <w:pPr>
              <w:pStyle w:val="32"/>
              <w:spacing w:before="7"/>
              <w:rPr>
                <w:b/>
                <w:sz w:val="29"/>
              </w:rPr>
            </w:pPr>
          </w:p>
          <w:p w14:paraId="17A31BA2">
            <w:pPr>
              <w:pStyle w:val="32"/>
              <w:ind w:left="109"/>
              <w:rPr>
                <w:sz w:val="20"/>
              </w:rPr>
            </w:pPr>
            <w:r>
              <w:rPr>
                <w:sz w:val="20"/>
              </w:rPr>
              <w:t>Беседа,</w:t>
            </w:r>
            <w:r>
              <w:rPr>
                <w:spacing w:val="-2"/>
                <w:sz w:val="20"/>
              </w:rPr>
              <w:t xml:space="preserve"> </w:t>
            </w:r>
            <w:r>
              <w:rPr>
                <w:sz w:val="20"/>
              </w:rPr>
              <w:t>опрос</w:t>
            </w:r>
          </w:p>
        </w:tc>
        <w:tc>
          <w:tcPr>
            <w:tcW w:w="1191" w:type="dxa"/>
          </w:tcPr>
          <w:p w14:paraId="77F971D6">
            <w:pPr>
              <w:pStyle w:val="32"/>
              <w:spacing w:line="225" w:lineRule="exact"/>
              <w:ind w:left="108"/>
              <w:rPr>
                <w:sz w:val="20"/>
              </w:rPr>
            </w:pPr>
            <w:r>
              <w:rPr>
                <w:sz w:val="20"/>
              </w:rPr>
              <w:t>Аудитория</w:t>
            </w:r>
          </w:p>
        </w:tc>
      </w:tr>
      <w:tr w14:paraId="7506B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528" w:type="dxa"/>
          </w:tcPr>
          <w:p w14:paraId="09F37F13">
            <w:pPr>
              <w:pStyle w:val="32"/>
              <w:rPr>
                <w:b/>
                <w:sz w:val="22"/>
              </w:rPr>
            </w:pPr>
          </w:p>
          <w:p w14:paraId="1B92C41E">
            <w:pPr>
              <w:pStyle w:val="32"/>
              <w:spacing w:before="8"/>
              <w:rPr>
                <w:b/>
                <w:sz w:val="17"/>
              </w:rPr>
            </w:pPr>
          </w:p>
          <w:p w14:paraId="4C30A6C1">
            <w:pPr>
              <w:pStyle w:val="32"/>
              <w:ind w:left="143" w:right="134"/>
              <w:jc w:val="center"/>
              <w:rPr>
                <w:sz w:val="20"/>
              </w:rPr>
            </w:pPr>
            <w:r>
              <w:rPr>
                <w:sz w:val="20"/>
              </w:rPr>
              <w:t>19</w:t>
            </w:r>
          </w:p>
        </w:tc>
        <w:tc>
          <w:tcPr>
            <w:tcW w:w="2127" w:type="dxa"/>
          </w:tcPr>
          <w:p w14:paraId="10E3A1BD">
            <w:pPr>
              <w:pStyle w:val="32"/>
              <w:spacing w:line="228" w:lineRule="exact"/>
              <w:ind w:left="115"/>
              <w:jc w:val="both"/>
              <w:rPr>
                <w:b/>
                <w:sz w:val="20"/>
              </w:rPr>
            </w:pPr>
            <w:r>
              <w:rPr>
                <w:b/>
                <w:sz w:val="20"/>
              </w:rPr>
              <w:t>Тема</w:t>
            </w:r>
            <w:r>
              <w:rPr>
                <w:b/>
                <w:spacing w:val="1"/>
                <w:sz w:val="20"/>
              </w:rPr>
              <w:t xml:space="preserve"> </w:t>
            </w:r>
            <w:r>
              <w:rPr>
                <w:b/>
                <w:sz w:val="20"/>
              </w:rPr>
              <w:t>10.</w:t>
            </w:r>
          </w:p>
          <w:p w14:paraId="2328615C">
            <w:pPr>
              <w:pStyle w:val="32"/>
              <w:ind w:left="115" w:right="102"/>
              <w:jc w:val="both"/>
              <w:rPr>
                <w:sz w:val="20"/>
              </w:rPr>
            </w:pPr>
            <w:r>
              <w:rPr>
                <w:sz w:val="20"/>
              </w:rPr>
              <w:t>Обучение</w:t>
            </w:r>
            <w:r>
              <w:rPr>
                <w:spacing w:val="1"/>
                <w:sz w:val="20"/>
              </w:rPr>
              <w:t xml:space="preserve"> </w:t>
            </w:r>
            <w:r>
              <w:rPr>
                <w:sz w:val="20"/>
              </w:rPr>
              <w:t>основам</w:t>
            </w:r>
            <w:r>
              <w:rPr>
                <w:spacing w:val="1"/>
                <w:sz w:val="20"/>
              </w:rPr>
              <w:t xml:space="preserve"> </w:t>
            </w:r>
            <w:r>
              <w:rPr>
                <w:sz w:val="20"/>
              </w:rPr>
              <w:t>программирования на</w:t>
            </w:r>
            <w:r>
              <w:rPr>
                <w:spacing w:val="-47"/>
                <w:sz w:val="20"/>
              </w:rPr>
              <w:t xml:space="preserve"> </w:t>
            </w:r>
            <w:r>
              <w:rPr>
                <w:sz w:val="20"/>
              </w:rPr>
              <w:t>языке</w:t>
            </w:r>
            <w:r>
              <w:rPr>
                <w:spacing w:val="-1"/>
                <w:sz w:val="20"/>
              </w:rPr>
              <w:t xml:space="preserve"> </w:t>
            </w:r>
            <w:r>
              <w:rPr>
                <w:sz w:val="20"/>
              </w:rPr>
              <w:t>Lua.</w:t>
            </w:r>
          </w:p>
        </w:tc>
        <w:tc>
          <w:tcPr>
            <w:tcW w:w="3107" w:type="dxa"/>
          </w:tcPr>
          <w:p w14:paraId="1E57A3D8">
            <w:pPr>
              <w:pStyle w:val="32"/>
              <w:tabs>
                <w:tab w:val="left" w:pos="2587"/>
              </w:tabs>
              <w:spacing w:line="226" w:lineRule="exact"/>
              <w:ind w:left="114"/>
              <w:jc w:val="both"/>
              <w:rPr>
                <w:sz w:val="20"/>
              </w:rPr>
            </w:pPr>
            <w:r>
              <w:rPr>
                <w:sz w:val="20"/>
              </w:rPr>
              <w:t>Скриптовый</w:t>
            </w:r>
            <w:r>
              <w:rPr>
                <w:sz w:val="20"/>
              </w:rPr>
              <w:tab/>
            </w:r>
            <w:r>
              <w:rPr>
                <w:sz w:val="20"/>
              </w:rPr>
              <w:t>язык</w:t>
            </w:r>
          </w:p>
          <w:p w14:paraId="1B290E73">
            <w:pPr>
              <w:pStyle w:val="32"/>
              <w:tabs>
                <w:tab w:val="left" w:pos="2633"/>
              </w:tabs>
              <w:ind w:left="114" w:right="100"/>
              <w:jc w:val="both"/>
              <w:rPr>
                <w:sz w:val="20"/>
              </w:rPr>
            </w:pPr>
            <w:r>
              <w:rPr>
                <w:sz w:val="20"/>
              </w:rPr>
              <w:t>программирования</w:t>
            </w:r>
            <w:r>
              <w:rPr>
                <w:sz w:val="20"/>
              </w:rPr>
              <w:tab/>
            </w:r>
            <w:r>
              <w:rPr>
                <w:spacing w:val="-1"/>
                <w:sz w:val="20"/>
              </w:rPr>
              <w:t>Lua.</w:t>
            </w:r>
            <w:r>
              <w:rPr>
                <w:spacing w:val="-48"/>
                <w:sz w:val="20"/>
              </w:rPr>
              <w:t xml:space="preserve"> </w:t>
            </w:r>
            <w:r>
              <w:rPr>
                <w:sz w:val="20"/>
              </w:rPr>
              <w:t>Синтаксис. Создание программы</w:t>
            </w:r>
            <w:r>
              <w:rPr>
                <w:spacing w:val="1"/>
                <w:sz w:val="20"/>
              </w:rPr>
              <w:t xml:space="preserve"> </w:t>
            </w:r>
            <w:r>
              <w:rPr>
                <w:sz w:val="20"/>
              </w:rPr>
              <w:t>на</w:t>
            </w:r>
            <w:r>
              <w:rPr>
                <w:spacing w:val="3"/>
                <w:sz w:val="20"/>
              </w:rPr>
              <w:t xml:space="preserve"> </w:t>
            </w:r>
            <w:r>
              <w:rPr>
                <w:sz w:val="20"/>
              </w:rPr>
              <w:t>языке</w:t>
            </w:r>
            <w:r>
              <w:rPr>
                <w:spacing w:val="-1"/>
                <w:sz w:val="20"/>
              </w:rPr>
              <w:t xml:space="preserve"> </w:t>
            </w:r>
            <w:r>
              <w:rPr>
                <w:sz w:val="20"/>
              </w:rPr>
              <w:t>Lua.</w:t>
            </w:r>
          </w:p>
        </w:tc>
        <w:tc>
          <w:tcPr>
            <w:tcW w:w="942" w:type="dxa"/>
          </w:tcPr>
          <w:p w14:paraId="20EFE50C">
            <w:pPr>
              <w:pStyle w:val="32"/>
              <w:rPr>
                <w:rFonts w:hint="default"/>
                <w:sz w:val="20"/>
                <w:lang w:val="ru-RU"/>
              </w:rPr>
            </w:pPr>
            <w:r>
              <w:rPr>
                <w:rFonts w:hint="default"/>
                <w:sz w:val="20"/>
                <w:lang w:val="ru-RU"/>
              </w:rPr>
              <w:t>25.01</w:t>
            </w:r>
          </w:p>
        </w:tc>
        <w:tc>
          <w:tcPr>
            <w:tcW w:w="942" w:type="dxa"/>
          </w:tcPr>
          <w:p w14:paraId="61594A4F">
            <w:pPr>
              <w:pStyle w:val="32"/>
              <w:rPr>
                <w:sz w:val="20"/>
              </w:rPr>
            </w:pPr>
          </w:p>
        </w:tc>
        <w:tc>
          <w:tcPr>
            <w:tcW w:w="1077" w:type="dxa"/>
          </w:tcPr>
          <w:p w14:paraId="4A67DEE2">
            <w:pPr>
              <w:pStyle w:val="32"/>
              <w:rPr>
                <w:b/>
                <w:sz w:val="22"/>
              </w:rPr>
            </w:pPr>
          </w:p>
          <w:p w14:paraId="49A427F5">
            <w:pPr>
              <w:pStyle w:val="32"/>
              <w:spacing w:before="8"/>
              <w:rPr>
                <w:b/>
                <w:sz w:val="17"/>
              </w:rPr>
            </w:pPr>
          </w:p>
          <w:p w14:paraId="62585A97">
            <w:pPr>
              <w:pStyle w:val="32"/>
              <w:ind w:right="206"/>
              <w:jc w:val="right"/>
              <w:rPr>
                <w:sz w:val="20"/>
              </w:rPr>
            </w:pPr>
            <w:r>
              <w:rPr>
                <w:sz w:val="20"/>
              </w:rPr>
              <w:t>45</w:t>
            </w:r>
            <w:r>
              <w:rPr>
                <w:spacing w:val="-4"/>
                <w:sz w:val="20"/>
              </w:rPr>
              <w:t xml:space="preserve"> </w:t>
            </w:r>
            <w:r>
              <w:rPr>
                <w:sz w:val="20"/>
              </w:rPr>
              <w:t>мин.</w:t>
            </w:r>
          </w:p>
        </w:tc>
        <w:tc>
          <w:tcPr>
            <w:tcW w:w="1216" w:type="dxa"/>
          </w:tcPr>
          <w:p w14:paraId="64412C13">
            <w:pPr>
              <w:pStyle w:val="32"/>
              <w:rPr>
                <w:b/>
                <w:sz w:val="22"/>
              </w:rPr>
            </w:pPr>
          </w:p>
          <w:p w14:paraId="7FC399FE">
            <w:pPr>
              <w:pStyle w:val="32"/>
              <w:spacing w:before="8"/>
              <w:rPr>
                <w:b/>
                <w:sz w:val="17"/>
              </w:rPr>
            </w:pPr>
          </w:p>
          <w:p w14:paraId="105A951B">
            <w:pPr>
              <w:pStyle w:val="32"/>
              <w:ind w:left="208" w:right="213"/>
              <w:jc w:val="center"/>
              <w:rPr>
                <w:sz w:val="20"/>
              </w:rPr>
            </w:pPr>
            <w:r>
              <w:rPr>
                <w:sz w:val="20"/>
              </w:rPr>
              <w:t>45</w:t>
            </w:r>
            <w:r>
              <w:rPr>
                <w:spacing w:val="-3"/>
                <w:sz w:val="20"/>
              </w:rPr>
              <w:t xml:space="preserve"> </w:t>
            </w:r>
            <w:r>
              <w:rPr>
                <w:sz w:val="20"/>
              </w:rPr>
              <w:t>мин.</w:t>
            </w:r>
          </w:p>
        </w:tc>
        <w:tc>
          <w:tcPr>
            <w:tcW w:w="1076" w:type="dxa"/>
          </w:tcPr>
          <w:p w14:paraId="6B18C8AA">
            <w:pPr>
              <w:pStyle w:val="32"/>
              <w:rPr>
                <w:b/>
                <w:sz w:val="22"/>
              </w:rPr>
            </w:pPr>
          </w:p>
          <w:p w14:paraId="0E4DE569">
            <w:pPr>
              <w:pStyle w:val="32"/>
              <w:spacing w:before="1"/>
              <w:rPr>
                <w:b/>
                <w:sz w:val="18"/>
              </w:rPr>
            </w:pPr>
          </w:p>
          <w:p w14:paraId="1D803A2C">
            <w:pPr>
              <w:pStyle w:val="32"/>
              <w:ind w:left="254"/>
              <w:rPr>
                <w:b/>
                <w:sz w:val="20"/>
              </w:rPr>
            </w:pPr>
            <w:r>
              <w:rPr>
                <w:b/>
                <w:sz w:val="20"/>
              </w:rPr>
              <w:t>2</w:t>
            </w:r>
            <w:r>
              <w:rPr>
                <w:b/>
                <w:spacing w:val="2"/>
                <w:sz w:val="20"/>
              </w:rPr>
              <w:t xml:space="preserve"> </w:t>
            </w:r>
            <w:r>
              <w:rPr>
                <w:b/>
                <w:sz w:val="20"/>
              </w:rPr>
              <w:t>часа</w:t>
            </w:r>
          </w:p>
        </w:tc>
        <w:tc>
          <w:tcPr>
            <w:tcW w:w="2363" w:type="dxa"/>
          </w:tcPr>
          <w:p w14:paraId="6554DC80">
            <w:pPr>
              <w:pStyle w:val="32"/>
              <w:rPr>
                <w:b/>
                <w:sz w:val="22"/>
              </w:rPr>
            </w:pPr>
          </w:p>
          <w:p w14:paraId="584851F4">
            <w:pPr>
              <w:pStyle w:val="32"/>
              <w:spacing w:before="8"/>
              <w:rPr>
                <w:b/>
                <w:sz w:val="17"/>
              </w:rPr>
            </w:pPr>
          </w:p>
          <w:p w14:paraId="40AE2EE0">
            <w:pPr>
              <w:pStyle w:val="32"/>
              <w:ind w:left="109"/>
              <w:rPr>
                <w:sz w:val="20"/>
              </w:rPr>
            </w:pPr>
            <w:r>
              <w:rPr>
                <w:sz w:val="20"/>
              </w:rPr>
              <w:t>Беседа,</w:t>
            </w:r>
            <w:r>
              <w:rPr>
                <w:spacing w:val="-2"/>
                <w:sz w:val="20"/>
              </w:rPr>
              <w:t xml:space="preserve"> </w:t>
            </w:r>
            <w:r>
              <w:rPr>
                <w:sz w:val="20"/>
              </w:rPr>
              <w:t>опрос</w:t>
            </w:r>
          </w:p>
        </w:tc>
        <w:tc>
          <w:tcPr>
            <w:tcW w:w="1191" w:type="dxa"/>
          </w:tcPr>
          <w:p w14:paraId="36B3AF12">
            <w:pPr>
              <w:pStyle w:val="32"/>
              <w:spacing w:line="226" w:lineRule="exact"/>
              <w:ind w:left="108"/>
              <w:rPr>
                <w:sz w:val="20"/>
              </w:rPr>
            </w:pPr>
            <w:r>
              <w:rPr>
                <w:sz w:val="20"/>
                <w:lang w:val="ru-RU"/>
              </w:rPr>
              <w:t>Спортивный</w:t>
            </w:r>
            <w:r>
              <w:rPr>
                <w:rFonts w:hint="default"/>
                <w:sz w:val="20"/>
                <w:lang w:val="ru-RU"/>
              </w:rPr>
              <w:t xml:space="preserve"> зал</w:t>
            </w:r>
          </w:p>
        </w:tc>
      </w:tr>
      <w:tr w14:paraId="5282F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28" w:type="dxa"/>
          </w:tcPr>
          <w:p w14:paraId="4E4DCCA9">
            <w:pPr>
              <w:pStyle w:val="32"/>
              <w:spacing w:before="178"/>
              <w:ind w:left="143" w:right="134"/>
              <w:jc w:val="center"/>
              <w:rPr>
                <w:sz w:val="20"/>
              </w:rPr>
            </w:pPr>
            <w:r>
              <w:rPr>
                <w:sz w:val="20"/>
              </w:rPr>
              <w:t>20</w:t>
            </w:r>
          </w:p>
        </w:tc>
        <w:tc>
          <w:tcPr>
            <w:tcW w:w="2127" w:type="dxa"/>
            <w:vMerge w:val="restart"/>
          </w:tcPr>
          <w:p w14:paraId="3983FF37">
            <w:pPr>
              <w:pStyle w:val="32"/>
              <w:spacing w:line="228" w:lineRule="exact"/>
              <w:ind w:left="115"/>
              <w:rPr>
                <w:b/>
                <w:sz w:val="20"/>
              </w:rPr>
            </w:pPr>
            <w:r>
              <w:rPr>
                <w:b/>
                <w:sz w:val="20"/>
              </w:rPr>
              <w:t>Тема</w:t>
            </w:r>
            <w:r>
              <w:rPr>
                <w:b/>
                <w:spacing w:val="1"/>
                <w:sz w:val="20"/>
              </w:rPr>
              <w:t xml:space="preserve"> </w:t>
            </w:r>
            <w:r>
              <w:rPr>
                <w:b/>
                <w:sz w:val="20"/>
              </w:rPr>
              <w:t>11.</w:t>
            </w:r>
          </w:p>
          <w:p w14:paraId="2228DBE7">
            <w:pPr>
              <w:pStyle w:val="32"/>
              <w:ind w:left="115" w:right="946"/>
              <w:rPr>
                <w:sz w:val="20"/>
              </w:rPr>
            </w:pPr>
            <w:r>
              <w:rPr>
                <w:sz w:val="20"/>
              </w:rPr>
              <w:t>Создание</w:t>
            </w:r>
            <w:r>
              <w:rPr>
                <w:spacing w:val="1"/>
                <w:sz w:val="20"/>
              </w:rPr>
              <w:t xml:space="preserve"> </w:t>
            </w:r>
            <w:r>
              <w:rPr>
                <w:spacing w:val="-1"/>
                <w:sz w:val="20"/>
              </w:rPr>
              <w:t>автономных</w:t>
            </w:r>
            <w:r>
              <w:rPr>
                <w:spacing w:val="-47"/>
                <w:sz w:val="20"/>
              </w:rPr>
              <w:t xml:space="preserve"> </w:t>
            </w:r>
            <w:r>
              <w:rPr>
                <w:sz w:val="20"/>
              </w:rPr>
              <w:t>программ</w:t>
            </w:r>
          </w:p>
        </w:tc>
        <w:tc>
          <w:tcPr>
            <w:tcW w:w="3107" w:type="dxa"/>
          </w:tcPr>
          <w:p w14:paraId="22BC291D">
            <w:pPr>
              <w:pStyle w:val="32"/>
              <w:ind w:left="114" w:right="124"/>
              <w:rPr>
                <w:sz w:val="20"/>
              </w:rPr>
            </w:pPr>
            <w:r>
              <w:rPr>
                <w:sz w:val="20"/>
              </w:rPr>
              <w:t>Создание программы «Движение</w:t>
            </w:r>
            <w:r>
              <w:rPr>
                <w:spacing w:val="-47"/>
                <w:sz w:val="20"/>
              </w:rPr>
              <w:t xml:space="preserve"> </w:t>
            </w:r>
            <w:r>
              <w:rPr>
                <w:sz w:val="20"/>
              </w:rPr>
              <w:t>по</w:t>
            </w:r>
            <w:r>
              <w:rPr>
                <w:spacing w:val="-4"/>
                <w:sz w:val="20"/>
              </w:rPr>
              <w:t xml:space="preserve"> </w:t>
            </w:r>
            <w:r>
              <w:rPr>
                <w:sz w:val="20"/>
              </w:rPr>
              <w:t>квадрату».</w:t>
            </w:r>
          </w:p>
        </w:tc>
        <w:tc>
          <w:tcPr>
            <w:tcW w:w="942" w:type="dxa"/>
          </w:tcPr>
          <w:p w14:paraId="76CD5398">
            <w:pPr>
              <w:pStyle w:val="32"/>
              <w:rPr>
                <w:rFonts w:hint="default"/>
                <w:sz w:val="20"/>
                <w:lang w:val="ru-RU"/>
              </w:rPr>
            </w:pPr>
            <w:r>
              <w:rPr>
                <w:rFonts w:hint="default"/>
                <w:sz w:val="20"/>
                <w:lang w:val="ru-RU"/>
              </w:rPr>
              <w:t>1.02</w:t>
            </w:r>
          </w:p>
        </w:tc>
        <w:tc>
          <w:tcPr>
            <w:tcW w:w="942" w:type="dxa"/>
          </w:tcPr>
          <w:p w14:paraId="03A859FE">
            <w:pPr>
              <w:pStyle w:val="32"/>
              <w:rPr>
                <w:sz w:val="20"/>
              </w:rPr>
            </w:pPr>
          </w:p>
        </w:tc>
        <w:tc>
          <w:tcPr>
            <w:tcW w:w="1077" w:type="dxa"/>
          </w:tcPr>
          <w:p w14:paraId="7BB53829">
            <w:pPr>
              <w:pStyle w:val="32"/>
              <w:spacing w:before="178"/>
              <w:ind w:right="205"/>
              <w:jc w:val="right"/>
              <w:rPr>
                <w:sz w:val="20"/>
              </w:rPr>
            </w:pPr>
            <w:r>
              <w:rPr>
                <w:sz w:val="20"/>
              </w:rPr>
              <w:t>45</w:t>
            </w:r>
            <w:r>
              <w:rPr>
                <w:spacing w:val="-3"/>
                <w:sz w:val="20"/>
              </w:rPr>
              <w:t xml:space="preserve"> </w:t>
            </w:r>
            <w:r>
              <w:rPr>
                <w:sz w:val="20"/>
              </w:rPr>
              <w:t>мин.</w:t>
            </w:r>
          </w:p>
        </w:tc>
        <w:tc>
          <w:tcPr>
            <w:tcW w:w="1216" w:type="dxa"/>
          </w:tcPr>
          <w:p w14:paraId="5B442C15">
            <w:pPr>
              <w:pStyle w:val="32"/>
              <w:spacing w:before="178"/>
              <w:ind w:left="208" w:right="213"/>
              <w:jc w:val="center"/>
              <w:rPr>
                <w:sz w:val="20"/>
              </w:rPr>
            </w:pPr>
            <w:r>
              <w:rPr>
                <w:sz w:val="20"/>
              </w:rPr>
              <w:t>45</w:t>
            </w:r>
            <w:r>
              <w:rPr>
                <w:spacing w:val="-3"/>
                <w:sz w:val="20"/>
              </w:rPr>
              <w:t xml:space="preserve"> </w:t>
            </w:r>
            <w:r>
              <w:rPr>
                <w:sz w:val="20"/>
              </w:rPr>
              <w:t>мин.</w:t>
            </w:r>
          </w:p>
        </w:tc>
        <w:tc>
          <w:tcPr>
            <w:tcW w:w="1076" w:type="dxa"/>
          </w:tcPr>
          <w:p w14:paraId="3D02D498">
            <w:pPr>
              <w:pStyle w:val="32"/>
              <w:spacing w:before="183"/>
              <w:ind w:left="254"/>
              <w:rPr>
                <w:b/>
                <w:sz w:val="20"/>
              </w:rPr>
            </w:pPr>
            <w:r>
              <w:rPr>
                <w:b/>
                <w:sz w:val="20"/>
              </w:rPr>
              <w:t>2</w:t>
            </w:r>
            <w:r>
              <w:rPr>
                <w:b/>
                <w:spacing w:val="2"/>
                <w:sz w:val="20"/>
              </w:rPr>
              <w:t xml:space="preserve"> </w:t>
            </w:r>
            <w:r>
              <w:rPr>
                <w:b/>
                <w:sz w:val="20"/>
              </w:rPr>
              <w:t>часа</w:t>
            </w:r>
          </w:p>
        </w:tc>
        <w:tc>
          <w:tcPr>
            <w:tcW w:w="2363" w:type="dxa"/>
          </w:tcPr>
          <w:p w14:paraId="231CA322">
            <w:pPr>
              <w:pStyle w:val="32"/>
              <w:spacing w:before="178"/>
              <w:ind w:left="109"/>
              <w:rPr>
                <w:sz w:val="20"/>
              </w:rPr>
            </w:pPr>
            <w:r>
              <w:rPr>
                <w:sz w:val="20"/>
              </w:rPr>
              <w:t>Готовая</w:t>
            </w:r>
            <w:r>
              <w:rPr>
                <w:spacing w:val="-3"/>
                <w:sz w:val="20"/>
              </w:rPr>
              <w:t xml:space="preserve"> </w:t>
            </w:r>
            <w:r>
              <w:rPr>
                <w:sz w:val="20"/>
              </w:rPr>
              <w:t>программа</w:t>
            </w:r>
          </w:p>
        </w:tc>
        <w:tc>
          <w:tcPr>
            <w:tcW w:w="1191" w:type="dxa"/>
          </w:tcPr>
          <w:p w14:paraId="7BBF400F">
            <w:pPr>
              <w:pStyle w:val="32"/>
              <w:spacing w:line="226" w:lineRule="exact"/>
              <w:ind w:left="108"/>
              <w:rPr>
                <w:sz w:val="20"/>
              </w:rPr>
            </w:pPr>
            <w:r>
              <w:rPr>
                <w:sz w:val="20"/>
                <w:lang w:val="ru-RU"/>
              </w:rPr>
              <w:t>Спортивный</w:t>
            </w:r>
            <w:r>
              <w:rPr>
                <w:rFonts w:hint="default"/>
                <w:sz w:val="20"/>
                <w:lang w:val="ru-RU"/>
              </w:rPr>
              <w:t xml:space="preserve"> зал</w:t>
            </w:r>
          </w:p>
        </w:tc>
      </w:tr>
      <w:tr w14:paraId="42190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28" w:type="dxa"/>
          </w:tcPr>
          <w:p w14:paraId="190A212D">
            <w:pPr>
              <w:pStyle w:val="32"/>
              <w:spacing w:before="173"/>
              <w:ind w:left="143" w:right="134"/>
              <w:jc w:val="center"/>
              <w:rPr>
                <w:sz w:val="20"/>
              </w:rPr>
            </w:pPr>
            <w:r>
              <w:rPr>
                <w:sz w:val="20"/>
              </w:rPr>
              <w:t>21</w:t>
            </w:r>
          </w:p>
        </w:tc>
        <w:tc>
          <w:tcPr>
            <w:tcW w:w="2127" w:type="dxa"/>
            <w:vMerge w:val="continue"/>
            <w:tcBorders>
              <w:top w:val="nil"/>
            </w:tcBorders>
          </w:tcPr>
          <w:p w14:paraId="28E2C84C">
            <w:pPr>
              <w:rPr>
                <w:sz w:val="2"/>
                <w:szCs w:val="2"/>
              </w:rPr>
            </w:pPr>
          </w:p>
        </w:tc>
        <w:tc>
          <w:tcPr>
            <w:tcW w:w="3107" w:type="dxa"/>
          </w:tcPr>
          <w:p w14:paraId="26147C42">
            <w:pPr>
              <w:pStyle w:val="32"/>
              <w:ind w:left="114" w:right="214"/>
              <w:rPr>
                <w:sz w:val="20"/>
              </w:rPr>
            </w:pPr>
            <w:r>
              <w:rPr>
                <w:sz w:val="20"/>
              </w:rPr>
              <w:t>Создание программы «Полет по</w:t>
            </w:r>
            <w:r>
              <w:rPr>
                <w:spacing w:val="-47"/>
                <w:sz w:val="20"/>
              </w:rPr>
              <w:t xml:space="preserve"> </w:t>
            </w:r>
            <w:r>
              <w:rPr>
                <w:sz w:val="20"/>
              </w:rPr>
              <w:t>траектории».</w:t>
            </w:r>
          </w:p>
        </w:tc>
        <w:tc>
          <w:tcPr>
            <w:tcW w:w="942" w:type="dxa"/>
          </w:tcPr>
          <w:p w14:paraId="3BBA2E01">
            <w:pPr>
              <w:pStyle w:val="32"/>
              <w:rPr>
                <w:rFonts w:hint="default"/>
                <w:sz w:val="20"/>
                <w:lang w:val="ru-RU"/>
              </w:rPr>
            </w:pPr>
            <w:r>
              <w:rPr>
                <w:rFonts w:hint="default"/>
                <w:sz w:val="20"/>
                <w:lang w:val="ru-RU"/>
              </w:rPr>
              <w:t>8.02</w:t>
            </w:r>
          </w:p>
        </w:tc>
        <w:tc>
          <w:tcPr>
            <w:tcW w:w="942" w:type="dxa"/>
          </w:tcPr>
          <w:p w14:paraId="58015AFB">
            <w:pPr>
              <w:pStyle w:val="32"/>
              <w:rPr>
                <w:sz w:val="20"/>
              </w:rPr>
            </w:pPr>
          </w:p>
        </w:tc>
        <w:tc>
          <w:tcPr>
            <w:tcW w:w="1077" w:type="dxa"/>
          </w:tcPr>
          <w:p w14:paraId="582ECBFA">
            <w:pPr>
              <w:pStyle w:val="32"/>
              <w:spacing w:before="173"/>
              <w:ind w:right="205"/>
              <w:jc w:val="right"/>
              <w:rPr>
                <w:sz w:val="20"/>
              </w:rPr>
            </w:pPr>
            <w:r>
              <w:rPr>
                <w:sz w:val="20"/>
              </w:rPr>
              <w:t>45</w:t>
            </w:r>
            <w:r>
              <w:rPr>
                <w:spacing w:val="-3"/>
                <w:sz w:val="20"/>
              </w:rPr>
              <w:t xml:space="preserve"> </w:t>
            </w:r>
            <w:r>
              <w:rPr>
                <w:sz w:val="20"/>
              </w:rPr>
              <w:t>мин.</w:t>
            </w:r>
          </w:p>
        </w:tc>
        <w:tc>
          <w:tcPr>
            <w:tcW w:w="1216" w:type="dxa"/>
          </w:tcPr>
          <w:p w14:paraId="04D1F0BD">
            <w:pPr>
              <w:pStyle w:val="32"/>
              <w:spacing w:before="173"/>
              <w:ind w:left="208" w:right="213"/>
              <w:jc w:val="center"/>
              <w:rPr>
                <w:sz w:val="20"/>
              </w:rPr>
            </w:pPr>
            <w:r>
              <w:rPr>
                <w:sz w:val="20"/>
              </w:rPr>
              <w:t>45</w:t>
            </w:r>
            <w:r>
              <w:rPr>
                <w:spacing w:val="-3"/>
                <w:sz w:val="20"/>
              </w:rPr>
              <w:t xml:space="preserve"> </w:t>
            </w:r>
            <w:r>
              <w:rPr>
                <w:sz w:val="20"/>
              </w:rPr>
              <w:t>мин.</w:t>
            </w:r>
          </w:p>
        </w:tc>
        <w:tc>
          <w:tcPr>
            <w:tcW w:w="1076" w:type="dxa"/>
          </w:tcPr>
          <w:p w14:paraId="08FDB879">
            <w:pPr>
              <w:pStyle w:val="32"/>
              <w:spacing w:before="178"/>
              <w:ind w:left="254"/>
              <w:rPr>
                <w:b/>
                <w:sz w:val="20"/>
              </w:rPr>
            </w:pPr>
            <w:r>
              <w:rPr>
                <w:b/>
                <w:sz w:val="20"/>
              </w:rPr>
              <w:t>2</w:t>
            </w:r>
            <w:r>
              <w:rPr>
                <w:b/>
                <w:spacing w:val="2"/>
                <w:sz w:val="20"/>
              </w:rPr>
              <w:t xml:space="preserve"> </w:t>
            </w:r>
            <w:r>
              <w:rPr>
                <w:b/>
                <w:sz w:val="20"/>
              </w:rPr>
              <w:t>часа</w:t>
            </w:r>
          </w:p>
        </w:tc>
        <w:tc>
          <w:tcPr>
            <w:tcW w:w="2363" w:type="dxa"/>
          </w:tcPr>
          <w:p w14:paraId="46070E70">
            <w:pPr>
              <w:pStyle w:val="32"/>
              <w:spacing w:before="173"/>
              <w:ind w:left="109"/>
              <w:rPr>
                <w:sz w:val="20"/>
              </w:rPr>
            </w:pPr>
            <w:r>
              <w:rPr>
                <w:sz w:val="20"/>
              </w:rPr>
              <w:t>Готовая</w:t>
            </w:r>
            <w:r>
              <w:rPr>
                <w:spacing w:val="-2"/>
                <w:sz w:val="20"/>
              </w:rPr>
              <w:t xml:space="preserve"> </w:t>
            </w:r>
            <w:r>
              <w:rPr>
                <w:sz w:val="20"/>
              </w:rPr>
              <w:t>программа</w:t>
            </w:r>
          </w:p>
        </w:tc>
        <w:tc>
          <w:tcPr>
            <w:tcW w:w="1191" w:type="dxa"/>
          </w:tcPr>
          <w:p w14:paraId="69044463">
            <w:pPr>
              <w:pStyle w:val="32"/>
              <w:spacing w:line="225" w:lineRule="exact"/>
              <w:ind w:left="108"/>
              <w:rPr>
                <w:sz w:val="20"/>
              </w:rPr>
            </w:pPr>
            <w:r>
              <w:rPr>
                <w:sz w:val="20"/>
                <w:lang w:val="ru-RU"/>
              </w:rPr>
              <w:t>Спортивный</w:t>
            </w:r>
            <w:r>
              <w:rPr>
                <w:rFonts w:hint="default"/>
                <w:sz w:val="20"/>
                <w:lang w:val="ru-RU"/>
              </w:rPr>
              <w:t xml:space="preserve"> зал</w:t>
            </w:r>
          </w:p>
        </w:tc>
      </w:tr>
      <w:tr w14:paraId="06A8D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28" w:type="dxa"/>
          </w:tcPr>
          <w:p w14:paraId="62FF19ED">
            <w:pPr>
              <w:pStyle w:val="32"/>
              <w:spacing w:before="8"/>
              <w:rPr>
                <w:b/>
                <w:sz w:val="29"/>
              </w:rPr>
            </w:pPr>
          </w:p>
          <w:p w14:paraId="4ACAAB92">
            <w:pPr>
              <w:pStyle w:val="32"/>
              <w:ind w:left="143" w:right="134"/>
              <w:jc w:val="center"/>
              <w:rPr>
                <w:sz w:val="20"/>
              </w:rPr>
            </w:pPr>
            <w:r>
              <w:rPr>
                <w:sz w:val="20"/>
              </w:rPr>
              <w:t>22</w:t>
            </w:r>
          </w:p>
        </w:tc>
        <w:tc>
          <w:tcPr>
            <w:tcW w:w="2127" w:type="dxa"/>
            <w:vMerge w:val="restart"/>
          </w:tcPr>
          <w:p w14:paraId="4C9893D6">
            <w:pPr>
              <w:pStyle w:val="32"/>
              <w:spacing w:before="1" w:line="228" w:lineRule="exact"/>
              <w:ind w:left="115"/>
              <w:rPr>
                <w:b/>
                <w:sz w:val="20"/>
              </w:rPr>
            </w:pPr>
            <w:r>
              <w:rPr>
                <w:b/>
                <w:sz w:val="20"/>
              </w:rPr>
              <w:t>Тема</w:t>
            </w:r>
            <w:r>
              <w:rPr>
                <w:b/>
                <w:spacing w:val="1"/>
                <w:sz w:val="20"/>
              </w:rPr>
              <w:t xml:space="preserve"> </w:t>
            </w:r>
            <w:r>
              <w:rPr>
                <w:b/>
                <w:sz w:val="20"/>
              </w:rPr>
              <w:t>12.</w:t>
            </w:r>
          </w:p>
          <w:p w14:paraId="362B7DBA">
            <w:pPr>
              <w:pStyle w:val="32"/>
              <w:spacing w:line="237" w:lineRule="auto"/>
              <w:ind w:left="115" w:right="205"/>
              <w:rPr>
                <w:sz w:val="20"/>
              </w:rPr>
            </w:pPr>
            <w:r>
              <w:rPr>
                <w:sz w:val="20"/>
              </w:rPr>
              <w:t>Отработка программ</w:t>
            </w:r>
            <w:r>
              <w:rPr>
                <w:spacing w:val="-47"/>
                <w:sz w:val="20"/>
              </w:rPr>
              <w:t xml:space="preserve"> </w:t>
            </w:r>
            <w:r>
              <w:rPr>
                <w:sz w:val="20"/>
              </w:rPr>
              <w:t>в</w:t>
            </w:r>
            <w:r>
              <w:rPr>
                <w:spacing w:val="2"/>
                <w:sz w:val="20"/>
              </w:rPr>
              <w:t xml:space="preserve"> </w:t>
            </w:r>
            <w:r>
              <w:rPr>
                <w:sz w:val="20"/>
              </w:rPr>
              <w:t>системе</w:t>
            </w:r>
            <w:r>
              <w:rPr>
                <w:spacing w:val="1"/>
                <w:sz w:val="20"/>
              </w:rPr>
              <w:t xml:space="preserve"> </w:t>
            </w:r>
            <w:r>
              <w:rPr>
                <w:sz w:val="20"/>
              </w:rPr>
              <w:t>позиционирования в</w:t>
            </w:r>
            <w:r>
              <w:rPr>
                <w:spacing w:val="-47"/>
                <w:sz w:val="20"/>
              </w:rPr>
              <w:t xml:space="preserve"> </w:t>
            </w:r>
            <w:r>
              <w:rPr>
                <w:sz w:val="20"/>
              </w:rPr>
              <w:t>помещении</w:t>
            </w:r>
          </w:p>
        </w:tc>
        <w:tc>
          <w:tcPr>
            <w:tcW w:w="3107" w:type="dxa"/>
          </w:tcPr>
          <w:p w14:paraId="6DB48608">
            <w:pPr>
              <w:pStyle w:val="32"/>
              <w:ind w:left="114" w:right="264"/>
              <w:rPr>
                <w:sz w:val="20"/>
              </w:rPr>
            </w:pPr>
            <w:r>
              <w:rPr>
                <w:sz w:val="20"/>
              </w:rPr>
              <w:t>Теоретические</w:t>
            </w:r>
            <w:r>
              <w:rPr>
                <w:spacing w:val="-8"/>
                <w:sz w:val="20"/>
              </w:rPr>
              <w:t xml:space="preserve"> </w:t>
            </w:r>
            <w:r>
              <w:rPr>
                <w:sz w:val="20"/>
              </w:rPr>
              <w:t>основы</w:t>
            </w:r>
            <w:r>
              <w:rPr>
                <w:spacing w:val="-5"/>
                <w:sz w:val="20"/>
              </w:rPr>
              <w:t xml:space="preserve"> </w:t>
            </w:r>
            <w:r>
              <w:rPr>
                <w:sz w:val="20"/>
              </w:rPr>
              <w:t>системы</w:t>
            </w:r>
            <w:r>
              <w:rPr>
                <w:spacing w:val="-47"/>
                <w:sz w:val="20"/>
              </w:rPr>
              <w:t xml:space="preserve"> </w:t>
            </w:r>
            <w:r>
              <w:rPr>
                <w:sz w:val="20"/>
              </w:rPr>
              <w:t>позиционирования.</w:t>
            </w:r>
          </w:p>
          <w:p w14:paraId="3E311081">
            <w:pPr>
              <w:pStyle w:val="32"/>
              <w:spacing w:line="230" w:lineRule="atLeast"/>
              <w:ind w:left="114" w:right="857"/>
              <w:rPr>
                <w:sz w:val="20"/>
              </w:rPr>
            </w:pPr>
            <w:r>
              <w:rPr>
                <w:sz w:val="20"/>
              </w:rPr>
              <w:t>Монтаж</w:t>
            </w:r>
            <w:r>
              <w:rPr>
                <w:spacing w:val="-10"/>
                <w:sz w:val="20"/>
              </w:rPr>
              <w:t xml:space="preserve"> </w:t>
            </w:r>
            <w:r>
              <w:rPr>
                <w:sz w:val="20"/>
              </w:rPr>
              <w:t>ультразвуковых</w:t>
            </w:r>
            <w:r>
              <w:rPr>
                <w:spacing w:val="-47"/>
                <w:sz w:val="20"/>
              </w:rPr>
              <w:t xml:space="preserve"> </w:t>
            </w:r>
            <w:r>
              <w:rPr>
                <w:sz w:val="20"/>
              </w:rPr>
              <w:t>датчиков.</w:t>
            </w:r>
            <w:r>
              <w:rPr>
                <w:spacing w:val="-3"/>
                <w:sz w:val="20"/>
              </w:rPr>
              <w:t xml:space="preserve"> </w:t>
            </w:r>
            <w:r>
              <w:rPr>
                <w:sz w:val="20"/>
              </w:rPr>
              <w:t>Радиомодуль.</w:t>
            </w:r>
          </w:p>
        </w:tc>
        <w:tc>
          <w:tcPr>
            <w:tcW w:w="942" w:type="dxa"/>
          </w:tcPr>
          <w:p w14:paraId="52DF6B17">
            <w:pPr>
              <w:pStyle w:val="32"/>
              <w:rPr>
                <w:rFonts w:hint="default"/>
                <w:sz w:val="20"/>
                <w:lang w:val="ru-RU"/>
              </w:rPr>
            </w:pPr>
            <w:r>
              <w:rPr>
                <w:rFonts w:hint="default"/>
                <w:sz w:val="20"/>
                <w:lang w:val="ru-RU"/>
              </w:rPr>
              <w:t>15.02</w:t>
            </w:r>
          </w:p>
        </w:tc>
        <w:tc>
          <w:tcPr>
            <w:tcW w:w="942" w:type="dxa"/>
          </w:tcPr>
          <w:p w14:paraId="59AD507A">
            <w:pPr>
              <w:pStyle w:val="32"/>
              <w:rPr>
                <w:sz w:val="20"/>
              </w:rPr>
            </w:pPr>
          </w:p>
        </w:tc>
        <w:tc>
          <w:tcPr>
            <w:tcW w:w="1077" w:type="dxa"/>
          </w:tcPr>
          <w:p w14:paraId="09C59663">
            <w:pPr>
              <w:pStyle w:val="32"/>
              <w:spacing w:before="8"/>
              <w:rPr>
                <w:b/>
                <w:sz w:val="29"/>
              </w:rPr>
            </w:pPr>
          </w:p>
          <w:p w14:paraId="69E80B70">
            <w:pPr>
              <w:pStyle w:val="32"/>
              <w:ind w:right="206"/>
              <w:jc w:val="right"/>
              <w:rPr>
                <w:sz w:val="20"/>
              </w:rPr>
            </w:pPr>
            <w:r>
              <w:rPr>
                <w:sz w:val="20"/>
              </w:rPr>
              <w:t>10</w:t>
            </w:r>
            <w:r>
              <w:rPr>
                <w:spacing w:val="-4"/>
                <w:sz w:val="20"/>
              </w:rPr>
              <w:t xml:space="preserve"> </w:t>
            </w:r>
            <w:r>
              <w:rPr>
                <w:sz w:val="20"/>
              </w:rPr>
              <w:t>мин.</w:t>
            </w:r>
          </w:p>
        </w:tc>
        <w:tc>
          <w:tcPr>
            <w:tcW w:w="1216" w:type="dxa"/>
          </w:tcPr>
          <w:p w14:paraId="5AA71160">
            <w:pPr>
              <w:pStyle w:val="32"/>
              <w:spacing w:before="8"/>
              <w:rPr>
                <w:b/>
                <w:sz w:val="29"/>
              </w:rPr>
            </w:pPr>
          </w:p>
          <w:p w14:paraId="3E9C26FA">
            <w:pPr>
              <w:pStyle w:val="32"/>
              <w:ind w:left="208" w:right="213"/>
              <w:jc w:val="center"/>
              <w:rPr>
                <w:sz w:val="20"/>
              </w:rPr>
            </w:pPr>
            <w:r>
              <w:rPr>
                <w:sz w:val="20"/>
              </w:rPr>
              <w:t>35</w:t>
            </w:r>
            <w:r>
              <w:rPr>
                <w:spacing w:val="-3"/>
                <w:sz w:val="20"/>
              </w:rPr>
              <w:t xml:space="preserve"> </w:t>
            </w:r>
            <w:r>
              <w:rPr>
                <w:sz w:val="20"/>
              </w:rPr>
              <w:t>мин.</w:t>
            </w:r>
          </w:p>
        </w:tc>
        <w:tc>
          <w:tcPr>
            <w:tcW w:w="1076" w:type="dxa"/>
          </w:tcPr>
          <w:p w14:paraId="1427535C">
            <w:pPr>
              <w:pStyle w:val="32"/>
              <w:spacing w:before="1"/>
              <w:rPr>
                <w:b/>
                <w:sz w:val="30"/>
              </w:rPr>
            </w:pPr>
          </w:p>
          <w:p w14:paraId="298F6D6F">
            <w:pPr>
              <w:pStyle w:val="32"/>
              <w:ind w:left="254"/>
              <w:rPr>
                <w:b/>
                <w:sz w:val="20"/>
              </w:rPr>
            </w:pPr>
            <w:r>
              <w:rPr>
                <w:b/>
                <w:sz w:val="20"/>
              </w:rPr>
              <w:t>1</w:t>
            </w:r>
            <w:r>
              <w:rPr>
                <w:b/>
                <w:spacing w:val="2"/>
                <w:sz w:val="20"/>
              </w:rPr>
              <w:t xml:space="preserve"> </w:t>
            </w:r>
            <w:r>
              <w:rPr>
                <w:b/>
                <w:sz w:val="20"/>
              </w:rPr>
              <w:t>часа</w:t>
            </w:r>
          </w:p>
        </w:tc>
        <w:tc>
          <w:tcPr>
            <w:tcW w:w="2363" w:type="dxa"/>
          </w:tcPr>
          <w:p w14:paraId="654BAFAB">
            <w:pPr>
              <w:pStyle w:val="32"/>
              <w:spacing w:before="8"/>
              <w:rPr>
                <w:b/>
                <w:sz w:val="29"/>
              </w:rPr>
            </w:pPr>
          </w:p>
          <w:p w14:paraId="389CC981">
            <w:pPr>
              <w:pStyle w:val="32"/>
              <w:ind w:left="109"/>
              <w:rPr>
                <w:sz w:val="20"/>
              </w:rPr>
            </w:pPr>
            <w:r>
              <w:rPr>
                <w:sz w:val="20"/>
              </w:rPr>
              <w:t>Беседа,</w:t>
            </w:r>
            <w:r>
              <w:rPr>
                <w:spacing w:val="-2"/>
                <w:sz w:val="20"/>
              </w:rPr>
              <w:t xml:space="preserve"> </w:t>
            </w:r>
            <w:r>
              <w:rPr>
                <w:sz w:val="20"/>
              </w:rPr>
              <w:t>опрос</w:t>
            </w:r>
          </w:p>
        </w:tc>
        <w:tc>
          <w:tcPr>
            <w:tcW w:w="1191" w:type="dxa"/>
          </w:tcPr>
          <w:p w14:paraId="66643E10">
            <w:pPr>
              <w:pStyle w:val="32"/>
              <w:spacing w:line="226" w:lineRule="exact"/>
              <w:ind w:left="108"/>
              <w:rPr>
                <w:sz w:val="20"/>
              </w:rPr>
            </w:pPr>
            <w:r>
              <w:rPr>
                <w:sz w:val="20"/>
                <w:lang w:val="ru-RU"/>
              </w:rPr>
              <w:t>Спортивный</w:t>
            </w:r>
            <w:r>
              <w:rPr>
                <w:rFonts w:hint="default"/>
                <w:sz w:val="20"/>
                <w:lang w:val="ru-RU"/>
              </w:rPr>
              <w:t xml:space="preserve"> зал</w:t>
            </w:r>
          </w:p>
        </w:tc>
      </w:tr>
      <w:tr w14:paraId="4CE42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528" w:type="dxa"/>
          </w:tcPr>
          <w:p w14:paraId="515AEDC4">
            <w:pPr>
              <w:pStyle w:val="32"/>
              <w:spacing w:before="2"/>
              <w:rPr>
                <w:b/>
                <w:sz w:val="19"/>
              </w:rPr>
            </w:pPr>
          </w:p>
          <w:p w14:paraId="1C371130">
            <w:pPr>
              <w:pStyle w:val="32"/>
              <w:ind w:left="143" w:right="134"/>
              <w:jc w:val="center"/>
              <w:rPr>
                <w:sz w:val="20"/>
              </w:rPr>
            </w:pPr>
            <w:r>
              <w:rPr>
                <w:sz w:val="20"/>
              </w:rPr>
              <w:t>23</w:t>
            </w:r>
          </w:p>
        </w:tc>
        <w:tc>
          <w:tcPr>
            <w:tcW w:w="2127" w:type="dxa"/>
            <w:vMerge w:val="continue"/>
            <w:tcBorders>
              <w:top w:val="nil"/>
            </w:tcBorders>
          </w:tcPr>
          <w:p w14:paraId="08ACD111">
            <w:pPr>
              <w:rPr>
                <w:sz w:val="2"/>
                <w:szCs w:val="2"/>
              </w:rPr>
            </w:pPr>
          </w:p>
        </w:tc>
        <w:tc>
          <w:tcPr>
            <w:tcW w:w="3107" w:type="dxa"/>
          </w:tcPr>
          <w:p w14:paraId="65D66E98">
            <w:pPr>
              <w:pStyle w:val="32"/>
              <w:spacing w:line="235" w:lineRule="auto"/>
              <w:ind w:left="114" w:right="336"/>
              <w:rPr>
                <w:sz w:val="20"/>
              </w:rPr>
            </w:pPr>
            <w:r>
              <w:rPr>
                <w:sz w:val="20"/>
              </w:rPr>
              <w:t>Первый запуск автономной</w:t>
            </w:r>
            <w:r>
              <w:rPr>
                <w:spacing w:val="1"/>
                <w:sz w:val="20"/>
              </w:rPr>
              <w:t xml:space="preserve"> </w:t>
            </w:r>
            <w:r>
              <w:rPr>
                <w:sz w:val="20"/>
              </w:rPr>
              <w:t>программы.</w:t>
            </w:r>
            <w:r>
              <w:rPr>
                <w:spacing w:val="-1"/>
                <w:sz w:val="20"/>
              </w:rPr>
              <w:t xml:space="preserve"> </w:t>
            </w:r>
            <w:r>
              <w:rPr>
                <w:sz w:val="20"/>
              </w:rPr>
              <w:t>Знакомство</w:t>
            </w:r>
            <w:r>
              <w:rPr>
                <w:spacing w:val="-7"/>
                <w:sz w:val="20"/>
              </w:rPr>
              <w:t xml:space="preserve"> </w:t>
            </w:r>
            <w:r>
              <w:rPr>
                <w:sz w:val="20"/>
              </w:rPr>
              <w:t>с</w:t>
            </w:r>
            <w:r>
              <w:rPr>
                <w:spacing w:val="-5"/>
                <w:sz w:val="20"/>
              </w:rPr>
              <w:t xml:space="preserve"> </w:t>
            </w:r>
            <w:r>
              <w:rPr>
                <w:sz w:val="20"/>
              </w:rPr>
              <w:t>LPS.</w:t>
            </w:r>
          </w:p>
          <w:p w14:paraId="0B623AD5">
            <w:pPr>
              <w:pStyle w:val="32"/>
              <w:spacing w:before="1" w:line="215" w:lineRule="exact"/>
              <w:ind w:left="114"/>
              <w:rPr>
                <w:sz w:val="20"/>
              </w:rPr>
            </w:pPr>
            <w:r>
              <w:rPr>
                <w:sz w:val="20"/>
              </w:rPr>
              <w:t>Полет</w:t>
            </w:r>
            <w:r>
              <w:rPr>
                <w:spacing w:val="-4"/>
                <w:sz w:val="20"/>
              </w:rPr>
              <w:t xml:space="preserve"> </w:t>
            </w:r>
            <w:r>
              <w:rPr>
                <w:sz w:val="20"/>
              </w:rPr>
              <w:t>с</w:t>
            </w:r>
            <w:r>
              <w:rPr>
                <w:spacing w:val="-6"/>
                <w:sz w:val="20"/>
              </w:rPr>
              <w:t xml:space="preserve"> </w:t>
            </w:r>
            <w:r>
              <w:rPr>
                <w:sz w:val="20"/>
              </w:rPr>
              <w:t>граничными условиями.</w:t>
            </w:r>
          </w:p>
        </w:tc>
        <w:tc>
          <w:tcPr>
            <w:tcW w:w="942" w:type="dxa"/>
          </w:tcPr>
          <w:p w14:paraId="2D991ABE">
            <w:pPr>
              <w:pStyle w:val="32"/>
              <w:rPr>
                <w:rFonts w:hint="default"/>
                <w:sz w:val="20"/>
                <w:lang w:val="ru-RU"/>
              </w:rPr>
            </w:pPr>
            <w:r>
              <w:rPr>
                <w:rFonts w:hint="default"/>
                <w:sz w:val="20"/>
                <w:lang w:val="ru-RU"/>
              </w:rPr>
              <w:t>15.02</w:t>
            </w:r>
          </w:p>
        </w:tc>
        <w:tc>
          <w:tcPr>
            <w:tcW w:w="942" w:type="dxa"/>
          </w:tcPr>
          <w:p w14:paraId="25D8097B">
            <w:pPr>
              <w:pStyle w:val="32"/>
              <w:rPr>
                <w:sz w:val="20"/>
              </w:rPr>
            </w:pPr>
          </w:p>
        </w:tc>
        <w:tc>
          <w:tcPr>
            <w:tcW w:w="1077" w:type="dxa"/>
          </w:tcPr>
          <w:p w14:paraId="673EBE72">
            <w:pPr>
              <w:pStyle w:val="32"/>
              <w:spacing w:before="2"/>
              <w:rPr>
                <w:b/>
                <w:sz w:val="19"/>
              </w:rPr>
            </w:pPr>
          </w:p>
          <w:p w14:paraId="5BEFFE2D">
            <w:pPr>
              <w:pStyle w:val="32"/>
              <w:ind w:right="206"/>
              <w:jc w:val="right"/>
              <w:rPr>
                <w:sz w:val="20"/>
              </w:rPr>
            </w:pPr>
            <w:r>
              <w:rPr>
                <w:sz w:val="20"/>
              </w:rPr>
              <w:t>10</w:t>
            </w:r>
            <w:r>
              <w:rPr>
                <w:spacing w:val="-4"/>
                <w:sz w:val="20"/>
              </w:rPr>
              <w:t xml:space="preserve"> </w:t>
            </w:r>
            <w:r>
              <w:rPr>
                <w:sz w:val="20"/>
              </w:rPr>
              <w:t>мин.</w:t>
            </w:r>
          </w:p>
        </w:tc>
        <w:tc>
          <w:tcPr>
            <w:tcW w:w="1216" w:type="dxa"/>
          </w:tcPr>
          <w:p w14:paraId="22D99C23">
            <w:pPr>
              <w:pStyle w:val="32"/>
              <w:spacing w:before="2"/>
              <w:rPr>
                <w:b/>
                <w:sz w:val="19"/>
              </w:rPr>
            </w:pPr>
          </w:p>
          <w:p w14:paraId="37275D4E">
            <w:pPr>
              <w:pStyle w:val="32"/>
              <w:ind w:left="208" w:right="213"/>
              <w:jc w:val="center"/>
              <w:rPr>
                <w:sz w:val="20"/>
              </w:rPr>
            </w:pPr>
            <w:r>
              <w:rPr>
                <w:rFonts w:hint="default"/>
                <w:sz w:val="20"/>
                <w:lang w:val="ru-RU"/>
              </w:rPr>
              <w:t>35</w:t>
            </w:r>
            <w:r>
              <w:rPr>
                <w:spacing w:val="-4"/>
                <w:sz w:val="20"/>
              </w:rPr>
              <w:t xml:space="preserve"> </w:t>
            </w:r>
            <w:r>
              <w:rPr>
                <w:sz w:val="20"/>
              </w:rPr>
              <w:t>мин.</w:t>
            </w:r>
          </w:p>
        </w:tc>
        <w:tc>
          <w:tcPr>
            <w:tcW w:w="1076" w:type="dxa"/>
          </w:tcPr>
          <w:p w14:paraId="7C8A303F">
            <w:pPr>
              <w:pStyle w:val="32"/>
              <w:spacing w:before="7"/>
              <w:rPr>
                <w:b/>
                <w:sz w:val="19"/>
              </w:rPr>
            </w:pPr>
          </w:p>
          <w:p w14:paraId="049F80DD">
            <w:pPr>
              <w:pStyle w:val="32"/>
              <w:ind w:left="254"/>
              <w:rPr>
                <w:b/>
                <w:sz w:val="20"/>
              </w:rPr>
            </w:pPr>
            <w:r>
              <w:rPr>
                <w:rFonts w:hint="default"/>
                <w:b/>
                <w:spacing w:val="2"/>
                <w:sz w:val="20"/>
                <w:lang w:val="ru-RU"/>
              </w:rPr>
              <w:t>1</w:t>
            </w:r>
            <w:r>
              <w:rPr>
                <w:b/>
                <w:spacing w:val="2"/>
                <w:sz w:val="20"/>
              </w:rPr>
              <w:t xml:space="preserve"> </w:t>
            </w:r>
            <w:r>
              <w:rPr>
                <w:b/>
                <w:sz w:val="20"/>
              </w:rPr>
              <w:t>часа</w:t>
            </w:r>
          </w:p>
        </w:tc>
        <w:tc>
          <w:tcPr>
            <w:tcW w:w="2363" w:type="dxa"/>
          </w:tcPr>
          <w:p w14:paraId="2027082B">
            <w:pPr>
              <w:pStyle w:val="32"/>
              <w:spacing w:before="2"/>
              <w:rPr>
                <w:b/>
                <w:sz w:val="19"/>
              </w:rPr>
            </w:pPr>
          </w:p>
          <w:p w14:paraId="6F58A5BF">
            <w:pPr>
              <w:pStyle w:val="32"/>
              <w:ind w:left="109"/>
              <w:rPr>
                <w:sz w:val="20"/>
              </w:rPr>
            </w:pPr>
            <w:r>
              <w:rPr>
                <w:sz w:val="20"/>
              </w:rPr>
              <w:t>Демонстрация</w:t>
            </w:r>
          </w:p>
        </w:tc>
        <w:tc>
          <w:tcPr>
            <w:tcW w:w="1191" w:type="dxa"/>
          </w:tcPr>
          <w:p w14:paraId="1AD14530">
            <w:pPr>
              <w:pStyle w:val="32"/>
              <w:spacing w:line="225" w:lineRule="exact"/>
              <w:ind w:left="108"/>
              <w:rPr>
                <w:sz w:val="20"/>
              </w:rPr>
            </w:pPr>
            <w:r>
              <w:rPr>
                <w:sz w:val="20"/>
                <w:lang w:val="ru-RU"/>
              </w:rPr>
              <w:t>Спортивный</w:t>
            </w:r>
            <w:r>
              <w:rPr>
                <w:rFonts w:hint="default"/>
                <w:sz w:val="20"/>
                <w:lang w:val="ru-RU"/>
              </w:rPr>
              <w:t xml:space="preserve"> зал</w:t>
            </w:r>
          </w:p>
        </w:tc>
      </w:tr>
      <w:tr w14:paraId="7151E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28" w:type="dxa"/>
          </w:tcPr>
          <w:p w14:paraId="43196ED4">
            <w:pPr>
              <w:pStyle w:val="32"/>
              <w:spacing w:before="7"/>
              <w:rPr>
                <w:b/>
                <w:sz w:val="19"/>
              </w:rPr>
            </w:pPr>
          </w:p>
          <w:p w14:paraId="25E0303C">
            <w:pPr>
              <w:pStyle w:val="32"/>
              <w:ind w:left="143" w:right="134"/>
              <w:jc w:val="center"/>
              <w:rPr>
                <w:sz w:val="20"/>
              </w:rPr>
            </w:pPr>
            <w:r>
              <w:rPr>
                <w:sz w:val="20"/>
              </w:rPr>
              <w:t>24</w:t>
            </w:r>
          </w:p>
        </w:tc>
        <w:tc>
          <w:tcPr>
            <w:tcW w:w="2127" w:type="dxa"/>
            <w:vMerge w:val="continue"/>
            <w:tcBorders>
              <w:top w:val="nil"/>
            </w:tcBorders>
          </w:tcPr>
          <w:p w14:paraId="03696E23">
            <w:pPr>
              <w:rPr>
                <w:sz w:val="2"/>
                <w:szCs w:val="2"/>
              </w:rPr>
            </w:pPr>
          </w:p>
        </w:tc>
        <w:tc>
          <w:tcPr>
            <w:tcW w:w="3107" w:type="dxa"/>
          </w:tcPr>
          <w:p w14:paraId="0D36BC1A">
            <w:pPr>
              <w:pStyle w:val="32"/>
              <w:spacing w:line="225" w:lineRule="exact"/>
              <w:ind w:left="114"/>
              <w:rPr>
                <w:sz w:val="20"/>
              </w:rPr>
            </w:pPr>
            <w:r>
              <w:rPr>
                <w:sz w:val="20"/>
              </w:rPr>
              <w:t>Закрепление</w:t>
            </w:r>
            <w:r>
              <w:rPr>
                <w:spacing w:val="-3"/>
                <w:sz w:val="20"/>
              </w:rPr>
              <w:t xml:space="preserve"> </w:t>
            </w:r>
            <w:r>
              <w:rPr>
                <w:sz w:val="20"/>
              </w:rPr>
              <w:t>материала</w:t>
            </w:r>
            <w:r>
              <w:rPr>
                <w:spacing w:val="2"/>
                <w:sz w:val="20"/>
              </w:rPr>
              <w:t xml:space="preserve"> </w:t>
            </w:r>
            <w:r>
              <w:rPr>
                <w:sz w:val="20"/>
              </w:rPr>
              <w:t>с</w:t>
            </w:r>
          </w:p>
          <w:p w14:paraId="161C2063">
            <w:pPr>
              <w:pStyle w:val="32"/>
              <w:spacing w:line="230" w:lineRule="atLeast"/>
              <w:ind w:left="114" w:right="260"/>
              <w:rPr>
                <w:sz w:val="20"/>
              </w:rPr>
            </w:pPr>
            <w:r>
              <w:rPr>
                <w:sz w:val="20"/>
              </w:rPr>
              <w:t>использованием</w:t>
            </w:r>
            <w:r>
              <w:rPr>
                <w:spacing w:val="-12"/>
                <w:sz w:val="20"/>
              </w:rPr>
              <w:t xml:space="preserve"> </w:t>
            </w:r>
            <w:r>
              <w:rPr>
                <w:sz w:val="20"/>
              </w:rPr>
              <w:t>интерактивной</w:t>
            </w:r>
            <w:r>
              <w:rPr>
                <w:spacing w:val="-47"/>
                <w:sz w:val="20"/>
              </w:rPr>
              <w:t xml:space="preserve"> </w:t>
            </w:r>
            <w:r>
              <w:rPr>
                <w:sz w:val="20"/>
              </w:rPr>
              <w:t>платформы «Учи.ру»</w:t>
            </w:r>
          </w:p>
        </w:tc>
        <w:tc>
          <w:tcPr>
            <w:tcW w:w="942" w:type="dxa"/>
          </w:tcPr>
          <w:p w14:paraId="72EA2CB3">
            <w:pPr>
              <w:pStyle w:val="32"/>
              <w:rPr>
                <w:rFonts w:hint="default"/>
                <w:sz w:val="20"/>
                <w:lang w:val="ru-RU"/>
              </w:rPr>
            </w:pPr>
            <w:r>
              <w:rPr>
                <w:rFonts w:hint="default"/>
                <w:sz w:val="20"/>
                <w:lang w:val="ru-RU"/>
              </w:rPr>
              <w:t>22.02</w:t>
            </w:r>
          </w:p>
        </w:tc>
        <w:tc>
          <w:tcPr>
            <w:tcW w:w="942" w:type="dxa"/>
          </w:tcPr>
          <w:p w14:paraId="6A10D4BD">
            <w:pPr>
              <w:pStyle w:val="32"/>
              <w:rPr>
                <w:sz w:val="20"/>
              </w:rPr>
            </w:pPr>
          </w:p>
        </w:tc>
        <w:tc>
          <w:tcPr>
            <w:tcW w:w="1077" w:type="dxa"/>
          </w:tcPr>
          <w:p w14:paraId="31154F8A">
            <w:pPr>
              <w:pStyle w:val="32"/>
              <w:spacing w:before="7"/>
              <w:rPr>
                <w:b/>
                <w:sz w:val="19"/>
              </w:rPr>
            </w:pPr>
          </w:p>
          <w:p w14:paraId="422C41FD">
            <w:pPr>
              <w:pStyle w:val="32"/>
              <w:ind w:right="205"/>
              <w:jc w:val="right"/>
              <w:rPr>
                <w:sz w:val="20"/>
              </w:rPr>
            </w:pPr>
            <w:r>
              <w:rPr>
                <w:sz w:val="20"/>
              </w:rPr>
              <w:t>10</w:t>
            </w:r>
            <w:r>
              <w:rPr>
                <w:spacing w:val="-3"/>
                <w:sz w:val="20"/>
              </w:rPr>
              <w:t xml:space="preserve"> </w:t>
            </w:r>
            <w:r>
              <w:rPr>
                <w:sz w:val="20"/>
              </w:rPr>
              <w:t>мин.</w:t>
            </w:r>
          </w:p>
        </w:tc>
        <w:tc>
          <w:tcPr>
            <w:tcW w:w="1216" w:type="dxa"/>
          </w:tcPr>
          <w:p w14:paraId="6F6146CA">
            <w:pPr>
              <w:pStyle w:val="32"/>
              <w:spacing w:before="7"/>
              <w:rPr>
                <w:b/>
                <w:sz w:val="19"/>
              </w:rPr>
            </w:pPr>
          </w:p>
          <w:p w14:paraId="634B49F4">
            <w:pPr>
              <w:pStyle w:val="32"/>
              <w:ind w:left="208" w:right="213"/>
              <w:jc w:val="center"/>
              <w:rPr>
                <w:sz w:val="20"/>
              </w:rPr>
            </w:pPr>
            <w:r>
              <w:rPr>
                <w:rFonts w:hint="default"/>
                <w:sz w:val="20"/>
                <w:lang w:val="ru-RU"/>
              </w:rPr>
              <w:t>80</w:t>
            </w:r>
            <w:r>
              <w:rPr>
                <w:spacing w:val="-3"/>
                <w:sz w:val="20"/>
              </w:rPr>
              <w:t xml:space="preserve"> </w:t>
            </w:r>
            <w:r>
              <w:rPr>
                <w:sz w:val="20"/>
              </w:rPr>
              <w:t>мин</w:t>
            </w:r>
          </w:p>
        </w:tc>
        <w:tc>
          <w:tcPr>
            <w:tcW w:w="1076" w:type="dxa"/>
          </w:tcPr>
          <w:p w14:paraId="5421474C">
            <w:pPr>
              <w:pStyle w:val="32"/>
              <w:rPr>
                <w:b/>
                <w:sz w:val="20"/>
              </w:rPr>
            </w:pPr>
          </w:p>
          <w:p w14:paraId="0E2A9765">
            <w:pPr>
              <w:pStyle w:val="32"/>
              <w:ind w:left="306"/>
              <w:rPr>
                <w:b/>
                <w:sz w:val="20"/>
              </w:rPr>
            </w:pPr>
            <w:r>
              <w:rPr>
                <w:rFonts w:hint="default"/>
                <w:b/>
                <w:spacing w:val="1"/>
                <w:sz w:val="20"/>
                <w:lang w:val="ru-RU"/>
              </w:rPr>
              <w:t>2</w:t>
            </w:r>
            <w:r>
              <w:rPr>
                <w:b/>
                <w:spacing w:val="1"/>
                <w:sz w:val="20"/>
              </w:rPr>
              <w:t xml:space="preserve"> </w:t>
            </w:r>
            <w:r>
              <w:rPr>
                <w:b/>
                <w:sz w:val="20"/>
              </w:rPr>
              <w:t>час</w:t>
            </w:r>
          </w:p>
        </w:tc>
        <w:tc>
          <w:tcPr>
            <w:tcW w:w="2363" w:type="dxa"/>
          </w:tcPr>
          <w:p w14:paraId="5EEBC65F">
            <w:pPr>
              <w:pStyle w:val="32"/>
              <w:spacing w:before="7"/>
              <w:rPr>
                <w:b/>
                <w:sz w:val="19"/>
              </w:rPr>
            </w:pPr>
          </w:p>
          <w:p w14:paraId="60FF3BE3">
            <w:pPr>
              <w:pStyle w:val="32"/>
              <w:ind w:left="109"/>
              <w:rPr>
                <w:sz w:val="20"/>
              </w:rPr>
            </w:pPr>
            <w:r>
              <w:rPr>
                <w:sz w:val="20"/>
              </w:rPr>
              <w:t>Опрос,</w:t>
            </w:r>
            <w:r>
              <w:rPr>
                <w:spacing w:val="-2"/>
                <w:sz w:val="20"/>
              </w:rPr>
              <w:t xml:space="preserve"> </w:t>
            </w:r>
            <w:r>
              <w:rPr>
                <w:sz w:val="20"/>
              </w:rPr>
              <w:t>беседа</w:t>
            </w:r>
          </w:p>
        </w:tc>
        <w:tc>
          <w:tcPr>
            <w:tcW w:w="1191" w:type="dxa"/>
          </w:tcPr>
          <w:p w14:paraId="554AD50D">
            <w:pPr>
              <w:pStyle w:val="32"/>
              <w:spacing w:line="225" w:lineRule="exact"/>
              <w:ind w:left="108"/>
              <w:rPr>
                <w:sz w:val="20"/>
              </w:rPr>
            </w:pPr>
            <w:r>
              <w:rPr>
                <w:sz w:val="20"/>
              </w:rPr>
              <w:t>Аудитория</w:t>
            </w:r>
          </w:p>
        </w:tc>
      </w:tr>
    </w:tbl>
    <w:p w14:paraId="3215170F">
      <w:pPr>
        <w:pStyle w:val="13"/>
        <w:spacing w:before="6"/>
        <w:rPr>
          <w:b/>
          <w:sz w:val="2"/>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2116"/>
        <w:gridCol w:w="3107"/>
        <w:gridCol w:w="942"/>
        <w:gridCol w:w="942"/>
        <w:gridCol w:w="1077"/>
        <w:gridCol w:w="1216"/>
        <w:gridCol w:w="1076"/>
        <w:gridCol w:w="2363"/>
        <w:gridCol w:w="1191"/>
      </w:tblGrid>
      <w:tr w14:paraId="02616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4569" w:type="dxa"/>
            <w:gridSpan w:val="10"/>
          </w:tcPr>
          <w:p w14:paraId="401AC85E">
            <w:pPr>
              <w:pStyle w:val="32"/>
              <w:spacing w:before="155"/>
              <w:ind w:left="5021" w:right="5020"/>
              <w:jc w:val="center"/>
              <w:rPr>
                <w:b/>
                <w:sz w:val="24"/>
              </w:rPr>
            </w:pPr>
            <w:r>
              <w:rPr>
                <w:b/>
                <w:sz w:val="24"/>
              </w:rPr>
              <w:t>Модуль</w:t>
            </w:r>
            <w:r>
              <w:rPr>
                <w:b/>
                <w:spacing w:val="-3"/>
                <w:sz w:val="24"/>
              </w:rPr>
              <w:t xml:space="preserve"> </w:t>
            </w:r>
            <w:r>
              <w:rPr>
                <w:b/>
                <w:sz w:val="24"/>
              </w:rPr>
              <w:t>5.</w:t>
            </w:r>
            <w:r>
              <w:rPr>
                <w:b/>
                <w:spacing w:val="-2"/>
                <w:sz w:val="24"/>
              </w:rPr>
              <w:t xml:space="preserve"> </w:t>
            </w:r>
            <w:r>
              <w:rPr>
                <w:b/>
                <w:sz w:val="24"/>
              </w:rPr>
              <w:t>Аэрофотосъемка</w:t>
            </w:r>
          </w:p>
        </w:tc>
      </w:tr>
      <w:tr w14:paraId="29B10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39" w:type="dxa"/>
          </w:tcPr>
          <w:p w14:paraId="372E103D">
            <w:pPr>
              <w:pStyle w:val="32"/>
              <w:spacing w:before="8"/>
              <w:rPr>
                <w:b/>
                <w:sz w:val="29"/>
              </w:rPr>
            </w:pPr>
          </w:p>
          <w:p w14:paraId="5CA14FC3">
            <w:pPr>
              <w:pStyle w:val="32"/>
              <w:ind w:left="130" w:right="131"/>
              <w:jc w:val="center"/>
              <w:rPr>
                <w:sz w:val="20"/>
              </w:rPr>
            </w:pPr>
            <w:r>
              <w:rPr>
                <w:sz w:val="20"/>
              </w:rPr>
              <w:t>25</w:t>
            </w:r>
          </w:p>
        </w:tc>
        <w:tc>
          <w:tcPr>
            <w:tcW w:w="2116" w:type="dxa"/>
          </w:tcPr>
          <w:p w14:paraId="4B079458">
            <w:pPr>
              <w:pStyle w:val="32"/>
              <w:spacing w:before="1" w:line="228" w:lineRule="exact"/>
              <w:ind w:left="103"/>
              <w:jc w:val="both"/>
              <w:rPr>
                <w:b/>
                <w:sz w:val="20"/>
              </w:rPr>
            </w:pPr>
            <w:r>
              <w:rPr>
                <w:b/>
                <w:sz w:val="20"/>
              </w:rPr>
              <w:t>Тема</w:t>
            </w:r>
            <w:r>
              <w:rPr>
                <w:b/>
                <w:spacing w:val="1"/>
                <w:sz w:val="20"/>
              </w:rPr>
              <w:t xml:space="preserve"> </w:t>
            </w:r>
            <w:r>
              <w:rPr>
                <w:b/>
                <w:sz w:val="20"/>
              </w:rPr>
              <w:t>13.</w:t>
            </w:r>
          </w:p>
          <w:p w14:paraId="5B587E83">
            <w:pPr>
              <w:pStyle w:val="32"/>
              <w:spacing w:line="230" w:lineRule="exact"/>
              <w:ind w:left="103" w:right="146"/>
              <w:jc w:val="both"/>
              <w:rPr>
                <w:sz w:val="20"/>
              </w:rPr>
            </w:pPr>
            <w:r>
              <w:rPr>
                <w:sz w:val="20"/>
              </w:rPr>
              <w:t>Выбор</w:t>
            </w:r>
            <w:r>
              <w:rPr>
                <w:spacing w:val="-11"/>
                <w:sz w:val="20"/>
              </w:rPr>
              <w:t xml:space="preserve"> </w:t>
            </w:r>
            <w:r>
              <w:rPr>
                <w:sz w:val="20"/>
              </w:rPr>
              <w:t>оборудование.</w:t>
            </w:r>
            <w:r>
              <w:rPr>
                <w:spacing w:val="-47"/>
                <w:sz w:val="20"/>
              </w:rPr>
              <w:t xml:space="preserve"> </w:t>
            </w:r>
            <w:r>
              <w:rPr>
                <w:sz w:val="20"/>
              </w:rPr>
              <w:t>Изучение принципов</w:t>
            </w:r>
            <w:r>
              <w:rPr>
                <w:spacing w:val="1"/>
                <w:sz w:val="20"/>
              </w:rPr>
              <w:t xml:space="preserve"> </w:t>
            </w:r>
            <w:r>
              <w:rPr>
                <w:sz w:val="20"/>
              </w:rPr>
              <w:t>аэрофотосъемки</w:t>
            </w:r>
          </w:p>
        </w:tc>
        <w:tc>
          <w:tcPr>
            <w:tcW w:w="3107" w:type="dxa"/>
          </w:tcPr>
          <w:p w14:paraId="6F852C67">
            <w:pPr>
              <w:pStyle w:val="32"/>
              <w:ind w:left="114" w:right="814"/>
              <w:jc w:val="both"/>
              <w:rPr>
                <w:sz w:val="20"/>
              </w:rPr>
            </w:pPr>
            <w:r>
              <w:rPr>
                <w:sz w:val="20"/>
              </w:rPr>
              <w:t>Основы</w:t>
            </w:r>
            <w:r>
              <w:rPr>
                <w:spacing w:val="-12"/>
                <w:sz w:val="20"/>
              </w:rPr>
              <w:t xml:space="preserve"> </w:t>
            </w:r>
            <w:r>
              <w:rPr>
                <w:sz w:val="20"/>
              </w:rPr>
              <w:t>аэрофотосъемки.</w:t>
            </w:r>
            <w:r>
              <w:rPr>
                <w:spacing w:val="-48"/>
                <w:sz w:val="20"/>
              </w:rPr>
              <w:t xml:space="preserve"> </w:t>
            </w:r>
            <w:r>
              <w:rPr>
                <w:sz w:val="20"/>
              </w:rPr>
              <w:t>Предназначение. Выбор</w:t>
            </w:r>
            <w:r>
              <w:rPr>
                <w:spacing w:val="1"/>
                <w:sz w:val="20"/>
              </w:rPr>
              <w:t xml:space="preserve"> </w:t>
            </w:r>
            <w:r>
              <w:rPr>
                <w:sz w:val="20"/>
              </w:rPr>
              <w:t>оборудования.</w:t>
            </w:r>
          </w:p>
        </w:tc>
        <w:tc>
          <w:tcPr>
            <w:tcW w:w="942" w:type="dxa"/>
          </w:tcPr>
          <w:p w14:paraId="69EA37D4">
            <w:pPr>
              <w:pStyle w:val="32"/>
              <w:rPr>
                <w:rFonts w:hint="default"/>
                <w:sz w:val="20"/>
                <w:lang w:val="ru-RU"/>
              </w:rPr>
            </w:pPr>
            <w:r>
              <w:rPr>
                <w:rFonts w:hint="default"/>
                <w:sz w:val="20"/>
                <w:lang w:val="ru-RU"/>
              </w:rPr>
              <w:t>29.02</w:t>
            </w:r>
          </w:p>
        </w:tc>
        <w:tc>
          <w:tcPr>
            <w:tcW w:w="942" w:type="dxa"/>
          </w:tcPr>
          <w:p w14:paraId="72DBDF9D">
            <w:pPr>
              <w:pStyle w:val="32"/>
              <w:rPr>
                <w:sz w:val="20"/>
              </w:rPr>
            </w:pPr>
          </w:p>
        </w:tc>
        <w:tc>
          <w:tcPr>
            <w:tcW w:w="1077" w:type="dxa"/>
          </w:tcPr>
          <w:p w14:paraId="111EF26A">
            <w:pPr>
              <w:pStyle w:val="32"/>
              <w:spacing w:before="8"/>
              <w:rPr>
                <w:b/>
                <w:sz w:val="29"/>
              </w:rPr>
            </w:pPr>
          </w:p>
          <w:p w14:paraId="4A1782A6">
            <w:pPr>
              <w:pStyle w:val="32"/>
              <w:ind w:left="198" w:right="189"/>
              <w:jc w:val="center"/>
              <w:rPr>
                <w:sz w:val="20"/>
              </w:rPr>
            </w:pPr>
            <w:r>
              <w:rPr>
                <w:sz w:val="20"/>
              </w:rPr>
              <w:t>20</w:t>
            </w:r>
            <w:r>
              <w:rPr>
                <w:spacing w:val="-4"/>
                <w:sz w:val="20"/>
              </w:rPr>
              <w:t xml:space="preserve"> </w:t>
            </w:r>
            <w:r>
              <w:rPr>
                <w:sz w:val="20"/>
              </w:rPr>
              <w:t>мин.</w:t>
            </w:r>
          </w:p>
        </w:tc>
        <w:tc>
          <w:tcPr>
            <w:tcW w:w="1216" w:type="dxa"/>
          </w:tcPr>
          <w:p w14:paraId="1B60AA38">
            <w:pPr>
              <w:pStyle w:val="32"/>
              <w:spacing w:before="8"/>
              <w:rPr>
                <w:b/>
                <w:sz w:val="29"/>
              </w:rPr>
            </w:pPr>
          </w:p>
          <w:p w14:paraId="4F32A95F">
            <w:pPr>
              <w:pStyle w:val="32"/>
              <w:ind w:left="208" w:right="213"/>
              <w:jc w:val="center"/>
              <w:rPr>
                <w:sz w:val="20"/>
              </w:rPr>
            </w:pPr>
            <w:r>
              <w:rPr>
                <w:sz w:val="20"/>
              </w:rPr>
              <w:t>70</w:t>
            </w:r>
            <w:r>
              <w:rPr>
                <w:spacing w:val="-4"/>
                <w:sz w:val="20"/>
              </w:rPr>
              <w:t xml:space="preserve"> </w:t>
            </w:r>
            <w:r>
              <w:rPr>
                <w:sz w:val="20"/>
              </w:rPr>
              <w:t>мин.</w:t>
            </w:r>
          </w:p>
        </w:tc>
        <w:tc>
          <w:tcPr>
            <w:tcW w:w="1076" w:type="dxa"/>
          </w:tcPr>
          <w:p w14:paraId="51910AA5">
            <w:pPr>
              <w:pStyle w:val="32"/>
              <w:spacing w:before="1"/>
              <w:rPr>
                <w:b/>
                <w:sz w:val="30"/>
              </w:rPr>
            </w:pPr>
          </w:p>
          <w:p w14:paraId="72A0A069">
            <w:pPr>
              <w:pStyle w:val="32"/>
              <w:ind w:left="254"/>
              <w:rPr>
                <w:b/>
                <w:sz w:val="20"/>
              </w:rPr>
            </w:pPr>
            <w:r>
              <w:rPr>
                <w:b/>
                <w:sz w:val="20"/>
              </w:rPr>
              <w:t>2</w:t>
            </w:r>
            <w:r>
              <w:rPr>
                <w:b/>
                <w:spacing w:val="2"/>
                <w:sz w:val="20"/>
              </w:rPr>
              <w:t xml:space="preserve"> </w:t>
            </w:r>
            <w:r>
              <w:rPr>
                <w:b/>
                <w:sz w:val="20"/>
              </w:rPr>
              <w:t>часа</w:t>
            </w:r>
          </w:p>
        </w:tc>
        <w:tc>
          <w:tcPr>
            <w:tcW w:w="2363" w:type="dxa"/>
          </w:tcPr>
          <w:p w14:paraId="07736387">
            <w:pPr>
              <w:pStyle w:val="32"/>
              <w:spacing w:before="8"/>
              <w:rPr>
                <w:b/>
                <w:sz w:val="29"/>
              </w:rPr>
            </w:pPr>
          </w:p>
          <w:p w14:paraId="74241BBA">
            <w:pPr>
              <w:pStyle w:val="32"/>
              <w:ind w:left="109"/>
              <w:rPr>
                <w:sz w:val="20"/>
              </w:rPr>
            </w:pPr>
            <w:r>
              <w:rPr>
                <w:sz w:val="20"/>
              </w:rPr>
              <w:t>Фильм,</w:t>
            </w:r>
            <w:r>
              <w:rPr>
                <w:spacing w:val="-5"/>
                <w:sz w:val="20"/>
              </w:rPr>
              <w:t xml:space="preserve"> </w:t>
            </w:r>
            <w:r>
              <w:rPr>
                <w:sz w:val="20"/>
              </w:rPr>
              <w:t>опрос, беседа</w:t>
            </w:r>
          </w:p>
        </w:tc>
        <w:tc>
          <w:tcPr>
            <w:tcW w:w="1191" w:type="dxa"/>
          </w:tcPr>
          <w:p w14:paraId="2667415D">
            <w:pPr>
              <w:pStyle w:val="32"/>
              <w:spacing w:line="226" w:lineRule="exact"/>
              <w:ind w:left="108"/>
              <w:rPr>
                <w:sz w:val="20"/>
              </w:rPr>
            </w:pPr>
            <w:r>
              <w:rPr>
                <w:sz w:val="20"/>
              </w:rPr>
              <w:t>Аудитория</w:t>
            </w:r>
          </w:p>
        </w:tc>
      </w:tr>
      <w:tr w14:paraId="51C1C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39" w:type="dxa"/>
          </w:tcPr>
          <w:p w14:paraId="7AEE250F">
            <w:pPr>
              <w:pStyle w:val="32"/>
              <w:spacing w:before="8"/>
              <w:rPr>
                <w:b/>
                <w:sz w:val="29"/>
              </w:rPr>
            </w:pPr>
          </w:p>
          <w:p w14:paraId="776AE563">
            <w:pPr>
              <w:pStyle w:val="32"/>
              <w:ind w:left="130" w:right="131"/>
              <w:jc w:val="center"/>
              <w:rPr>
                <w:sz w:val="20"/>
              </w:rPr>
            </w:pPr>
            <w:r>
              <w:rPr>
                <w:sz w:val="20"/>
              </w:rPr>
              <w:t>26</w:t>
            </w:r>
          </w:p>
        </w:tc>
        <w:tc>
          <w:tcPr>
            <w:tcW w:w="2116" w:type="dxa"/>
          </w:tcPr>
          <w:p w14:paraId="66861FFF">
            <w:pPr>
              <w:pStyle w:val="32"/>
              <w:spacing w:before="2" w:line="237" w:lineRule="auto"/>
              <w:ind w:left="103" w:right="629"/>
              <w:rPr>
                <w:sz w:val="20"/>
              </w:rPr>
            </w:pPr>
            <w:r>
              <w:rPr>
                <w:b/>
                <w:sz w:val="20"/>
              </w:rPr>
              <w:t>Тема</w:t>
            </w:r>
            <w:r>
              <w:rPr>
                <w:b/>
                <w:spacing w:val="50"/>
                <w:sz w:val="20"/>
              </w:rPr>
              <w:t xml:space="preserve"> </w:t>
            </w:r>
            <w:r>
              <w:rPr>
                <w:b/>
                <w:sz w:val="20"/>
              </w:rPr>
              <w:t>14.</w:t>
            </w:r>
            <w:r>
              <w:rPr>
                <w:b/>
                <w:spacing w:val="1"/>
                <w:sz w:val="20"/>
              </w:rPr>
              <w:t xml:space="preserve"> </w:t>
            </w:r>
            <w:r>
              <w:rPr>
                <w:sz w:val="20"/>
              </w:rPr>
              <w:t>Работа</w:t>
            </w:r>
            <w:r>
              <w:rPr>
                <w:spacing w:val="-9"/>
                <w:sz w:val="20"/>
              </w:rPr>
              <w:t xml:space="preserve"> </w:t>
            </w:r>
            <w:r>
              <w:rPr>
                <w:sz w:val="20"/>
              </w:rPr>
              <w:t>в</w:t>
            </w:r>
            <w:r>
              <w:rPr>
                <w:spacing w:val="-10"/>
                <w:sz w:val="20"/>
              </w:rPr>
              <w:t xml:space="preserve"> </w:t>
            </w:r>
            <w:r>
              <w:rPr>
                <w:sz w:val="20"/>
              </w:rPr>
              <w:t>Agisoft</w:t>
            </w:r>
            <w:r>
              <w:rPr>
                <w:spacing w:val="-47"/>
                <w:sz w:val="20"/>
              </w:rPr>
              <w:t xml:space="preserve"> </w:t>
            </w:r>
            <w:r>
              <w:rPr>
                <w:sz w:val="20"/>
              </w:rPr>
              <w:t>Metashape. 3D-</w:t>
            </w:r>
          </w:p>
          <w:p w14:paraId="359C2735">
            <w:pPr>
              <w:pStyle w:val="32"/>
              <w:spacing w:before="2" w:line="215" w:lineRule="exact"/>
              <w:ind w:left="103"/>
              <w:rPr>
                <w:sz w:val="20"/>
              </w:rPr>
            </w:pPr>
            <w:r>
              <w:rPr>
                <w:sz w:val="20"/>
              </w:rPr>
              <w:t>моделирование.</w:t>
            </w:r>
          </w:p>
        </w:tc>
        <w:tc>
          <w:tcPr>
            <w:tcW w:w="3107" w:type="dxa"/>
          </w:tcPr>
          <w:p w14:paraId="2D54B510">
            <w:pPr>
              <w:pStyle w:val="32"/>
              <w:ind w:left="114" w:right="375"/>
              <w:jc w:val="both"/>
              <w:rPr>
                <w:sz w:val="20"/>
              </w:rPr>
            </w:pPr>
            <w:r>
              <w:rPr>
                <w:sz w:val="20"/>
              </w:rPr>
              <w:t>Основные принципы работы в</w:t>
            </w:r>
            <w:r>
              <w:rPr>
                <w:spacing w:val="-47"/>
                <w:sz w:val="20"/>
              </w:rPr>
              <w:t xml:space="preserve"> </w:t>
            </w:r>
            <w:r>
              <w:rPr>
                <w:sz w:val="20"/>
              </w:rPr>
              <w:t>Agisoft</w:t>
            </w:r>
            <w:r>
              <w:rPr>
                <w:spacing w:val="-6"/>
                <w:sz w:val="20"/>
              </w:rPr>
              <w:t xml:space="preserve"> </w:t>
            </w:r>
            <w:r>
              <w:rPr>
                <w:sz w:val="20"/>
              </w:rPr>
              <w:t>Metashape.</w:t>
            </w:r>
            <w:r>
              <w:rPr>
                <w:spacing w:val="-4"/>
                <w:sz w:val="20"/>
              </w:rPr>
              <w:t xml:space="preserve"> </w:t>
            </w:r>
            <w:r>
              <w:rPr>
                <w:sz w:val="20"/>
              </w:rPr>
              <w:t>Интерфейс.</w:t>
            </w:r>
            <w:r>
              <w:rPr>
                <w:spacing w:val="-48"/>
                <w:sz w:val="20"/>
              </w:rPr>
              <w:t xml:space="preserve"> </w:t>
            </w:r>
            <w:r>
              <w:rPr>
                <w:sz w:val="20"/>
              </w:rPr>
              <w:t>Практическая работа.</w:t>
            </w:r>
          </w:p>
          <w:p w14:paraId="0B530EDA">
            <w:pPr>
              <w:pStyle w:val="32"/>
              <w:spacing w:line="215" w:lineRule="exact"/>
              <w:ind w:left="114"/>
              <w:rPr>
                <w:sz w:val="20"/>
              </w:rPr>
            </w:pPr>
            <w:r>
              <w:rPr>
                <w:sz w:val="20"/>
              </w:rPr>
              <w:t>Аэрофотосъемка.</w:t>
            </w:r>
          </w:p>
        </w:tc>
        <w:tc>
          <w:tcPr>
            <w:tcW w:w="942" w:type="dxa"/>
          </w:tcPr>
          <w:p w14:paraId="5F404E87">
            <w:pPr>
              <w:pStyle w:val="32"/>
              <w:rPr>
                <w:rFonts w:hint="default"/>
                <w:sz w:val="20"/>
                <w:lang w:val="ru-RU"/>
              </w:rPr>
            </w:pPr>
            <w:r>
              <w:rPr>
                <w:rFonts w:hint="default"/>
                <w:sz w:val="20"/>
                <w:lang w:val="ru-RU"/>
              </w:rPr>
              <w:t>1.03</w:t>
            </w:r>
          </w:p>
          <w:p w14:paraId="33DBE757">
            <w:pPr>
              <w:pStyle w:val="32"/>
              <w:rPr>
                <w:rFonts w:hint="default"/>
                <w:sz w:val="20"/>
                <w:lang w:val="ru-RU"/>
              </w:rPr>
            </w:pPr>
          </w:p>
        </w:tc>
        <w:tc>
          <w:tcPr>
            <w:tcW w:w="942" w:type="dxa"/>
          </w:tcPr>
          <w:p w14:paraId="33E22C62">
            <w:pPr>
              <w:pStyle w:val="32"/>
              <w:rPr>
                <w:sz w:val="20"/>
              </w:rPr>
            </w:pPr>
          </w:p>
        </w:tc>
        <w:tc>
          <w:tcPr>
            <w:tcW w:w="1077" w:type="dxa"/>
          </w:tcPr>
          <w:p w14:paraId="0C1FB054">
            <w:pPr>
              <w:pStyle w:val="32"/>
              <w:spacing w:before="8"/>
              <w:rPr>
                <w:b/>
                <w:sz w:val="29"/>
              </w:rPr>
            </w:pPr>
          </w:p>
          <w:p w14:paraId="25486829">
            <w:pPr>
              <w:pStyle w:val="32"/>
              <w:ind w:left="198" w:right="188"/>
              <w:jc w:val="center"/>
              <w:rPr>
                <w:sz w:val="20"/>
              </w:rPr>
            </w:pPr>
            <w:r>
              <w:rPr>
                <w:sz w:val="20"/>
              </w:rPr>
              <w:t>90</w:t>
            </w:r>
            <w:r>
              <w:rPr>
                <w:spacing w:val="-3"/>
                <w:sz w:val="20"/>
              </w:rPr>
              <w:t xml:space="preserve"> </w:t>
            </w:r>
            <w:r>
              <w:rPr>
                <w:sz w:val="20"/>
              </w:rPr>
              <w:t>мин.</w:t>
            </w:r>
          </w:p>
        </w:tc>
        <w:tc>
          <w:tcPr>
            <w:tcW w:w="1216" w:type="dxa"/>
          </w:tcPr>
          <w:p w14:paraId="5943E282">
            <w:pPr>
              <w:pStyle w:val="32"/>
              <w:spacing w:before="8"/>
              <w:rPr>
                <w:b/>
                <w:sz w:val="29"/>
              </w:rPr>
            </w:pPr>
          </w:p>
          <w:p w14:paraId="68F932B7">
            <w:pPr>
              <w:pStyle w:val="32"/>
              <w:ind w:left="208" w:right="213"/>
              <w:jc w:val="center"/>
              <w:rPr>
                <w:sz w:val="20"/>
              </w:rPr>
            </w:pPr>
            <w:r>
              <w:rPr>
                <w:sz w:val="20"/>
              </w:rPr>
              <w:t>45</w:t>
            </w:r>
            <w:r>
              <w:rPr>
                <w:spacing w:val="-4"/>
                <w:sz w:val="20"/>
              </w:rPr>
              <w:t xml:space="preserve"> </w:t>
            </w:r>
            <w:r>
              <w:rPr>
                <w:sz w:val="20"/>
              </w:rPr>
              <w:t>мин.</w:t>
            </w:r>
          </w:p>
        </w:tc>
        <w:tc>
          <w:tcPr>
            <w:tcW w:w="1076" w:type="dxa"/>
          </w:tcPr>
          <w:p w14:paraId="4ED3C83C">
            <w:pPr>
              <w:pStyle w:val="32"/>
              <w:spacing w:before="1"/>
              <w:rPr>
                <w:b/>
                <w:sz w:val="30"/>
              </w:rPr>
            </w:pPr>
          </w:p>
          <w:p w14:paraId="6379CDAE">
            <w:pPr>
              <w:pStyle w:val="32"/>
              <w:ind w:left="254"/>
              <w:rPr>
                <w:b/>
                <w:sz w:val="20"/>
              </w:rPr>
            </w:pPr>
            <w:r>
              <w:rPr>
                <w:rFonts w:hint="default"/>
                <w:b/>
                <w:spacing w:val="2"/>
                <w:sz w:val="20"/>
                <w:lang w:val="ru-RU"/>
              </w:rPr>
              <w:t>2</w:t>
            </w:r>
            <w:r>
              <w:rPr>
                <w:b/>
                <w:spacing w:val="2"/>
                <w:sz w:val="20"/>
              </w:rPr>
              <w:t xml:space="preserve"> </w:t>
            </w:r>
            <w:r>
              <w:rPr>
                <w:b/>
                <w:sz w:val="20"/>
              </w:rPr>
              <w:t>часа</w:t>
            </w:r>
          </w:p>
        </w:tc>
        <w:tc>
          <w:tcPr>
            <w:tcW w:w="2363" w:type="dxa"/>
          </w:tcPr>
          <w:p w14:paraId="5DE7F95C">
            <w:pPr>
              <w:pStyle w:val="32"/>
              <w:spacing w:before="8"/>
              <w:rPr>
                <w:b/>
                <w:sz w:val="29"/>
              </w:rPr>
            </w:pPr>
          </w:p>
          <w:p w14:paraId="62EF154F">
            <w:pPr>
              <w:pStyle w:val="32"/>
              <w:ind w:left="109"/>
              <w:rPr>
                <w:sz w:val="20"/>
              </w:rPr>
            </w:pPr>
            <w:r>
              <w:rPr>
                <w:sz w:val="20"/>
              </w:rPr>
              <w:t>Опрос,</w:t>
            </w:r>
            <w:r>
              <w:rPr>
                <w:spacing w:val="-2"/>
                <w:sz w:val="20"/>
              </w:rPr>
              <w:t xml:space="preserve"> </w:t>
            </w:r>
            <w:r>
              <w:rPr>
                <w:sz w:val="20"/>
              </w:rPr>
              <w:t>беседа</w:t>
            </w:r>
          </w:p>
        </w:tc>
        <w:tc>
          <w:tcPr>
            <w:tcW w:w="1191" w:type="dxa"/>
          </w:tcPr>
          <w:p w14:paraId="66331987">
            <w:pPr>
              <w:pStyle w:val="32"/>
              <w:spacing w:line="225" w:lineRule="exact"/>
              <w:ind w:left="108"/>
              <w:rPr>
                <w:sz w:val="20"/>
              </w:rPr>
            </w:pPr>
            <w:r>
              <w:rPr>
                <w:sz w:val="20"/>
              </w:rPr>
              <w:t>Аудитория</w:t>
            </w:r>
          </w:p>
        </w:tc>
      </w:tr>
      <w:tr w14:paraId="1F429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539" w:type="dxa"/>
          </w:tcPr>
          <w:p w14:paraId="2DDD7A46">
            <w:pPr>
              <w:pStyle w:val="32"/>
              <w:rPr>
                <w:b/>
                <w:sz w:val="22"/>
              </w:rPr>
            </w:pPr>
          </w:p>
          <w:p w14:paraId="3C31298B">
            <w:pPr>
              <w:pStyle w:val="32"/>
              <w:spacing w:before="7"/>
              <w:rPr>
                <w:b/>
                <w:sz w:val="17"/>
              </w:rPr>
            </w:pPr>
          </w:p>
          <w:p w14:paraId="5485A6E3">
            <w:pPr>
              <w:pStyle w:val="32"/>
              <w:spacing w:before="1"/>
              <w:ind w:left="130" w:right="131"/>
              <w:jc w:val="center"/>
              <w:rPr>
                <w:sz w:val="20"/>
              </w:rPr>
            </w:pPr>
            <w:r>
              <w:rPr>
                <w:sz w:val="20"/>
              </w:rPr>
              <w:t>27</w:t>
            </w:r>
          </w:p>
        </w:tc>
        <w:tc>
          <w:tcPr>
            <w:tcW w:w="2116" w:type="dxa"/>
          </w:tcPr>
          <w:p w14:paraId="396A5118">
            <w:pPr>
              <w:pStyle w:val="32"/>
              <w:ind w:left="103" w:right="533"/>
              <w:rPr>
                <w:sz w:val="20"/>
              </w:rPr>
            </w:pPr>
            <w:r>
              <w:rPr>
                <w:b/>
                <w:sz w:val="20"/>
              </w:rPr>
              <w:t>Тема</w:t>
            </w:r>
            <w:r>
              <w:rPr>
                <w:b/>
                <w:spacing w:val="1"/>
                <w:sz w:val="20"/>
              </w:rPr>
              <w:t xml:space="preserve"> </w:t>
            </w:r>
            <w:r>
              <w:rPr>
                <w:b/>
                <w:sz w:val="20"/>
              </w:rPr>
              <w:t>15.</w:t>
            </w:r>
            <w:r>
              <w:rPr>
                <w:b/>
                <w:spacing w:val="1"/>
                <w:sz w:val="20"/>
              </w:rPr>
              <w:t xml:space="preserve"> </w:t>
            </w:r>
            <w:r>
              <w:rPr>
                <w:sz w:val="20"/>
              </w:rPr>
              <w:t>Автоматическая</w:t>
            </w:r>
            <w:r>
              <w:rPr>
                <w:spacing w:val="1"/>
                <w:sz w:val="20"/>
              </w:rPr>
              <w:t xml:space="preserve"> </w:t>
            </w:r>
            <w:r>
              <w:rPr>
                <w:sz w:val="20"/>
              </w:rPr>
              <w:t>съемка объекта с</w:t>
            </w:r>
            <w:r>
              <w:rPr>
                <w:spacing w:val="-47"/>
                <w:sz w:val="20"/>
              </w:rPr>
              <w:t xml:space="preserve"> </w:t>
            </w:r>
            <w:r>
              <w:rPr>
                <w:sz w:val="20"/>
              </w:rPr>
              <w:t>использованием</w:t>
            </w:r>
          </w:p>
          <w:p w14:paraId="707AE3B7">
            <w:pPr>
              <w:pStyle w:val="32"/>
              <w:spacing w:line="212" w:lineRule="exact"/>
              <w:ind w:left="103"/>
              <w:rPr>
                <w:sz w:val="20"/>
              </w:rPr>
            </w:pPr>
            <w:r>
              <w:rPr>
                <w:sz w:val="20"/>
              </w:rPr>
              <w:t>прототипирования</w:t>
            </w:r>
          </w:p>
        </w:tc>
        <w:tc>
          <w:tcPr>
            <w:tcW w:w="3107" w:type="dxa"/>
          </w:tcPr>
          <w:p w14:paraId="47258FE6">
            <w:pPr>
              <w:pStyle w:val="32"/>
              <w:ind w:left="114" w:right="182"/>
              <w:rPr>
                <w:sz w:val="20"/>
              </w:rPr>
            </w:pPr>
            <w:r>
              <w:rPr>
                <w:sz w:val="20"/>
              </w:rPr>
              <w:t>Разработка</w:t>
            </w:r>
            <w:r>
              <w:rPr>
                <w:spacing w:val="3"/>
                <w:sz w:val="20"/>
              </w:rPr>
              <w:t xml:space="preserve"> </w:t>
            </w:r>
            <w:r>
              <w:rPr>
                <w:sz w:val="20"/>
              </w:rPr>
              <w:t>технологии</w:t>
            </w:r>
            <w:r>
              <w:rPr>
                <w:spacing w:val="1"/>
                <w:sz w:val="20"/>
              </w:rPr>
              <w:t xml:space="preserve"> </w:t>
            </w:r>
            <w:r>
              <w:rPr>
                <w:sz w:val="20"/>
              </w:rPr>
              <w:t>автоматической</w:t>
            </w:r>
            <w:r>
              <w:rPr>
                <w:spacing w:val="-6"/>
                <w:sz w:val="20"/>
              </w:rPr>
              <w:t xml:space="preserve"> </w:t>
            </w:r>
            <w:r>
              <w:rPr>
                <w:sz w:val="20"/>
              </w:rPr>
              <w:t>съемки</w:t>
            </w:r>
            <w:r>
              <w:rPr>
                <w:spacing w:val="-5"/>
                <w:sz w:val="20"/>
              </w:rPr>
              <w:t xml:space="preserve"> </w:t>
            </w:r>
            <w:r>
              <w:rPr>
                <w:sz w:val="20"/>
              </w:rPr>
              <w:t>объекта.</w:t>
            </w:r>
            <w:r>
              <w:rPr>
                <w:spacing w:val="-47"/>
                <w:sz w:val="20"/>
              </w:rPr>
              <w:t xml:space="preserve"> </w:t>
            </w:r>
            <w:r>
              <w:rPr>
                <w:sz w:val="20"/>
              </w:rPr>
              <w:t>Разработка</w:t>
            </w:r>
            <w:r>
              <w:rPr>
                <w:spacing w:val="2"/>
                <w:sz w:val="20"/>
              </w:rPr>
              <w:t xml:space="preserve"> </w:t>
            </w:r>
            <w:r>
              <w:rPr>
                <w:sz w:val="20"/>
              </w:rPr>
              <w:t>автономных</w:t>
            </w:r>
            <w:r>
              <w:rPr>
                <w:spacing w:val="1"/>
                <w:sz w:val="20"/>
              </w:rPr>
              <w:t xml:space="preserve"> </w:t>
            </w:r>
            <w:r>
              <w:rPr>
                <w:sz w:val="20"/>
              </w:rPr>
              <w:t>программ.</w:t>
            </w:r>
          </w:p>
        </w:tc>
        <w:tc>
          <w:tcPr>
            <w:tcW w:w="942" w:type="dxa"/>
          </w:tcPr>
          <w:p w14:paraId="7D6F179A">
            <w:pPr>
              <w:pStyle w:val="32"/>
              <w:rPr>
                <w:rFonts w:hint="default"/>
                <w:sz w:val="20"/>
                <w:lang w:val="ru-RU"/>
              </w:rPr>
            </w:pPr>
            <w:r>
              <w:rPr>
                <w:rFonts w:hint="default"/>
                <w:sz w:val="20"/>
                <w:lang w:val="ru-RU"/>
              </w:rPr>
              <w:t>15.03</w:t>
            </w:r>
          </w:p>
        </w:tc>
        <w:tc>
          <w:tcPr>
            <w:tcW w:w="942" w:type="dxa"/>
          </w:tcPr>
          <w:p w14:paraId="4F5E616A">
            <w:pPr>
              <w:pStyle w:val="32"/>
              <w:rPr>
                <w:sz w:val="20"/>
              </w:rPr>
            </w:pPr>
          </w:p>
        </w:tc>
        <w:tc>
          <w:tcPr>
            <w:tcW w:w="1077" w:type="dxa"/>
          </w:tcPr>
          <w:p w14:paraId="5CE2B47E">
            <w:pPr>
              <w:pStyle w:val="32"/>
              <w:rPr>
                <w:b/>
                <w:sz w:val="22"/>
              </w:rPr>
            </w:pPr>
          </w:p>
          <w:p w14:paraId="29369D44">
            <w:pPr>
              <w:pStyle w:val="32"/>
              <w:spacing w:before="7"/>
              <w:rPr>
                <w:b/>
                <w:sz w:val="17"/>
              </w:rPr>
            </w:pPr>
          </w:p>
          <w:p w14:paraId="6C0D3D1E">
            <w:pPr>
              <w:pStyle w:val="32"/>
              <w:spacing w:before="1"/>
              <w:ind w:left="198" w:right="189"/>
              <w:jc w:val="center"/>
              <w:rPr>
                <w:sz w:val="20"/>
              </w:rPr>
            </w:pPr>
            <w:r>
              <w:rPr>
                <w:sz w:val="20"/>
              </w:rPr>
              <w:t>20</w:t>
            </w:r>
            <w:r>
              <w:rPr>
                <w:spacing w:val="-4"/>
                <w:sz w:val="20"/>
              </w:rPr>
              <w:t xml:space="preserve"> </w:t>
            </w:r>
            <w:r>
              <w:rPr>
                <w:sz w:val="20"/>
              </w:rPr>
              <w:t>мин.</w:t>
            </w:r>
          </w:p>
        </w:tc>
        <w:tc>
          <w:tcPr>
            <w:tcW w:w="1216" w:type="dxa"/>
          </w:tcPr>
          <w:p w14:paraId="665E8BE3">
            <w:pPr>
              <w:pStyle w:val="32"/>
              <w:rPr>
                <w:b/>
                <w:sz w:val="22"/>
              </w:rPr>
            </w:pPr>
          </w:p>
          <w:p w14:paraId="27E2D63D">
            <w:pPr>
              <w:pStyle w:val="32"/>
              <w:spacing w:before="7"/>
              <w:rPr>
                <w:b/>
                <w:sz w:val="17"/>
              </w:rPr>
            </w:pPr>
          </w:p>
          <w:p w14:paraId="25540DA5">
            <w:pPr>
              <w:pStyle w:val="32"/>
              <w:spacing w:before="1"/>
              <w:ind w:left="208" w:right="213"/>
              <w:jc w:val="center"/>
              <w:rPr>
                <w:sz w:val="20"/>
              </w:rPr>
            </w:pPr>
            <w:r>
              <w:rPr>
                <w:sz w:val="20"/>
              </w:rPr>
              <w:t>70</w:t>
            </w:r>
            <w:r>
              <w:rPr>
                <w:spacing w:val="-4"/>
                <w:sz w:val="20"/>
              </w:rPr>
              <w:t xml:space="preserve"> </w:t>
            </w:r>
            <w:r>
              <w:rPr>
                <w:sz w:val="20"/>
              </w:rPr>
              <w:t>мин.</w:t>
            </w:r>
          </w:p>
        </w:tc>
        <w:tc>
          <w:tcPr>
            <w:tcW w:w="1076" w:type="dxa"/>
          </w:tcPr>
          <w:p w14:paraId="2244277F">
            <w:pPr>
              <w:pStyle w:val="32"/>
              <w:rPr>
                <w:b/>
                <w:sz w:val="22"/>
              </w:rPr>
            </w:pPr>
          </w:p>
          <w:p w14:paraId="1D337BFC">
            <w:pPr>
              <w:pStyle w:val="32"/>
              <w:spacing w:before="1"/>
              <w:rPr>
                <w:b/>
                <w:sz w:val="18"/>
              </w:rPr>
            </w:pPr>
          </w:p>
          <w:p w14:paraId="04C10453">
            <w:pPr>
              <w:pStyle w:val="32"/>
              <w:ind w:left="254"/>
              <w:rPr>
                <w:b/>
                <w:sz w:val="20"/>
              </w:rPr>
            </w:pPr>
            <w:r>
              <w:rPr>
                <w:b/>
                <w:sz w:val="20"/>
              </w:rPr>
              <w:t>2</w:t>
            </w:r>
            <w:r>
              <w:rPr>
                <w:b/>
                <w:spacing w:val="2"/>
                <w:sz w:val="20"/>
              </w:rPr>
              <w:t xml:space="preserve"> </w:t>
            </w:r>
            <w:r>
              <w:rPr>
                <w:b/>
                <w:sz w:val="20"/>
              </w:rPr>
              <w:t>часа</w:t>
            </w:r>
          </w:p>
        </w:tc>
        <w:tc>
          <w:tcPr>
            <w:tcW w:w="2363" w:type="dxa"/>
          </w:tcPr>
          <w:p w14:paraId="459CADEB">
            <w:pPr>
              <w:pStyle w:val="32"/>
              <w:rPr>
                <w:b/>
                <w:sz w:val="22"/>
              </w:rPr>
            </w:pPr>
          </w:p>
          <w:p w14:paraId="68C7781E">
            <w:pPr>
              <w:pStyle w:val="32"/>
              <w:spacing w:before="7"/>
              <w:rPr>
                <w:b/>
                <w:sz w:val="17"/>
              </w:rPr>
            </w:pPr>
          </w:p>
          <w:p w14:paraId="10E4262F">
            <w:pPr>
              <w:pStyle w:val="32"/>
              <w:spacing w:before="1"/>
              <w:ind w:left="109"/>
              <w:rPr>
                <w:sz w:val="20"/>
              </w:rPr>
            </w:pPr>
            <w:r>
              <w:rPr>
                <w:sz w:val="20"/>
              </w:rPr>
              <w:t>Опрос,</w:t>
            </w:r>
            <w:r>
              <w:rPr>
                <w:spacing w:val="-2"/>
                <w:sz w:val="20"/>
              </w:rPr>
              <w:t xml:space="preserve"> </w:t>
            </w:r>
            <w:r>
              <w:rPr>
                <w:sz w:val="20"/>
              </w:rPr>
              <w:t>беседа</w:t>
            </w:r>
          </w:p>
        </w:tc>
        <w:tc>
          <w:tcPr>
            <w:tcW w:w="1191" w:type="dxa"/>
          </w:tcPr>
          <w:p w14:paraId="77A925A3">
            <w:pPr>
              <w:pStyle w:val="32"/>
              <w:spacing w:line="225" w:lineRule="exact"/>
              <w:ind w:left="108"/>
              <w:rPr>
                <w:sz w:val="20"/>
              </w:rPr>
            </w:pPr>
            <w:r>
              <w:rPr>
                <w:sz w:val="20"/>
              </w:rPr>
              <w:t>Аудитория</w:t>
            </w:r>
          </w:p>
        </w:tc>
      </w:tr>
      <w:tr w14:paraId="5254E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39" w:type="dxa"/>
          </w:tcPr>
          <w:p w14:paraId="5F1CE915">
            <w:pPr>
              <w:pStyle w:val="32"/>
              <w:spacing w:before="2"/>
              <w:rPr>
                <w:b/>
                <w:sz w:val="19"/>
              </w:rPr>
            </w:pPr>
          </w:p>
          <w:p w14:paraId="2F668F8F">
            <w:pPr>
              <w:pStyle w:val="32"/>
              <w:ind w:left="130" w:right="131"/>
              <w:jc w:val="center"/>
              <w:rPr>
                <w:sz w:val="20"/>
              </w:rPr>
            </w:pPr>
            <w:r>
              <w:rPr>
                <w:sz w:val="20"/>
              </w:rPr>
              <w:t>28</w:t>
            </w:r>
          </w:p>
        </w:tc>
        <w:tc>
          <w:tcPr>
            <w:tcW w:w="2116" w:type="dxa"/>
          </w:tcPr>
          <w:p w14:paraId="7D35FDDC">
            <w:pPr>
              <w:pStyle w:val="32"/>
              <w:rPr>
                <w:sz w:val="20"/>
              </w:rPr>
            </w:pPr>
          </w:p>
        </w:tc>
        <w:tc>
          <w:tcPr>
            <w:tcW w:w="3107" w:type="dxa"/>
          </w:tcPr>
          <w:p w14:paraId="5F24D554">
            <w:pPr>
              <w:pStyle w:val="32"/>
              <w:spacing w:line="235" w:lineRule="auto"/>
              <w:ind w:left="114" w:right="260"/>
              <w:rPr>
                <w:sz w:val="20"/>
              </w:rPr>
            </w:pPr>
            <w:r>
              <w:rPr>
                <w:sz w:val="20"/>
              </w:rPr>
              <w:t>Закрепление</w:t>
            </w:r>
            <w:r>
              <w:rPr>
                <w:spacing w:val="-2"/>
                <w:sz w:val="20"/>
              </w:rPr>
              <w:t xml:space="preserve"> </w:t>
            </w:r>
            <w:r>
              <w:rPr>
                <w:sz w:val="20"/>
              </w:rPr>
              <w:t>материала</w:t>
            </w:r>
            <w:r>
              <w:rPr>
                <w:spacing w:val="4"/>
                <w:sz w:val="20"/>
              </w:rPr>
              <w:t xml:space="preserve"> </w:t>
            </w:r>
            <w:r>
              <w:rPr>
                <w:sz w:val="20"/>
              </w:rPr>
              <w:t>с</w:t>
            </w:r>
            <w:r>
              <w:rPr>
                <w:spacing w:val="1"/>
                <w:sz w:val="20"/>
              </w:rPr>
              <w:t xml:space="preserve"> </w:t>
            </w:r>
            <w:r>
              <w:rPr>
                <w:sz w:val="20"/>
              </w:rPr>
              <w:t>использованием</w:t>
            </w:r>
            <w:r>
              <w:rPr>
                <w:spacing w:val="-12"/>
                <w:sz w:val="20"/>
              </w:rPr>
              <w:t xml:space="preserve"> </w:t>
            </w:r>
            <w:r>
              <w:rPr>
                <w:sz w:val="20"/>
              </w:rPr>
              <w:t>интерактивной</w:t>
            </w:r>
          </w:p>
          <w:p w14:paraId="7E8D9E42">
            <w:pPr>
              <w:pStyle w:val="32"/>
              <w:spacing w:line="215" w:lineRule="exact"/>
              <w:ind w:left="114"/>
              <w:rPr>
                <w:sz w:val="20"/>
              </w:rPr>
            </w:pPr>
            <w:r>
              <w:rPr>
                <w:sz w:val="20"/>
              </w:rPr>
              <w:t>платформы</w:t>
            </w:r>
            <w:r>
              <w:rPr>
                <w:spacing w:val="-4"/>
                <w:sz w:val="20"/>
              </w:rPr>
              <w:t xml:space="preserve"> </w:t>
            </w:r>
            <w:r>
              <w:rPr>
                <w:sz w:val="20"/>
              </w:rPr>
              <w:t>«Учи.ру»</w:t>
            </w:r>
          </w:p>
        </w:tc>
        <w:tc>
          <w:tcPr>
            <w:tcW w:w="942" w:type="dxa"/>
          </w:tcPr>
          <w:p w14:paraId="3A55A733">
            <w:pPr>
              <w:pStyle w:val="32"/>
              <w:rPr>
                <w:rFonts w:hint="default"/>
                <w:sz w:val="20"/>
                <w:lang w:val="ru-RU"/>
              </w:rPr>
            </w:pPr>
            <w:r>
              <w:rPr>
                <w:rFonts w:hint="default"/>
                <w:sz w:val="20"/>
                <w:lang w:val="ru-RU"/>
              </w:rPr>
              <w:t>22.03</w:t>
            </w:r>
          </w:p>
          <w:p w14:paraId="367E0135">
            <w:pPr>
              <w:pStyle w:val="32"/>
              <w:rPr>
                <w:rFonts w:hint="default"/>
                <w:sz w:val="20"/>
                <w:lang w:val="ru-RU"/>
              </w:rPr>
            </w:pPr>
            <w:r>
              <w:rPr>
                <w:rFonts w:hint="default"/>
                <w:sz w:val="20"/>
                <w:lang w:val="ru-RU"/>
              </w:rPr>
              <w:t>29.03</w:t>
            </w:r>
          </w:p>
        </w:tc>
        <w:tc>
          <w:tcPr>
            <w:tcW w:w="942" w:type="dxa"/>
          </w:tcPr>
          <w:p w14:paraId="345613BD">
            <w:pPr>
              <w:pStyle w:val="32"/>
              <w:rPr>
                <w:sz w:val="20"/>
              </w:rPr>
            </w:pPr>
          </w:p>
        </w:tc>
        <w:tc>
          <w:tcPr>
            <w:tcW w:w="1077" w:type="dxa"/>
          </w:tcPr>
          <w:p w14:paraId="7D0C034A">
            <w:pPr>
              <w:pStyle w:val="32"/>
              <w:spacing w:before="2"/>
              <w:rPr>
                <w:b/>
                <w:sz w:val="19"/>
              </w:rPr>
            </w:pPr>
          </w:p>
          <w:p w14:paraId="6D352943">
            <w:pPr>
              <w:pStyle w:val="32"/>
              <w:ind w:left="198" w:right="188"/>
              <w:jc w:val="center"/>
              <w:rPr>
                <w:sz w:val="20"/>
              </w:rPr>
            </w:pPr>
          </w:p>
        </w:tc>
        <w:tc>
          <w:tcPr>
            <w:tcW w:w="1216" w:type="dxa"/>
          </w:tcPr>
          <w:p w14:paraId="3F52A224">
            <w:pPr>
              <w:pStyle w:val="32"/>
              <w:spacing w:before="2"/>
              <w:rPr>
                <w:b/>
                <w:sz w:val="19"/>
              </w:rPr>
            </w:pPr>
          </w:p>
          <w:p w14:paraId="3D5CB0B0">
            <w:pPr>
              <w:pStyle w:val="32"/>
              <w:ind w:left="213" w:right="213"/>
              <w:jc w:val="center"/>
              <w:rPr>
                <w:sz w:val="20"/>
              </w:rPr>
            </w:pPr>
          </w:p>
        </w:tc>
        <w:tc>
          <w:tcPr>
            <w:tcW w:w="1076" w:type="dxa"/>
          </w:tcPr>
          <w:p w14:paraId="4FFBFF68">
            <w:pPr>
              <w:pStyle w:val="32"/>
              <w:spacing w:before="7"/>
              <w:rPr>
                <w:b/>
                <w:sz w:val="19"/>
              </w:rPr>
            </w:pPr>
          </w:p>
          <w:p w14:paraId="5551F167">
            <w:pPr>
              <w:pStyle w:val="32"/>
              <w:ind w:left="306"/>
              <w:rPr>
                <w:rFonts w:hint="default"/>
                <w:b/>
                <w:sz w:val="20"/>
                <w:lang w:val="ru-RU"/>
              </w:rPr>
            </w:pPr>
            <w:r>
              <w:rPr>
                <w:rFonts w:hint="default"/>
                <w:b/>
                <w:spacing w:val="1"/>
                <w:sz w:val="20"/>
                <w:lang w:val="ru-RU"/>
              </w:rPr>
              <w:t>4</w:t>
            </w:r>
            <w:r>
              <w:rPr>
                <w:b/>
                <w:spacing w:val="1"/>
                <w:sz w:val="20"/>
              </w:rPr>
              <w:t xml:space="preserve"> </w:t>
            </w:r>
            <w:r>
              <w:rPr>
                <w:b/>
                <w:sz w:val="20"/>
              </w:rPr>
              <w:t>час</w:t>
            </w:r>
            <w:r>
              <w:rPr>
                <w:b/>
                <w:sz w:val="20"/>
                <w:lang w:val="ru-RU"/>
              </w:rPr>
              <w:t>а</w:t>
            </w:r>
          </w:p>
        </w:tc>
        <w:tc>
          <w:tcPr>
            <w:tcW w:w="2363" w:type="dxa"/>
          </w:tcPr>
          <w:p w14:paraId="2440CB6D">
            <w:pPr>
              <w:pStyle w:val="32"/>
              <w:spacing w:before="2"/>
              <w:rPr>
                <w:b/>
                <w:sz w:val="19"/>
              </w:rPr>
            </w:pPr>
          </w:p>
          <w:p w14:paraId="792CA841">
            <w:pPr>
              <w:pStyle w:val="32"/>
              <w:ind w:left="109"/>
              <w:rPr>
                <w:sz w:val="20"/>
              </w:rPr>
            </w:pPr>
            <w:r>
              <w:rPr>
                <w:sz w:val="20"/>
              </w:rPr>
              <w:t>Опрос,</w:t>
            </w:r>
            <w:r>
              <w:rPr>
                <w:spacing w:val="-2"/>
                <w:sz w:val="20"/>
              </w:rPr>
              <w:t xml:space="preserve"> </w:t>
            </w:r>
            <w:r>
              <w:rPr>
                <w:sz w:val="20"/>
              </w:rPr>
              <w:t>беседа</w:t>
            </w:r>
          </w:p>
        </w:tc>
        <w:tc>
          <w:tcPr>
            <w:tcW w:w="1191" w:type="dxa"/>
          </w:tcPr>
          <w:p w14:paraId="308BAD56">
            <w:pPr>
              <w:pStyle w:val="32"/>
              <w:spacing w:line="225" w:lineRule="exact"/>
              <w:ind w:left="108"/>
              <w:rPr>
                <w:sz w:val="20"/>
              </w:rPr>
            </w:pPr>
            <w:r>
              <w:rPr>
                <w:sz w:val="20"/>
              </w:rPr>
              <w:t>Аудитория</w:t>
            </w:r>
          </w:p>
        </w:tc>
      </w:tr>
      <w:tr w14:paraId="23F43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4569" w:type="dxa"/>
            <w:gridSpan w:val="10"/>
          </w:tcPr>
          <w:p w14:paraId="569ABBA0">
            <w:pPr>
              <w:pStyle w:val="32"/>
              <w:spacing w:before="155"/>
              <w:ind w:left="5021" w:right="5021"/>
              <w:jc w:val="center"/>
              <w:rPr>
                <w:b/>
                <w:sz w:val="24"/>
              </w:rPr>
            </w:pPr>
            <w:r>
              <w:rPr>
                <w:b/>
                <w:sz w:val="24"/>
              </w:rPr>
              <w:t>Модуль</w:t>
            </w:r>
            <w:r>
              <w:rPr>
                <w:b/>
                <w:spacing w:val="-3"/>
                <w:sz w:val="24"/>
              </w:rPr>
              <w:t xml:space="preserve"> </w:t>
            </w:r>
            <w:r>
              <w:rPr>
                <w:b/>
                <w:sz w:val="24"/>
              </w:rPr>
              <w:t>6.</w:t>
            </w:r>
            <w:r>
              <w:rPr>
                <w:b/>
                <w:spacing w:val="-2"/>
                <w:sz w:val="24"/>
              </w:rPr>
              <w:t xml:space="preserve"> </w:t>
            </w:r>
            <w:r>
              <w:rPr>
                <w:b/>
                <w:sz w:val="24"/>
              </w:rPr>
              <w:t>Создание</w:t>
            </w:r>
            <w:r>
              <w:rPr>
                <w:b/>
                <w:spacing w:val="2"/>
                <w:sz w:val="24"/>
              </w:rPr>
              <w:t xml:space="preserve"> </w:t>
            </w:r>
            <w:r>
              <w:rPr>
                <w:b/>
                <w:sz w:val="24"/>
              </w:rPr>
              <w:t>групповых</w:t>
            </w:r>
            <w:r>
              <w:rPr>
                <w:b/>
                <w:spacing w:val="-5"/>
                <w:sz w:val="24"/>
              </w:rPr>
              <w:t xml:space="preserve"> </w:t>
            </w:r>
            <w:r>
              <w:rPr>
                <w:b/>
                <w:sz w:val="24"/>
              </w:rPr>
              <w:t>проектов</w:t>
            </w:r>
          </w:p>
        </w:tc>
      </w:tr>
      <w:tr w14:paraId="1E24E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539" w:type="dxa"/>
          </w:tcPr>
          <w:p w14:paraId="2EADC4C9">
            <w:pPr>
              <w:pStyle w:val="32"/>
              <w:spacing w:before="2"/>
              <w:rPr>
                <w:b/>
                <w:sz w:val="29"/>
              </w:rPr>
            </w:pPr>
          </w:p>
          <w:p w14:paraId="144ED90C">
            <w:pPr>
              <w:pStyle w:val="32"/>
              <w:spacing w:before="1"/>
              <w:ind w:left="130" w:right="131"/>
              <w:jc w:val="center"/>
              <w:rPr>
                <w:sz w:val="20"/>
              </w:rPr>
            </w:pPr>
            <w:r>
              <w:rPr>
                <w:sz w:val="20"/>
              </w:rPr>
              <w:t>29</w:t>
            </w:r>
          </w:p>
        </w:tc>
        <w:tc>
          <w:tcPr>
            <w:tcW w:w="2116" w:type="dxa"/>
          </w:tcPr>
          <w:p w14:paraId="1A3A1A86">
            <w:pPr>
              <w:pStyle w:val="32"/>
              <w:spacing w:line="228" w:lineRule="exact"/>
              <w:ind w:left="103"/>
              <w:rPr>
                <w:b/>
                <w:sz w:val="20"/>
              </w:rPr>
            </w:pPr>
            <w:r>
              <w:rPr>
                <w:b/>
                <w:sz w:val="20"/>
              </w:rPr>
              <w:t>Тема</w:t>
            </w:r>
            <w:r>
              <w:rPr>
                <w:b/>
                <w:spacing w:val="1"/>
                <w:sz w:val="20"/>
              </w:rPr>
              <w:t xml:space="preserve"> </w:t>
            </w:r>
            <w:r>
              <w:rPr>
                <w:b/>
                <w:sz w:val="20"/>
              </w:rPr>
              <w:t>16.</w:t>
            </w:r>
          </w:p>
          <w:p w14:paraId="7BCC7DF5">
            <w:pPr>
              <w:pStyle w:val="32"/>
              <w:spacing w:line="228" w:lineRule="exact"/>
              <w:ind w:left="103"/>
              <w:rPr>
                <w:sz w:val="20"/>
              </w:rPr>
            </w:pPr>
            <w:r>
              <w:rPr>
                <w:sz w:val="20"/>
              </w:rPr>
              <w:t>Работа</w:t>
            </w:r>
            <w:r>
              <w:rPr>
                <w:spacing w:val="-1"/>
                <w:sz w:val="20"/>
              </w:rPr>
              <w:t xml:space="preserve"> </w:t>
            </w:r>
            <w:r>
              <w:rPr>
                <w:sz w:val="20"/>
              </w:rPr>
              <w:t>над</w:t>
            </w:r>
            <w:r>
              <w:rPr>
                <w:spacing w:val="-4"/>
                <w:sz w:val="20"/>
              </w:rPr>
              <w:t xml:space="preserve"> </w:t>
            </w:r>
            <w:r>
              <w:rPr>
                <w:sz w:val="20"/>
              </w:rPr>
              <w:t>проектом</w:t>
            </w:r>
          </w:p>
        </w:tc>
        <w:tc>
          <w:tcPr>
            <w:tcW w:w="3107" w:type="dxa"/>
          </w:tcPr>
          <w:p w14:paraId="0292DCD5">
            <w:pPr>
              <w:pStyle w:val="32"/>
              <w:spacing w:line="237" w:lineRule="auto"/>
              <w:ind w:left="114" w:right="122"/>
              <w:rPr>
                <w:sz w:val="20"/>
              </w:rPr>
            </w:pPr>
            <w:r>
              <w:rPr>
                <w:sz w:val="20"/>
              </w:rPr>
              <w:t>Правила</w:t>
            </w:r>
            <w:r>
              <w:rPr>
                <w:spacing w:val="-2"/>
                <w:sz w:val="20"/>
              </w:rPr>
              <w:t xml:space="preserve"> </w:t>
            </w:r>
            <w:r>
              <w:rPr>
                <w:sz w:val="20"/>
              </w:rPr>
              <w:t>работы в</w:t>
            </w:r>
            <w:r>
              <w:rPr>
                <w:spacing w:val="2"/>
                <w:sz w:val="20"/>
              </w:rPr>
              <w:t xml:space="preserve"> </w:t>
            </w:r>
            <w:r>
              <w:rPr>
                <w:sz w:val="20"/>
              </w:rPr>
              <w:t>команде.</w:t>
            </w:r>
            <w:r>
              <w:rPr>
                <w:spacing w:val="1"/>
                <w:sz w:val="20"/>
              </w:rPr>
              <w:t xml:space="preserve"> </w:t>
            </w:r>
            <w:r>
              <w:rPr>
                <w:sz w:val="20"/>
              </w:rPr>
              <w:t>Основы</w:t>
            </w:r>
            <w:r>
              <w:rPr>
                <w:spacing w:val="-6"/>
                <w:sz w:val="20"/>
              </w:rPr>
              <w:t xml:space="preserve"> </w:t>
            </w:r>
            <w:r>
              <w:rPr>
                <w:sz w:val="20"/>
              </w:rPr>
              <w:t>проектной</w:t>
            </w:r>
            <w:r>
              <w:rPr>
                <w:spacing w:val="-7"/>
                <w:sz w:val="20"/>
              </w:rPr>
              <w:t xml:space="preserve"> </w:t>
            </w:r>
            <w:r>
              <w:rPr>
                <w:sz w:val="20"/>
              </w:rPr>
              <w:t>деятельности.</w:t>
            </w:r>
            <w:r>
              <w:rPr>
                <w:spacing w:val="-47"/>
                <w:sz w:val="20"/>
              </w:rPr>
              <w:t xml:space="preserve"> </w:t>
            </w:r>
            <w:r>
              <w:rPr>
                <w:sz w:val="20"/>
              </w:rPr>
              <w:t>Создание</w:t>
            </w:r>
            <w:r>
              <w:rPr>
                <w:spacing w:val="-4"/>
                <w:sz w:val="20"/>
              </w:rPr>
              <w:t xml:space="preserve"> </w:t>
            </w:r>
            <w:r>
              <w:rPr>
                <w:sz w:val="20"/>
              </w:rPr>
              <w:t>паспорта проекта</w:t>
            </w:r>
            <w:r>
              <w:rPr>
                <w:spacing w:val="1"/>
                <w:sz w:val="20"/>
              </w:rPr>
              <w:t xml:space="preserve"> </w:t>
            </w:r>
            <w:r>
              <w:rPr>
                <w:sz w:val="20"/>
              </w:rPr>
              <w:t>и</w:t>
            </w:r>
            <w:r>
              <w:rPr>
                <w:spacing w:val="-3"/>
                <w:sz w:val="20"/>
              </w:rPr>
              <w:t xml:space="preserve"> </w:t>
            </w:r>
            <w:r>
              <w:rPr>
                <w:sz w:val="20"/>
              </w:rPr>
              <w:t>его</w:t>
            </w:r>
          </w:p>
          <w:p w14:paraId="53A1B1A9">
            <w:pPr>
              <w:pStyle w:val="32"/>
              <w:spacing w:line="215" w:lineRule="exact"/>
              <w:ind w:left="114"/>
              <w:rPr>
                <w:sz w:val="20"/>
              </w:rPr>
            </w:pPr>
            <w:r>
              <w:rPr>
                <w:sz w:val="20"/>
              </w:rPr>
              <w:t>эскиза.</w:t>
            </w:r>
            <w:r>
              <w:rPr>
                <w:spacing w:val="-2"/>
                <w:sz w:val="20"/>
              </w:rPr>
              <w:t xml:space="preserve"> </w:t>
            </w:r>
            <w:r>
              <w:rPr>
                <w:sz w:val="20"/>
              </w:rPr>
              <w:t>Работа</w:t>
            </w:r>
            <w:r>
              <w:rPr>
                <w:spacing w:val="-1"/>
                <w:sz w:val="20"/>
              </w:rPr>
              <w:t xml:space="preserve"> </w:t>
            </w:r>
            <w:r>
              <w:rPr>
                <w:sz w:val="20"/>
              </w:rPr>
              <w:t>над</w:t>
            </w:r>
            <w:r>
              <w:rPr>
                <w:spacing w:val="-5"/>
                <w:sz w:val="20"/>
              </w:rPr>
              <w:t xml:space="preserve"> </w:t>
            </w:r>
            <w:r>
              <w:rPr>
                <w:sz w:val="20"/>
              </w:rPr>
              <w:t>проектом.</w:t>
            </w:r>
          </w:p>
        </w:tc>
        <w:tc>
          <w:tcPr>
            <w:tcW w:w="942" w:type="dxa"/>
          </w:tcPr>
          <w:p w14:paraId="48D41CDD">
            <w:pPr>
              <w:pStyle w:val="32"/>
              <w:rPr>
                <w:rFonts w:hint="default"/>
                <w:sz w:val="20"/>
                <w:lang w:val="ru-RU"/>
              </w:rPr>
            </w:pPr>
            <w:r>
              <w:rPr>
                <w:rFonts w:hint="default"/>
                <w:sz w:val="20"/>
                <w:lang w:val="ru-RU"/>
              </w:rPr>
              <w:t>4.04</w:t>
            </w:r>
          </w:p>
        </w:tc>
        <w:tc>
          <w:tcPr>
            <w:tcW w:w="942" w:type="dxa"/>
          </w:tcPr>
          <w:p w14:paraId="112E1E32">
            <w:pPr>
              <w:pStyle w:val="32"/>
              <w:rPr>
                <w:sz w:val="20"/>
              </w:rPr>
            </w:pPr>
          </w:p>
        </w:tc>
        <w:tc>
          <w:tcPr>
            <w:tcW w:w="1077" w:type="dxa"/>
          </w:tcPr>
          <w:p w14:paraId="7EC886E6">
            <w:pPr>
              <w:pStyle w:val="32"/>
              <w:spacing w:before="2"/>
              <w:rPr>
                <w:b/>
                <w:sz w:val="29"/>
              </w:rPr>
            </w:pPr>
          </w:p>
          <w:p w14:paraId="621C06F0">
            <w:pPr>
              <w:pStyle w:val="32"/>
              <w:spacing w:before="1"/>
              <w:ind w:left="198" w:right="189"/>
              <w:jc w:val="center"/>
              <w:rPr>
                <w:sz w:val="20"/>
              </w:rPr>
            </w:pPr>
            <w:r>
              <w:rPr>
                <w:sz w:val="20"/>
              </w:rPr>
              <w:t>10</w:t>
            </w:r>
            <w:r>
              <w:rPr>
                <w:spacing w:val="-4"/>
                <w:sz w:val="20"/>
              </w:rPr>
              <w:t xml:space="preserve"> </w:t>
            </w:r>
            <w:r>
              <w:rPr>
                <w:sz w:val="20"/>
              </w:rPr>
              <w:t>мин.</w:t>
            </w:r>
          </w:p>
        </w:tc>
        <w:tc>
          <w:tcPr>
            <w:tcW w:w="1216" w:type="dxa"/>
          </w:tcPr>
          <w:p w14:paraId="3EEEA007">
            <w:pPr>
              <w:pStyle w:val="32"/>
              <w:spacing w:before="2"/>
              <w:rPr>
                <w:b/>
                <w:sz w:val="29"/>
              </w:rPr>
            </w:pPr>
          </w:p>
          <w:p w14:paraId="17262D48">
            <w:pPr>
              <w:pStyle w:val="32"/>
              <w:spacing w:before="1"/>
              <w:ind w:left="208" w:right="213"/>
              <w:jc w:val="center"/>
              <w:rPr>
                <w:sz w:val="20"/>
              </w:rPr>
            </w:pPr>
            <w:r>
              <w:rPr>
                <w:sz w:val="20"/>
              </w:rPr>
              <w:t>80</w:t>
            </w:r>
            <w:r>
              <w:rPr>
                <w:spacing w:val="-4"/>
                <w:sz w:val="20"/>
              </w:rPr>
              <w:t xml:space="preserve"> </w:t>
            </w:r>
            <w:r>
              <w:rPr>
                <w:sz w:val="20"/>
              </w:rPr>
              <w:t>мин.</w:t>
            </w:r>
          </w:p>
        </w:tc>
        <w:tc>
          <w:tcPr>
            <w:tcW w:w="1076" w:type="dxa"/>
          </w:tcPr>
          <w:p w14:paraId="2EFE7669">
            <w:pPr>
              <w:pStyle w:val="32"/>
              <w:spacing w:before="7"/>
              <w:rPr>
                <w:b/>
                <w:sz w:val="29"/>
              </w:rPr>
            </w:pPr>
          </w:p>
          <w:p w14:paraId="6EBD8943">
            <w:pPr>
              <w:pStyle w:val="32"/>
              <w:ind w:left="254"/>
              <w:rPr>
                <w:b/>
                <w:sz w:val="20"/>
              </w:rPr>
            </w:pPr>
            <w:r>
              <w:rPr>
                <w:b/>
                <w:sz w:val="20"/>
              </w:rPr>
              <w:t>2</w:t>
            </w:r>
            <w:r>
              <w:rPr>
                <w:b/>
                <w:spacing w:val="2"/>
                <w:sz w:val="20"/>
              </w:rPr>
              <w:t xml:space="preserve"> </w:t>
            </w:r>
            <w:r>
              <w:rPr>
                <w:b/>
                <w:sz w:val="20"/>
              </w:rPr>
              <w:t>часа</w:t>
            </w:r>
          </w:p>
        </w:tc>
        <w:tc>
          <w:tcPr>
            <w:tcW w:w="2363" w:type="dxa"/>
          </w:tcPr>
          <w:p w14:paraId="0F80163A">
            <w:pPr>
              <w:pStyle w:val="32"/>
              <w:spacing w:before="2"/>
              <w:rPr>
                <w:b/>
                <w:sz w:val="29"/>
              </w:rPr>
            </w:pPr>
          </w:p>
          <w:p w14:paraId="3403B765">
            <w:pPr>
              <w:pStyle w:val="32"/>
              <w:spacing w:before="1"/>
              <w:ind w:left="109"/>
              <w:rPr>
                <w:sz w:val="20"/>
              </w:rPr>
            </w:pPr>
            <w:r>
              <w:rPr>
                <w:sz w:val="20"/>
              </w:rPr>
              <w:t>Опрос,</w:t>
            </w:r>
            <w:r>
              <w:rPr>
                <w:spacing w:val="-2"/>
                <w:sz w:val="20"/>
              </w:rPr>
              <w:t xml:space="preserve"> </w:t>
            </w:r>
            <w:r>
              <w:rPr>
                <w:sz w:val="20"/>
              </w:rPr>
              <w:t>беседа</w:t>
            </w:r>
          </w:p>
        </w:tc>
        <w:tc>
          <w:tcPr>
            <w:tcW w:w="1191" w:type="dxa"/>
          </w:tcPr>
          <w:p w14:paraId="4A87AE98">
            <w:pPr>
              <w:pStyle w:val="32"/>
              <w:spacing w:line="225" w:lineRule="exact"/>
              <w:ind w:left="108"/>
              <w:rPr>
                <w:sz w:val="20"/>
              </w:rPr>
            </w:pPr>
            <w:r>
              <w:rPr>
                <w:sz w:val="20"/>
              </w:rPr>
              <w:t>Аудитория</w:t>
            </w:r>
          </w:p>
        </w:tc>
      </w:tr>
      <w:tr w14:paraId="3FB8C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39" w:type="dxa"/>
          </w:tcPr>
          <w:p w14:paraId="4C31714B">
            <w:pPr>
              <w:pStyle w:val="32"/>
              <w:spacing w:before="7"/>
              <w:rPr>
                <w:b/>
                <w:sz w:val="29"/>
              </w:rPr>
            </w:pPr>
          </w:p>
          <w:p w14:paraId="76EA1EF8">
            <w:pPr>
              <w:pStyle w:val="32"/>
              <w:ind w:left="130" w:right="131"/>
              <w:jc w:val="center"/>
              <w:rPr>
                <w:sz w:val="20"/>
              </w:rPr>
            </w:pPr>
            <w:r>
              <w:rPr>
                <w:sz w:val="20"/>
              </w:rPr>
              <w:t>30</w:t>
            </w:r>
          </w:p>
        </w:tc>
        <w:tc>
          <w:tcPr>
            <w:tcW w:w="2116" w:type="dxa"/>
          </w:tcPr>
          <w:p w14:paraId="1BA0D9D0">
            <w:pPr>
              <w:pStyle w:val="32"/>
              <w:rPr>
                <w:sz w:val="20"/>
              </w:rPr>
            </w:pPr>
          </w:p>
        </w:tc>
        <w:tc>
          <w:tcPr>
            <w:tcW w:w="3107" w:type="dxa"/>
          </w:tcPr>
          <w:p w14:paraId="128063B2">
            <w:pPr>
              <w:pStyle w:val="32"/>
              <w:ind w:left="114" w:right="1144"/>
              <w:rPr>
                <w:sz w:val="20"/>
              </w:rPr>
            </w:pPr>
            <w:r>
              <w:rPr>
                <w:sz w:val="20"/>
              </w:rPr>
              <w:t>Деление на команды.</w:t>
            </w:r>
            <w:r>
              <w:rPr>
                <w:spacing w:val="-47"/>
                <w:sz w:val="20"/>
              </w:rPr>
              <w:t xml:space="preserve"> </w:t>
            </w:r>
            <w:r>
              <w:rPr>
                <w:spacing w:val="-1"/>
                <w:sz w:val="20"/>
              </w:rPr>
              <w:t>Содержание</w:t>
            </w:r>
            <w:r>
              <w:rPr>
                <w:spacing w:val="-6"/>
                <w:sz w:val="20"/>
              </w:rPr>
              <w:t xml:space="preserve"> </w:t>
            </w:r>
            <w:r>
              <w:rPr>
                <w:sz w:val="20"/>
              </w:rPr>
              <w:t>проекта.</w:t>
            </w:r>
          </w:p>
          <w:p w14:paraId="15AEEF1C">
            <w:pPr>
              <w:pStyle w:val="32"/>
              <w:spacing w:line="230" w:lineRule="atLeast"/>
              <w:ind w:left="114" w:right="713"/>
              <w:rPr>
                <w:sz w:val="20"/>
              </w:rPr>
            </w:pPr>
            <w:r>
              <w:rPr>
                <w:sz w:val="20"/>
              </w:rPr>
              <w:t>Сроки</w:t>
            </w:r>
            <w:r>
              <w:rPr>
                <w:spacing w:val="-3"/>
                <w:sz w:val="20"/>
              </w:rPr>
              <w:t xml:space="preserve"> </w:t>
            </w:r>
            <w:r>
              <w:rPr>
                <w:sz w:val="20"/>
              </w:rPr>
              <w:t>и</w:t>
            </w:r>
            <w:r>
              <w:rPr>
                <w:spacing w:val="-2"/>
                <w:sz w:val="20"/>
              </w:rPr>
              <w:t xml:space="preserve"> </w:t>
            </w:r>
            <w:r>
              <w:rPr>
                <w:sz w:val="20"/>
              </w:rPr>
              <w:t>место</w:t>
            </w:r>
            <w:r>
              <w:rPr>
                <w:spacing w:val="-5"/>
                <w:sz w:val="20"/>
              </w:rPr>
              <w:t xml:space="preserve"> </w:t>
            </w:r>
            <w:r>
              <w:rPr>
                <w:sz w:val="20"/>
              </w:rPr>
              <w:t>реализации</w:t>
            </w:r>
            <w:r>
              <w:rPr>
                <w:spacing w:val="-47"/>
                <w:sz w:val="20"/>
              </w:rPr>
              <w:t xml:space="preserve"> </w:t>
            </w:r>
            <w:r>
              <w:rPr>
                <w:sz w:val="20"/>
              </w:rPr>
              <w:t>проекта.</w:t>
            </w:r>
          </w:p>
        </w:tc>
        <w:tc>
          <w:tcPr>
            <w:tcW w:w="942" w:type="dxa"/>
          </w:tcPr>
          <w:p w14:paraId="35C80047">
            <w:pPr>
              <w:pStyle w:val="32"/>
              <w:rPr>
                <w:rFonts w:hint="default"/>
                <w:sz w:val="20"/>
                <w:lang w:val="ru-RU"/>
              </w:rPr>
            </w:pPr>
            <w:r>
              <w:rPr>
                <w:rFonts w:hint="default"/>
                <w:sz w:val="20"/>
                <w:lang w:val="ru-RU"/>
              </w:rPr>
              <w:t>11.04</w:t>
            </w:r>
          </w:p>
          <w:p w14:paraId="2981FC61">
            <w:pPr>
              <w:pStyle w:val="32"/>
              <w:rPr>
                <w:rFonts w:hint="default"/>
                <w:sz w:val="20"/>
                <w:lang w:val="ru-RU"/>
              </w:rPr>
            </w:pPr>
            <w:r>
              <w:rPr>
                <w:rFonts w:hint="default"/>
                <w:sz w:val="20"/>
                <w:lang w:val="ru-RU"/>
              </w:rPr>
              <w:t>18.04</w:t>
            </w:r>
          </w:p>
        </w:tc>
        <w:tc>
          <w:tcPr>
            <w:tcW w:w="942" w:type="dxa"/>
          </w:tcPr>
          <w:p w14:paraId="4F001B18">
            <w:pPr>
              <w:pStyle w:val="32"/>
              <w:rPr>
                <w:sz w:val="20"/>
              </w:rPr>
            </w:pPr>
          </w:p>
        </w:tc>
        <w:tc>
          <w:tcPr>
            <w:tcW w:w="1077" w:type="dxa"/>
          </w:tcPr>
          <w:p w14:paraId="76619261">
            <w:pPr>
              <w:pStyle w:val="32"/>
              <w:spacing w:before="7"/>
              <w:rPr>
                <w:b/>
                <w:sz w:val="29"/>
              </w:rPr>
            </w:pPr>
          </w:p>
          <w:p w14:paraId="39E9EBE3">
            <w:pPr>
              <w:pStyle w:val="32"/>
              <w:ind w:left="198" w:right="189"/>
              <w:jc w:val="center"/>
              <w:rPr>
                <w:sz w:val="20"/>
              </w:rPr>
            </w:pPr>
            <w:r>
              <w:rPr>
                <w:rFonts w:hint="default"/>
                <w:sz w:val="20"/>
                <w:lang w:val="ru-RU"/>
              </w:rPr>
              <w:t>20</w:t>
            </w:r>
            <w:r>
              <w:rPr>
                <w:spacing w:val="-4"/>
                <w:sz w:val="20"/>
              </w:rPr>
              <w:t xml:space="preserve"> </w:t>
            </w:r>
            <w:r>
              <w:rPr>
                <w:sz w:val="20"/>
              </w:rPr>
              <w:t>мин.</w:t>
            </w:r>
          </w:p>
        </w:tc>
        <w:tc>
          <w:tcPr>
            <w:tcW w:w="1216" w:type="dxa"/>
          </w:tcPr>
          <w:p w14:paraId="3A45B8E3">
            <w:pPr>
              <w:pStyle w:val="32"/>
              <w:spacing w:before="7"/>
              <w:rPr>
                <w:b/>
                <w:sz w:val="29"/>
              </w:rPr>
            </w:pPr>
          </w:p>
          <w:p w14:paraId="21EE274E">
            <w:pPr>
              <w:pStyle w:val="32"/>
              <w:ind w:left="213" w:right="213"/>
              <w:jc w:val="center"/>
              <w:rPr>
                <w:sz w:val="20"/>
              </w:rPr>
            </w:pPr>
            <w:r>
              <w:rPr>
                <w:sz w:val="20"/>
              </w:rPr>
              <w:t>1</w:t>
            </w:r>
            <w:r>
              <w:rPr>
                <w:rFonts w:hint="default"/>
                <w:sz w:val="20"/>
                <w:lang w:val="ru-RU"/>
              </w:rPr>
              <w:t>55</w:t>
            </w:r>
            <w:r>
              <w:rPr>
                <w:spacing w:val="-2"/>
                <w:sz w:val="20"/>
              </w:rPr>
              <w:t xml:space="preserve"> </w:t>
            </w:r>
            <w:r>
              <w:rPr>
                <w:sz w:val="20"/>
              </w:rPr>
              <w:t>мин.</w:t>
            </w:r>
          </w:p>
        </w:tc>
        <w:tc>
          <w:tcPr>
            <w:tcW w:w="1076" w:type="dxa"/>
          </w:tcPr>
          <w:p w14:paraId="1DDF5C58">
            <w:pPr>
              <w:pStyle w:val="32"/>
              <w:rPr>
                <w:b/>
                <w:sz w:val="30"/>
              </w:rPr>
            </w:pPr>
          </w:p>
          <w:p w14:paraId="44778458">
            <w:pPr>
              <w:pStyle w:val="32"/>
              <w:spacing w:before="1"/>
              <w:ind w:left="254"/>
              <w:rPr>
                <w:b/>
                <w:sz w:val="20"/>
              </w:rPr>
            </w:pPr>
            <w:r>
              <w:rPr>
                <w:rFonts w:hint="default"/>
                <w:b/>
                <w:sz w:val="20"/>
                <w:lang w:val="ru-RU"/>
              </w:rPr>
              <w:t>4</w:t>
            </w:r>
            <w:r>
              <w:rPr>
                <w:b/>
                <w:spacing w:val="2"/>
                <w:sz w:val="20"/>
              </w:rPr>
              <w:t xml:space="preserve"> </w:t>
            </w:r>
            <w:r>
              <w:rPr>
                <w:b/>
                <w:sz w:val="20"/>
              </w:rPr>
              <w:t>часа</w:t>
            </w:r>
          </w:p>
        </w:tc>
        <w:tc>
          <w:tcPr>
            <w:tcW w:w="2363" w:type="dxa"/>
          </w:tcPr>
          <w:p w14:paraId="3F8F4983">
            <w:pPr>
              <w:pStyle w:val="32"/>
              <w:spacing w:before="7"/>
              <w:rPr>
                <w:b/>
                <w:sz w:val="29"/>
              </w:rPr>
            </w:pPr>
          </w:p>
          <w:p w14:paraId="4B4E07EE">
            <w:pPr>
              <w:pStyle w:val="32"/>
              <w:ind w:left="109"/>
              <w:rPr>
                <w:sz w:val="20"/>
              </w:rPr>
            </w:pPr>
            <w:r>
              <w:rPr>
                <w:sz w:val="20"/>
              </w:rPr>
              <w:t>Опрос,</w:t>
            </w:r>
            <w:r>
              <w:rPr>
                <w:spacing w:val="-2"/>
                <w:sz w:val="20"/>
              </w:rPr>
              <w:t xml:space="preserve"> </w:t>
            </w:r>
            <w:r>
              <w:rPr>
                <w:sz w:val="20"/>
              </w:rPr>
              <w:t>беседа</w:t>
            </w:r>
          </w:p>
        </w:tc>
        <w:tc>
          <w:tcPr>
            <w:tcW w:w="1191" w:type="dxa"/>
          </w:tcPr>
          <w:p w14:paraId="36E70F1E">
            <w:pPr>
              <w:pStyle w:val="32"/>
              <w:spacing w:line="225" w:lineRule="exact"/>
              <w:ind w:left="108"/>
              <w:rPr>
                <w:sz w:val="20"/>
              </w:rPr>
            </w:pPr>
            <w:r>
              <w:rPr>
                <w:sz w:val="20"/>
              </w:rPr>
              <w:t>Аудитория</w:t>
            </w:r>
          </w:p>
        </w:tc>
      </w:tr>
      <w:tr w14:paraId="1482A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39" w:type="dxa"/>
          </w:tcPr>
          <w:p w14:paraId="4B758AE2">
            <w:pPr>
              <w:pStyle w:val="32"/>
              <w:spacing w:before="178"/>
              <w:ind w:left="130" w:right="131"/>
              <w:jc w:val="center"/>
              <w:rPr>
                <w:sz w:val="20"/>
              </w:rPr>
            </w:pPr>
            <w:r>
              <w:rPr>
                <w:sz w:val="20"/>
              </w:rPr>
              <w:t>31</w:t>
            </w:r>
          </w:p>
        </w:tc>
        <w:tc>
          <w:tcPr>
            <w:tcW w:w="2116" w:type="dxa"/>
          </w:tcPr>
          <w:p w14:paraId="057438CC">
            <w:pPr>
              <w:pStyle w:val="32"/>
              <w:spacing w:line="228" w:lineRule="exact"/>
              <w:ind w:left="103"/>
              <w:rPr>
                <w:b/>
                <w:sz w:val="20"/>
              </w:rPr>
            </w:pPr>
            <w:r>
              <w:rPr>
                <w:b/>
                <w:sz w:val="20"/>
              </w:rPr>
              <w:t>Тема</w:t>
            </w:r>
            <w:r>
              <w:rPr>
                <w:b/>
                <w:spacing w:val="1"/>
                <w:sz w:val="20"/>
              </w:rPr>
              <w:t xml:space="preserve"> </w:t>
            </w:r>
            <w:r>
              <w:rPr>
                <w:b/>
                <w:sz w:val="20"/>
              </w:rPr>
              <w:t>17.</w:t>
            </w:r>
          </w:p>
          <w:p w14:paraId="22667B7A">
            <w:pPr>
              <w:pStyle w:val="32"/>
              <w:spacing w:line="228" w:lineRule="exact"/>
              <w:ind w:left="103"/>
              <w:rPr>
                <w:sz w:val="20"/>
              </w:rPr>
            </w:pPr>
            <w:r>
              <w:rPr>
                <w:sz w:val="20"/>
              </w:rPr>
              <w:t>Защита</w:t>
            </w:r>
            <w:r>
              <w:rPr>
                <w:spacing w:val="-1"/>
                <w:sz w:val="20"/>
              </w:rPr>
              <w:t xml:space="preserve"> </w:t>
            </w:r>
            <w:r>
              <w:rPr>
                <w:sz w:val="20"/>
              </w:rPr>
              <w:t>проекта</w:t>
            </w:r>
          </w:p>
        </w:tc>
        <w:tc>
          <w:tcPr>
            <w:tcW w:w="3107" w:type="dxa"/>
          </w:tcPr>
          <w:p w14:paraId="28EE5B32">
            <w:pPr>
              <w:pStyle w:val="32"/>
              <w:tabs>
                <w:tab w:val="left" w:pos="1405"/>
                <w:tab w:val="left" w:pos="2369"/>
              </w:tabs>
              <w:ind w:left="114" w:right="103"/>
              <w:rPr>
                <w:sz w:val="20"/>
              </w:rPr>
            </w:pPr>
            <w:r>
              <w:rPr>
                <w:sz w:val="20"/>
              </w:rPr>
              <w:t>Предзащита</w:t>
            </w:r>
            <w:r>
              <w:rPr>
                <w:sz w:val="20"/>
              </w:rPr>
              <w:tab/>
            </w:r>
            <w:r>
              <w:rPr>
                <w:sz w:val="20"/>
              </w:rPr>
              <w:t>проекта.</w:t>
            </w:r>
            <w:r>
              <w:rPr>
                <w:sz w:val="20"/>
              </w:rPr>
              <w:tab/>
            </w:r>
            <w:r>
              <w:rPr>
                <w:spacing w:val="-2"/>
                <w:sz w:val="20"/>
              </w:rPr>
              <w:t>Защита</w:t>
            </w:r>
            <w:r>
              <w:rPr>
                <w:spacing w:val="-47"/>
                <w:sz w:val="20"/>
              </w:rPr>
              <w:t xml:space="preserve"> </w:t>
            </w:r>
            <w:r>
              <w:rPr>
                <w:sz w:val="20"/>
              </w:rPr>
              <w:t>проекта.</w:t>
            </w:r>
          </w:p>
        </w:tc>
        <w:tc>
          <w:tcPr>
            <w:tcW w:w="942" w:type="dxa"/>
          </w:tcPr>
          <w:p w14:paraId="7214DFBF">
            <w:pPr>
              <w:pStyle w:val="32"/>
              <w:rPr>
                <w:rFonts w:hint="default"/>
                <w:sz w:val="20"/>
                <w:lang w:val="ru-RU"/>
              </w:rPr>
            </w:pPr>
            <w:r>
              <w:rPr>
                <w:rFonts w:hint="default"/>
                <w:sz w:val="20"/>
                <w:lang w:val="ru-RU"/>
              </w:rPr>
              <w:t>25.04</w:t>
            </w:r>
          </w:p>
        </w:tc>
        <w:tc>
          <w:tcPr>
            <w:tcW w:w="942" w:type="dxa"/>
          </w:tcPr>
          <w:p w14:paraId="4F6CA161">
            <w:pPr>
              <w:pStyle w:val="32"/>
              <w:rPr>
                <w:sz w:val="20"/>
              </w:rPr>
            </w:pPr>
          </w:p>
        </w:tc>
        <w:tc>
          <w:tcPr>
            <w:tcW w:w="1077" w:type="dxa"/>
          </w:tcPr>
          <w:p w14:paraId="12A790DD">
            <w:pPr>
              <w:pStyle w:val="32"/>
              <w:spacing w:before="178"/>
              <w:ind w:left="198" w:right="189"/>
              <w:jc w:val="center"/>
              <w:rPr>
                <w:sz w:val="20"/>
              </w:rPr>
            </w:pPr>
            <w:r>
              <w:rPr>
                <w:sz w:val="20"/>
              </w:rPr>
              <w:t>20</w:t>
            </w:r>
            <w:r>
              <w:rPr>
                <w:spacing w:val="-4"/>
                <w:sz w:val="20"/>
              </w:rPr>
              <w:t xml:space="preserve"> </w:t>
            </w:r>
            <w:r>
              <w:rPr>
                <w:sz w:val="20"/>
              </w:rPr>
              <w:t>мин.</w:t>
            </w:r>
          </w:p>
        </w:tc>
        <w:tc>
          <w:tcPr>
            <w:tcW w:w="1216" w:type="dxa"/>
          </w:tcPr>
          <w:p w14:paraId="258A43F1">
            <w:pPr>
              <w:pStyle w:val="32"/>
              <w:spacing w:before="178"/>
              <w:ind w:left="213" w:right="213"/>
              <w:jc w:val="center"/>
              <w:rPr>
                <w:sz w:val="20"/>
              </w:rPr>
            </w:pPr>
            <w:r>
              <w:rPr>
                <w:rFonts w:hint="default"/>
                <w:sz w:val="20"/>
                <w:lang w:val="ru-RU"/>
              </w:rPr>
              <w:t>80</w:t>
            </w:r>
            <w:r>
              <w:rPr>
                <w:spacing w:val="-2"/>
                <w:sz w:val="20"/>
              </w:rPr>
              <w:t xml:space="preserve"> </w:t>
            </w:r>
            <w:r>
              <w:rPr>
                <w:sz w:val="20"/>
              </w:rPr>
              <w:t>мин.</w:t>
            </w:r>
          </w:p>
        </w:tc>
        <w:tc>
          <w:tcPr>
            <w:tcW w:w="1076" w:type="dxa"/>
          </w:tcPr>
          <w:p w14:paraId="059B0CA7">
            <w:pPr>
              <w:pStyle w:val="32"/>
              <w:spacing w:before="183"/>
              <w:ind w:left="254"/>
              <w:rPr>
                <w:b/>
                <w:sz w:val="20"/>
              </w:rPr>
            </w:pPr>
            <w:r>
              <w:rPr>
                <w:rFonts w:hint="default"/>
                <w:b/>
                <w:sz w:val="20"/>
                <w:lang w:val="ru-RU"/>
              </w:rPr>
              <w:t>2</w:t>
            </w:r>
            <w:r>
              <w:rPr>
                <w:b/>
                <w:spacing w:val="2"/>
                <w:sz w:val="20"/>
              </w:rPr>
              <w:t xml:space="preserve"> </w:t>
            </w:r>
            <w:r>
              <w:rPr>
                <w:b/>
                <w:sz w:val="20"/>
              </w:rPr>
              <w:t>часа</w:t>
            </w:r>
          </w:p>
        </w:tc>
        <w:tc>
          <w:tcPr>
            <w:tcW w:w="2363" w:type="dxa"/>
          </w:tcPr>
          <w:p w14:paraId="586066FD">
            <w:pPr>
              <w:pStyle w:val="32"/>
              <w:spacing w:before="178"/>
              <w:ind w:left="109"/>
              <w:rPr>
                <w:sz w:val="20"/>
              </w:rPr>
            </w:pPr>
            <w:r>
              <w:rPr>
                <w:sz w:val="20"/>
              </w:rPr>
              <w:t>Беседа</w:t>
            </w:r>
          </w:p>
        </w:tc>
        <w:tc>
          <w:tcPr>
            <w:tcW w:w="1191" w:type="dxa"/>
          </w:tcPr>
          <w:p w14:paraId="1D6F7B05">
            <w:pPr>
              <w:pStyle w:val="32"/>
              <w:ind w:left="108" w:right="295"/>
              <w:rPr>
                <w:sz w:val="20"/>
              </w:rPr>
            </w:pPr>
            <w:r>
              <w:rPr>
                <w:spacing w:val="-1"/>
                <w:sz w:val="20"/>
              </w:rPr>
              <w:t>Актовый</w:t>
            </w:r>
            <w:r>
              <w:rPr>
                <w:spacing w:val="-47"/>
                <w:sz w:val="20"/>
              </w:rPr>
              <w:t xml:space="preserve"> </w:t>
            </w:r>
            <w:r>
              <w:rPr>
                <w:sz w:val="20"/>
              </w:rPr>
              <w:t>зал</w:t>
            </w:r>
          </w:p>
        </w:tc>
      </w:tr>
      <w:tr w14:paraId="48634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4569" w:type="dxa"/>
            <w:gridSpan w:val="10"/>
          </w:tcPr>
          <w:p w14:paraId="4D22F19C">
            <w:pPr>
              <w:pStyle w:val="32"/>
              <w:spacing w:before="155"/>
              <w:ind w:left="5021" w:right="5017"/>
              <w:jc w:val="center"/>
              <w:rPr>
                <w:b/>
                <w:sz w:val="24"/>
              </w:rPr>
            </w:pPr>
            <w:r>
              <w:rPr>
                <w:b/>
                <w:sz w:val="24"/>
              </w:rPr>
              <w:t>Модуль</w:t>
            </w:r>
            <w:r>
              <w:rPr>
                <w:b/>
                <w:spacing w:val="-1"/>
                <w:sz w:val="24"/>
              </w:rPr>
              <w:t xml:space="preserve"> </w:t>
            </w:r>
            <w:r>
              <w:rPr>
                <w:b/>
                <w:sz w:val="24"/>
              </w:rPr>
              <w:t>7.</w:t>
            </w:r>
            <w:r>
              <w:rPr>
                <w:b/>
                <w:spacing w:val="-1"/>
                <w:sz w:val="24"/>
              </w:rPr>
              <w:t xml:space="preserve"> </w:t>
            </w:r>
            <w:r>
              <w:rPr>
                <w:b/>
                <w:sz w:val="24"/>
              </w:rPr>
              <w:t>Итоговые</w:t>
            </w:r>
            <w:r>
              <w:rPr>
                <w:b/>
                <w:spacing w:val="-3"/>
                <w:sz w:val="24"/>
              </w:rPr>
              <w:t xml:space="preserve"> </w:t>
            </w:r>
            <w:r>
              <w:rPr>
                <w:b/>
                <w:sz w:val="24"/>
              </w:rPr>
              <w:t>соревнования</w:t>
            </w:r>
          </w:p>
        </w:tc>
      </w:tr>
      <w:tr w14:paraId="1A64F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39" w:type="dxa"/>
          </w:tcPr>
          <w:p w14:paraId="456168F3">
            <w:pPr>
              <w:pStyle w:val="32"/>
              <w:spacing w:before="8"/>
              <w:rPr>
                <w:b/>
                <w:sz w:val="29"/>
              </w:rPr>
            </w:pPr>
          </w:p>
          <w:p w14:paraId="1DF61817">
            <w:pPr>
              <w:pStyle w:val="32"/>
              <w:ind w:left="144" w:right="117"/>
              <w:jc w:val="center"/>
              <w:rPr>
                <w:sz w:val="20"/>
              </w:rPr>
            </w:pPr>
            <w:r>
              <w:rPr>
                <w:sz w:val="20"/>
              </w:rPr>
              <w:t>32</w:t>
            </w:r>
          </w:p>
        </w:tc>
        <w:tc>
          <w:tcPr>
            <w:tcW w:w="2116" w:type="dxa"/>
          </w:tcPr>
          <w:p w14:paraId="5B9DCBD2">
            <w:pPr>
              <w:pStyle w:val="32"/>
              <w:spacing w:line="228" w:lineRule="exact"/>
              <w:ind w:left="137"/>
              <w:rPr>
                <w:b/>
                <w:sz w:val="20"/>
              </w:rPr>
            </w:pPr>
            <w:r>
              <w:rPr>
                <w:b/>
                <w:sz w:val="20"/>
              </w:rPr>
              <w:t>Тема</w:t>
            </w:r>
            <w:r>
              <w:rPr>
                <w:b/>
                <w:spacing w:val="1"/>
                <w:sz w:val="20"/>
              </w:rPr>
              <w:t xml:space="preserve"> </w:t>
            </w:r>
            <w:r>
              <w:rPr>
                <w:b/>
                <w:sz w:val="20"/>
              </w:rPr>
              <w:t>18.</w:t>
            </w:r>
          </w:p>
          <w:p w14:paraId="34AF97A1">
            <w:pPr>
              <w:pStyle w:val="32"/>
              <w:ind w:left="137" w:right="196"/>
              <w:rPr>
                <w:sz w:val="20"/>
              </w:rPr>
            </w:pPr>
            <w:r>
              <w:rPr>
                <w:spacing w:val="-1"/>
                <w:sz w:val="20"/>
              </w:rPr>
              <w:t xml:space="preserve">Правила </w:t>
            </w:r>
            <w:r>
              <w:rPr>
                <w:sz w:val="20"/>
              </w:rPr>
              <w:t>проведения</w:t>
            </w:r>
            <w:r>
              <w:rPr>
                <w:spacing w:val="-47"/>
                <w:sz w:val="20"/>
              </w:rPr>
              <w:t xml:space="preserve"> </w:t>
            </w:r>
            <w:r>
              <w:rPr>
                <w:sz w:val="20"/>
              </w:rPr>
              <w:t>соревнований</w:t>
            </w:r>
          </w:p>
        </w:tc>
        <w:tc>
          <w:tcPr>
            <w:tcW w:w="3107" w:type="dxa"/>
          </w:tcPr>
          <w:p w14:paraId="01C9E364">
            <w:pPr>
              <w:pStyle w:val="32"/>
              <w:ind w:left="114" w:right="726"/>
              <w:rPr>
                <w:sz w:val="20"/>
              </w:rPr>
            </w:pPr>
            <w:r>
              <w:rPr>
                <w:sz w:val="20"/>
              </w:rPr>
              <w:t>Регламент соревнований.</w:t>
            </w:r>
            <w:r>
              <w:rPr>
                <w:spacing w:val="1"/>
                <w:sz w:val="20"/>
              </w:rPr>
              <w:t xml:space="preserve"> </w:t>
            </w:r>
            <w:r>
              <w:rPr>
                <w:sz w:val="20"/>
              </w:rPr>
              <w:t>Регистрация на</w:t>
            </w:r>
            <w:r>
              <w:rPr>
                <w:spacing w:val="3"/>
                <w:sz w:val="20"/>
              </w:rPr>
              <w:t xml:space="preserve"> </w:t>
            </w:r>
            <w:r>
              <w:rPr>
                <w:sz w:val="20"/>
              </w:rPr>
              <w:t>портале</w:t>
            </w:r>
          </w:p>
          <w:p w14:paraId="14402B69">
            <w:pPr>
              <w:pStyle w:val="32"/>
              <w:spacing w:line="230" w:lineRule="atLeast"/>
              <w:ind w:left="114" w:right="147"/>
              <w:rPr>
                <w:sz w:val="20"/>
              </w:rPr>
            </w:pPr>
            <w:r>
              <w:rPr>
                <w:sz w:val="20"/>
              </w:rPr>
              <w:t>соревнований.</w:t>
            </w:r>
            <w:r>
              <w:rPr>
                <w:spacing w:val="-7"/>
                <w:sz w:val="20"/>
              </w:rPr>
              <w:t xml:space="preserve"> </w:t>
            </w:r>
            <w:r>
              <w:rPr>
                <w:sz w:val="20"/>
              </w:rPr>
              <w:t>Анализ</w:t>
            </w:r>
            <w:r>
              <w:rPr>
                <w:spacing w:val="-7"/>
                <w:sz w:val="20"/>
              </w:rPr>
              <w:t xml:space="preserve"> </w:t>
            </w:r>
            <w:r>
              <w:rPr>
                <w:sz w:val="20"/>
              </w:rPr>
              <w:t>критериев</w:t>
            </w:r>
            <w:r>
              <w:rPr>
                <w:spacing w:val="-47"/>
                <w:sz w:val="20"/>
              </w:rPr>
              <w:t xml:space="preserve"> </w:t>
            </w:r>
            <w:r>
              <w:rPr>
                <w:sz w:val="20"/>
              </w:rPr>
              <w:t>соревнований.</w:t>
            </w:r>
          </w:p>
        </w:tc>
        <w:tc>
          <w:tcPr>
            <w:tcW w:w="942" w:type="dxa"/>
          </w:tcPr>
          <w:p w14:paraId="675504BC">
            <w:pPr>
              <w:pStyle w:val="32"/>
              <w:rPr>
                <w:rFonts w:hint="default"/>
                <w:sz w:val="20"/>
                <w:lang w:val="ru-RU"/>
              </w:rPr>
            </w:pPr>
            <w:r>
              <w:rPr>
                <w:rFonts w:hint="default"/>
                <w:sz w:val="20"/>
                <w:lang w:val="ru-RU"/>
              </w:rPr>
              <w:t>2.05</w:t>
            </w:r>
          </w:p>
        </w:tc>
        <w:tc>
          <w:tcPr>
            <w:tcW w:w="942" w:type="dxa"/>
          </w:tcPr>
          <w:p w14:paraId="19DDF223">
            <w:pPr>
              <w:pStyle w:val="32"/>
              <w:rPr>
                <w:sz w:val="20"/>
              </w:rPr>
            </w:pPr>
          </w:p>
        </w:tc>
        <w:tc>
          <w:tcPr>
            <w:tcW w:w="1077" w:type="dxa"/>
          </w:tcPr>
          <w:p w14:paraId="184EB2A9">
            <w:pPr>
              <w:pStyle w:val="32"/>
              <w:spacing w:before="8"/>
              <w:rPr>
                <w:b/>
                <w:sz w:val="29"/>
              </w:rPr>
            </w:pPr>
          </w:p>
          <w:p w14:paraId="37FC6053">
            <w:pPr>
              <w:pStyle w:val="32"/>
              <w:ind w:left="198" w:right="189"/>
              <w:jc w:val="center"/>
              <w:rPr>
                <w:sz w:val="20"/>
              </w:rPr>
            </w:pPr>
            <w:r>
              <w:rPr>
                <w:sz w:val="20"/>
              </w:rPr>
              <w:t>45</w:t>
            </w:r>
            <w:r>
              <w:rPr>
                <w:spacing w:val="-4"/>
                <w:sz w:val="20"/>
              </w:rPr>
              <w:t xml:space="preserve"> </w:t>
            </w:r>
            <w:r>
              <w:rPr>
                <w:sz w:val="20"/>
              </w:rPr>
              <w:t>мин.</w:t>
            </w:r>
          </w:p>
        </w:tc>
        <w:tc>
          <w:tcPr>
            <w:tcW w:w="1216" w:type="dxa"/>
          </w:tcPr>
          <w:p w14:paraId="4CBF9106">
            <w:pPr>
              <w:pStyle w:val="32"/>
              <w:spacing w:before="8"/>
              <w:rPr>
                <w:b/>
                <w:sz w:val="29"/>
              </w:rPr>
            </w:pPr>
          </w:p>
          <w:p w14:paraId="3D8A5386">
            <w:pPr>
              <w:pStyle w:val="32"/>
              <w:ind w:left="208" w:right="213"/>
              <w:jc w:val="center"/>
              <w:rPr>
                <w:sz w:val="20"/>
              </w:rPr>
            </w:pPr>
            <w:r>
              <w:rPr>
                <w:sz w:val="20"/>
              </w:rPr>
              <w:t>45</w:t>
            </w:r>
            <w:r>
              <w:rPr>
                <w:spacing w:val="-4"/>
                <w:sz w:val="20"/>
              </w:rPr>
              <w:t xml:space="preserve"> </w:t>
            </w:r>
            <w:r>
              <w:rPr>
                <w:sz w:val="20"/>
              </w:rPr>
              <w:t>мин.</w:t>
            </w:r>
          </w:p>
        </w:tc>
        <w:tc>
          <w:tcPr>
            <w:tcW w:w="1076" w:type="dxa"/>
          </w:tcPr>
          <w:p w14:paraId="3D787524">
            <w:pPr>
              <w:pStyle w:val="32"/>
              <w:spacing w:before="1"/>
              <w:rPr>
                <w:b/>
                <w:sz w:val="30"/>
              </w:rPr>
            </w:pPr>
          </w:p>
          <w:p w14:paraId="0CDE633F">
            <w:pPr>
              <w:pStyle w:val="32"/>
              <w:ind w:left="254"/>
              <w:rPr>
                <w:b/>
                <w:sz w:val="20"/>
              </w:rPr>
            </w:pPr>
            <w:r>
              <w:rPr>
                <w:b/>
                <w:sz w:val="20"/>
              </w:rPr>
              <w:t>2</w:t>
            </w:r>
            <w:r>
              <w:rPr>
                <w:b/>
                <w:spacing w:val="2"/>
                <w:sz w:val="20"/>
              </w:rPr>
              <w:t xml:space="preserve"> </w:t>
            </w:r>
            <w:r>
              <w:rPr>
                <w:b/>
                <w:sz w:val="20"/>
              </w:rPr>
              <w:t>часа</w:t>
            </w:r>
          </w:p>
        </w:tc>
        <w:tc>
          <w:tcPr>
            <w:tcW w:w="2363" w:type="dxa"/>
          </w:tcPr>
          <w:p w14:paraId="2756B4F1">
            <w:pPr>
              <w:pStyle w:val="32"/>
              <w:spacing w:before="8"/>
              <w:rPr>
                <w:b/>
                <w:sz w:val="29"/>
              </w:rPr>
            </w:pPr>
          </w:p>
          <w:p w14:paraId="5B7285EA">
            <w:pPr>
              <w:pStyle w:val="32"/>
              <w:ind w:left="109"/>
              <w:rPr>
                <w:sz w:val="20"/>
              </w:rPr>
            </w:pPr>
            <w:r>
              <w:rPr>
                <w:sz w:val="20"/>
              </w:rPr>
              <w:t>Беседа,</w:t>
            </w:r>
            <w:r>
              <w:rPr>
                <w:spacing w:val="-2"/>
                <w:sz w:val="20"/>
              </w:rPr>
              <w:t xml:space="preserve"> </w:t>
            </w:r>
            <w:r>
              <w:rPr>
                <w:sz w:val="20"/>
              </w:rPr>
              <w:t>опрос</w:t>
            </w:r>
          </w:p>
        </w:tc>
        <w:tc>
          <w:tcPr>
            <w:tcW w:w="1191" w:type="dxa"/>
          </w:tcPr>
          <w:p w14:paraId="02A4260B">
            <w:pPr>
              <w:pStyle w:val="32"/>
              <w:spacing w:line="225" w:lineRule="exact"/>
              <w:ind w:left="108"/>
              <w:rPr>
                <w:sz w:val="20"/>
              </w:rPr>
            </w:pPr>
            <w:r>
              <w:rPr>
                <w:sz w:val="20"/>
              </w:rPr>
              <w:t>Аудитория</w:t>
            </w:r>
          </w:p>
        </w:tc>
      </w:tr>
      <w:tr w14:paraId="33EC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39" w:type="dxa"/>
          </w:tcPr>
          <w:p w14:paraId="2570152B">
            <w:pPr>
              <w:pStyle w:val="32"/>
              <w:spacing w:before="178"/>
              <w:ind w:left="144" w:right="117"/>
              <w:jc w:val="center"/>
              <w:rPr>
                <w:sz w:val="20"/>
              </w:rPr>
            </w:pPr>
            <w:r>
              <w:rPr>
                <w:sz w:val="20"/>
              </w:rPr>
              <w:t>33</w:t>
            </w:r>
          </w:p>
        </w:tc>
        <w:tc>
          <w:tcPr>
            <w:tcW w:w="2116" w:type="dxa"/>
          </w:tcPr>
          <w:p w14:paraId="4FB98D29">
            <w:pPr>
              <w:pStyle w:val="32"/>
              <w:spacing w:line="228" w:lineRule="exact"/>
              <w:ind w:left="137"/>
              <w:rPr>
                <w:b/>
                <w:sz w:val="20"/>
              </w:rPr>
            </w:pPr>
            <w:r>
              <w:rPr>
                <w:b/>
                <w:sz w:val="20"/>
              </w:rPr>
              <w:t>Тема</w:t>
            </w:r>
            <w:r>
              <w:rPr>
                <w:b/>
                <w:spacing w:val="1"/>
                <w:sz w:val="20"/>
              </w:rPr>
              <w:t xml:space="preserve"> </w:t>
            </w:r>
            <w:r>
              <w:rPr>
                <w:b/>
                <w:sz w:val="20"/>
              </w:rPr>
              <w:t>19.</w:t>
            </w:r>
          </w:p>
          <w:p w14:paraId="40EDC971">
            <w:pPr>
              <w:pStyle w:val="32"/>
              <w:spacing w:line="228" w:lineRule="exact"/>
              <w:ind w:left="137"/>
              <w:rPr>
                <w:sz w:val="20"/>
              </w:rPr>
            </w:pPr>
            <w:r>
              <w:rPr>
                <w:sz w:val="20"/>
              </w:rPr>
              <w:t>Соревнования</w:t>
            </w:r>
          </w:p>
        </w:tc>
        <w:tc>
          <w:tcPr>
            <w:tcW w:w="3107" w:type="dxa"/>
          </w:tcPr>
          <w:p w14:paraId="3D154D3A">
            <w:pPr>
              <w:pStyle w:val="32"/>
              <w:spacing w:line="225" w:lineRule="exact"/>
              <w:ind w:left="114"/>
              <w:rPr>
                <w:sz w:val="20"/>
              </w:rPr>
            </w:pPr>
            <w:r>
              <w:rPr>
                <w:sz w:val="20"/>
              </w:rPr>
              <w:t>Проведение</w:t>
            </w:r>
            <w:r>
              <w:rPr>
                <w:spacing w:val="-7"/>
                <w:sz w:val="20"/>
              </w:rPr>
              <w:t xml:space="preserve"> </w:t>
            </w:r>
            <w:r>
              <w:rPr>
                <w:sz w:val="20"/>
              </w:rPr>
              <w:t>соревнований.</w:t>
            </w:r>
          </w:p>
        </w:tc>
        <w:tc>
          <w:tcPr>
            <w:tcW w:w="942" w:type="dxa"/>
          </w:tcPr>
          <w:p w14:paraId="56C1A492">
            <w:pPr>
              <w:pStyle w:val="32"/>
              <w:rPr>
                <w:rFonts w:hint="default"/>
                <w:sz w:val="20"/>
                <w:lang w:val="ru-RU"/>
              </w:rPr>
            </w:pPr>
            <w:r>
              <w:rPr>
                <w:rFonts w:hint="default"/>
                <w:sz w:val="20"/>
                <w:lang w:val="ru-RU"/>
              </w:rPr>
              <w:t>16.05</w:t>
            </w:r>
          </w:p>
        </w:tc>
        <w:tc>
          <w:tcPr>
            <w:tcW w:w="942" w:type="dxa"/>
          </w:tcPr>
          <w:p w14:paraId="7FA55B64">
            <w:pPr>
              <w:pStyle w:val="32"/>
              <w:rPr>
                <w:sz w:val="20"/>
              </w:rPr>
            </w:pPr>
          </w:p>
        </w:tc>
        <w:tc>
          <w:tcPr>
            <w:tcW w:w="1077" w:type="dxa"/>
          </w:tcPr>
          <w:p w14:paraId="13FC87AB">
            <w:pPr>
              <w:pStyle w:val="32"/>
              <w:spacing w:before="178"/>
              <w:ind w:left="198" w:right="189"/>
              <w:jc w:val="center"/>
              <w:rPr>
                <w:sz w:val="20"/>
              </w:rPr>
            </w:pPr>
            <w:r>
              <w:rPr>
                <w:sz w:val="20"/>
              </w:rPr>
              <w:t>45</w:t>
            </w:r>
            <w:r>
              <w:rPr>
                <w:spacing w:val="-4"/>
                <w:sz w:val="20"/>
              </w:rPr>
              <w:t xml:space="preserve"> </w:t>
            </w:r>
            <w:r>
              <w:rPr>
                <w:sz w:val="20"/>
              </w:rPr>
              <w:t>мин.</w:t>
            </w:r>
          </w:p>
        </w:tc>
        <w:tc>
          <w:tcPr>
            <w:tcW w:w="1216" w:type="dxa"/>
          </w:tcPr>
          <w:p w14:paraId="13F127E3">
            <w:pPr>
              <w:pStyle w:val="32"/>
              <w:spacing w:before="178"/>
              <w:ind w:left="208" w:right="213"/>
              <w:jc w:val="center"/>
              <w:rPr>
                <w:sz w:val="20"/>
              </w:rPr>
            </w:pPr>
            <w:r>
              <w:rPr>
                <w:sz w:val="20"/>
              </w:rPr>
              <w:t>45</w:t>
            </w:r>
            <w:r>
              <w:rPr>
                <w:spacing w:val="-4"/>
                <w:sz w:val="20"/>
              </w:rPr>
              <w:t xml:space="preserve"> </w:t>
            </w:r>
            <w:r>
              <w:rPr>
                <w:sz w:val="20"/>
              </w:rPr>
              <w:t>мин.</w:t>
            </w:r>
          </w:p>
        </w:tc>
        <w:tc>
          <w:tcPr>
            <w:tcW w:w="1076" w:type="dxa"/>
          </w:tcPr>
          <w:p w14:paraId="3C66CBDB">
            <w:pPr>
              <w:pStyle w:val="32"/>
              <w:spacing w:before="182"/>
              <w:ind w:left="254"/>
              <w:rPr>
                <w:b/>
                <w:sz w:val="20"/>
              </w:rPr>
            </w:pPr>
            <w:r>
              <w:rPr>
                <w:b/>
                <w:sz w:val="20"/>
              </w:rPr>
              <w:t>2</w:t>
            </w:r>
            <w:r>
              <w:rPr>
                <w:b/>
                <w:spacing w:val="2"/>
                <w:sz w:val="20"/>
              </w:rPr>
              <w:t xml:space="preserve"> </w:t>
            </w:r>
            <w:r>
              <w:rPr>
                <w:b/>
                <w:sz w:val="20"/>
              </w:rPr>
              <w:t>часа</w:t>
            </w:r>
          </w:p>
        </w:tc>
        <w:tc>
          <w:tcPr>
            <w:tcW w:w="2363" w:type="dxa"/>
          </w:tcPr>
          <w:p w14:paraId="25EF0387">
            <w:pPr>
              <w:pStyle w:val="32"/>
              <w:spacing w:before="178"/>
              <w:ind w:left="109"/>
              <w:rPr>
                <w:sz w:val="20"/>
              </w:rPr>
            </w:pPr>
            <w:r>
              <w:rPr>
                <w:sz w:val="20"/>
              </w:rPr>
              <w:t>Соревнования</w:t>
            </w:r>
          </w:p>
        </w:tc>
        <w:tc>
          <w:tcPr>
            <w:tcW w:w="1191" w:type="dxa"/>
          </w:tcPr>
          <w:p w14:paraId="191E34EE">
            <w:pPr>
              <w:pStyle w:val="32"/>
              <w:spacing w:line="225" w:lineRule="exact"/>
              <w:ind w:left="108"/>
              <w:rPr>
                <w:rFonts w:hint="default"/>
                <w:sz w:val="20"/>
                <w:lang w:val="ru-RU"/>
              </w:rPr>
            </w:pPr>
            <w:r>
              <w:rPr>
                <w:sz w:val="20"/>
                <w:lang w:val="ru-RU"/>
              </w:rPr>
              <w:t>Спортивный</w:t>
            </w:r>
            <w:r>
              <w:rPr>
                <w:rFonts w:hint="default"/>
                <w:sz w:val="20"/>
                <w:lang w:val="ru-RU"/>
              </w:rPr>
              <w:t xml:space="preserve"> зал</w:t>
            </w:r>
          </w:p>
        </w:tc>
      </w:tr>
    </w:tbl>
    <w:p w14:paraId="679D3E1F">
      <w:pPr>
        <w:pStyle w:val="13"/>
        <w:spacing w:before="6"/>
        <w:rPr>
          <w:b/>
          <w:sz w:val="2"/>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4"/>
        <w:gridCol w:w="1076"/>
        <w:gridCol w:w="1215"/>
        <w:gridCol w:w="1075"/>
        <w:gridCol w:w="3553"/>
      </w:tblGrid>
      <w:tr w14:paraId="01EE6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644" w:type="dxa"/>
          </w:tcPr>
          <w:p w14:paraId="20718DE1">
            <w:pPr>
              <w:pStyle w:val="32"/>
              <w:spacing w:before="182"/>
              <w:ind w:right="108"/>
              <w:jc w:val="right"/>
              <w:rPr>
                <w:b/>
                <w:sz w:val="20"/>
              </w:rPr>
            </w:pPr>
            <w:r>
              <w:rPr>
                <w:b/>
                <w:sz w:val="20"/>
              </w:rPr>
              <w:t>Итого:</w:t>
            </w:r>
          </w:p>
        </w:tc>
        <w:tc>
          <w:tcPr>
            <w:tcW w:w="1076" w:type="dxa"/>
          </w:tcPr>
          <w:p w14:paraId="6662870E">
            <w:pPr>
              <w:pStyle w:val="32"/>
              <w:spacing w:before="182"/>
              <w:ind w:left="335"/>
              <w:rPr>
                <w:b/>
                <w:sz w:val="20"/>
              </w:rPr>
            </w:pPr>
            <w:r>
              <w:rPr>
                <w:b/>
                <w:sz w:val="20"/>
              </w:rPr>
              <w:t>16</w:t>
            </w:r>
            <w:r>
              <w:rPr>
                <w:b/>
                <w:spacing w:val="1"/>
                <w:sz w:val="20"/>
              </w:rPr>
              <w:t xml:space="preserve"> </w:t>
            </w:r>
            <w:r>
              <w:rPr>
                <w:b/>
                <w:sz w:val="20"/>
              </w:rPr>
              <w:t>ч.</w:t>
            </w:r>
          </w:p>
        </w:tc>
        <w:tc>
          <w:tcPr>
            <w:tcW w:w="1215" w:type="dxa"/>
          </w:tcPr>
          <w:p w14:paraId="66531E36">
            <w:pPr>
              <w:pStyle w:val="32"/>
              <w:spacing w:before="182"/>
              <w:ind w:left="397"/>
              <w:rPr>
                <w:b/>
                <w:sz w:val="20"/>
              </w:rPr>
            </w:pPr>
            <w:r>
              <w:rPr>
                <w:b/>
                <w:sz w:val="20"/>
              </w:rPr>
              <w:t>56</w:t>
            </w:r>
            <w:r>
              <w:rPr>
                <w:b/>
                <w:spacing w:val="1"/>
                <w:sz w:val="20"/>
              </w:rPr>
              <w:t xml:space="preserve"> </w:t>
            </w:r>
            <w:r>
              <w:rPr>
                <w:b/>
                <w:sz w:val="20"/>
              </w:rPr>
              <w:t>ч.</w:t>
            </w:r>
          </w:p>
        </w:tc>
        <w:tc>
          <w:tcPr>
            <w:tcW w:w="1075" w:type="dxa"/>
          </w:tcPr>
          <w:p w14:paraId="296D8DD8">
            <w:pPr>
              <w:pStyle w:val="32"/>
              <w:spacing w:before="182"/>
              <w:ind w:left="330"/>
              <w:rPr>
                <w:b/>
                <w:sz w:val="20"/>
              </w:rPr>
            </w:pPr>
            <w:r>
              <w:rPr>
                <w:b/>
                <w:sz w:val="20"/>
              </w:rPr>
              <w:t>72</w:t>
            </w:r>
            <w:r>
              <w:rPr>
                <w:b/>
                <w:spacing w:val="1"/>
                <w:sz w:val="20"/>
              </w:rPr>
              <w:t xml:space="preserve"> </w:t>
            </w:r>
            <w:r>
              <w:rPr>
                <w:b/>
                <w:sz w:val="20"/>
              </w:rPr>
              <w:t>ч.</w:t>
            </w:r>
          </w:p>
        </w:tc>
        <w:tc>
          <w:tcPr>
            <w:tcW w:w="3553" w:type="dxa"/>
          </w:tcPr>
          <w:p w14:paraId="7CFF878E">
            <w:pPr>
              <w:pStyle w:val="32"/>
              <w:rPr>
                <w:sz w:val="20"/>
              </w:rPr>
            </w:pPr>
          </w:p>
        </w:tc>
      </w:tr>
    </w:tbl>
    <w:p w14:paraId="124CD851">
      <w:pPr>
        <w:spacing w:after="0"/>
        <w:rPr>
          <w:sz w:val="20"/>
        </w:rPr>
        <w:sectPr>
          <w:footerReference r:id="rId6" w:type="default"/>
          <w:pgSz w:w="16840" w:h="11910" w:orient="landscape"/>
          <w:pgMar w:top="1100" w:right="1020" w:bottom="640" w:left="1020" w:header="0" w:footer="443" w:gutter="0"/>
          <w:cols w:space="720" w:num="1"/>
        </w:sectPr>
      </w:pPr>
    </w:p>
    <w:p w14:paraId="39B4B445">
      <w:pPr>
        <w:pStyle w:val="3"/>
        <w:numPr>
          <w:ilvl w:val="1"/>
          <w:numId w:val="1"/>
        </w:numPr>
        <w:spacing w:before="0" w:line="240" w:lineRule="auto"/>
        <w:jc w:val="center"/>
        <w:rPr>
          <w:rFonts w:ascii="Times New Roman" w:hAnsi="Times New Roman" w:cs="Times New Roman"/>
          <w:b/>
          <w:bCs/>
          <w:color w:val="auto"/>
          <w:sz w:val="28"/>
          <w:szCs w:val="28"/>
        </w:rPr>
      </w:pPr>
      <w:bookmarkStart w:id="15" w:name="_Toc115363900"/>
      <w:r>
        <w:rPr>
          <w:rFonts w:ascii="Times New Roman" w:hAnsi="Times New Roman" w:cs="Times New Roman"/>
          <w:b/>
          <w:bCs/>
          <w:color w:val="auto"/>
          <w:sz w:val="28"/>
          <w:szCs w:val="28"/>
        </w:rPr>
        <w:t>Формы аттестации/контроля</w:t>
      </w:r>
      <w:bookmarkEnd w:id="15"/>
    </w:p>
    <w:p w14:paraId="21B1E58A">
      <w:pPr>
        <w:pStyle w:val="30"/>
        <w:shd w:val="clear" w:color="auto" w:fill="auto"/>
        <w:tabs>
          <w:tab w:val="left" w:pos="284"/>
          <w:tab w:val="left" w:pos="851"/>
        </w:tabs>
        <w:spacing w:before="0" w:after="0" w:line="240" w:lineRule="auto"/>
        <w:ind w:firstLine="709"/>
        <w:jc w:val="both"/>
        <w:rPr>
          <w:rFonts w:cs="Times New Roman"/>
          <w:b/>
          <w:bCs/>
          <w:i/>
          <w:iCs/>
        </w:rPr>
      </w:pPr>
      <w:bookmarkStart w:id="16" w:name="_Hlk98763643"/>
      <w:r>
        <w:rPr>
          <w:rFonts w:cs="Times New Roman"/>
          <w:b/>
          <w:bCs/>
        </w:rPr>
        <w:t xml:space="preserve">Формы аттестации/контроля </w:t>
      </w:r>
      <w:bookmarkEnd w:id="16"/>
      <w:r>
        <w:rPr>
          <w:rFonts w:cs="Times New Roman"/>
          <w:b/>
          <w:bCs/>
        </w:rPr>
        <w:t>для выявления предметных и метапредметных результатов</w:t>
      </w:r>
      <w:r>
        <w:rPr>
          <w:rFonts w:cs="Times New Roman"/>
          <w:b/>
          <w:bCs/>
          <w:i/>
          <w:iCs/>
        </w:rPr>
        <w:t>:</w:t>
      </w:r>
    </w:p>
    <w:p w14:paraId="565D5ADB">
      <w:pPr>
        <w:pStyle w:val="30"/>
        <w:shd w:val="clear" w:color="auto" w:fill="auto"/>
        <w:tabs>
          <w:tab w:val="left" w:pos="284"/>
          <w:tab w:val="left" w:pos="851"/>
        </w:tabs>
        <w:spacing w:before="0" w:after="0" w:line="240" w:lineRule="auto"/>
        <w:ind w:firstLine="709"/>
        <w:jc w:val="both"/>
        <w:rPr>
          <w:rFonts w:cs="Times New Roman"/>
          <w:lang w:val="en-US"/>
        </w:rPr>
      </w:pPr>
      <w:r>
        <w:rPr>
          <w:rFonts w:eastAsia="Times New Roman" w:cs="Times New Roman"/>
          <w:lang w:val="en-US"/>
        </w:rPr>
        <w:t>тестирование, соревнования и турниры, хакатон</w:t>
      </w:r>
      <w:r>
        <w:rPr>
          <w:rFonts w:eastAsia="Times New Roman" w:cs="Times New Roman"/>
          <w:bCs/>
          <w:lang w:val="en-US"/>
        </w:rPr>
        <w:t xml:space="preserve">, </w:t>
      </w:r>
    </w:p>
    <w:p w14:paraId="2F3D9181">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Формы аттестации/контроля формы для выявления личностных качеств:</w:t>
      </w:r>
    </w:p>
    <w:p w14:paraId="5ADFA55E">
      <w:pPr>
        <w:pStyle w:val="30"/>
        <w:shd w:val="clear" w:color="auto" w:fill="auto"/>
        <w:tabs>
          <w:tab w:val="left" w:pos="284"/>
          <w:tab w:val="left" w:pos="851"/>
        </w:tabs>
        <w:spacing w:before="0" w:after="0" w:line="240" w:lineRule="auto"/>
        <w:ind w:firstLine="709"/>
        <w:jc w:val="both"/>
        <w:rPr>
          <w:rFonts w:eastAsia="Times New Roman" w:cs="Times New Roman"/>
          <w:color w:val="000000" w:themeColor="text1"/>
          <w:lang w:val="en-US"/>
          <w14:textFill>
            <w14:solidFill>
              <w14:schemeClr w14:val="tx1"/>
            </w14:solidFill>
          </w14:textFill>
        </w:rPr>
      </w:pPr>
      <w:r>
        <w:rPr>
          <w:rFonts w:eastAsia="Times New Roman" w:cs="Times New Roman"/>
          <w:lang w:val="en-US"/>
        </w:rPr>
        <w:t>наблюдение, опросы, анкетирование</w:t>
      </w:r>
      <w:r>
        <w:rPr>
          <w:rFonts w:eastAsia="Times New Roman" w:cs="Times New Roman"/>
          <w:bCs/>
          <w:lang w:val="en-US"/>
        </w:rPr>
        <w:t xml:space="preserve">, </w:t>
      </w:r>
    </w:p>
    <w:p w14:paraId="52AC78B1">
      <w:pPr>
        <w:pStyle w:val="30"/>
        <w:shd w:val="clear" w:color="auto" w:fill="auto"/>
        <w:tabs>
          <w:tab w:val="left" w:pos="284"/>
          <w:tab w:val="left" w:pos="851"/>
        </w:tabs>
        <w:spacing w:before="0" w:after="0" w:line="240" w:lineRule="auto"/>
        <w:ind w:firstLine="709"/>
        <w:jc w:val="both"/>
        <w:rPr>
          <w:rFonts w:cs="Times New Roman"/>
        </w:rPr>
      </w:pPr>
      <w:r>
        <w:rPr>
          <w:rFonts w:cs="Times New Roman"/>
          <w:b/>
          <w:bCs/>
        </w:rPr>
        <w:t>Особенности организации</w:t>
      </w:r>
      <w:r>
        <w:rPr>
          <w:rFonts w:cs="Times New Roman"/>
          <w:b/>
          <w:bCs/>
          <w:i/>
          <w:iCs/>
        </w:rPr>
        <w:t xml:space="preserve"> </w:t>
      </w:r>
      <w:r>
        <w:rPr>
          <w:rFonts w:cs="Times New Roman"/>
          <w:b/>
          <w:bCs/>
        </w:rPr>
        <w:t>аттестации/контроля:</w:t>
      </w:r>
    </w:p>
    <w:p w14:paraId="370CF06F">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Также формами подведения итогов по данной программе является участие обучающихся в соревнованиях и ученических научно-технических конференциях.
</w:t>
      </w:r>
      <w:r>
        <w:rPr>
          <w:rFonts w:eastAsia="Times New Roman" w:cs="Times New Roman"/>
        </w:rPr>
        <w:br w:type="textWrapping"/>
      </w:r>
      <w:r>
        <w:rPr>
          <w:rFonts w:eastAsia="Times New Roman" w:cs="Times New Roman"/>
        </w:rPr>
        <w:t>Дополнительная общеобразовательная программа состоит из различных разделов, в каждом из которых будут проходить различные мероприятия, направленные на выявление результатов, т.е. проверки полученных знаний, умений, навыков. Это будут соревнования между командами детей, интеллектуальные бои, решение кейсов, защита индивидуальных и командных творческих проектов.
</w:t>
      </w:r>
      <w:r>
        <w:rPr>
          <w:rFonts w:eastAsia="Times New Roman" w:cs="Times New Roman"/>
        </w:rPr>
        <w:br w:type="textWrapping"/>
      </w:r>
      <w:r>
        <w:rPr>
          <w:rFonts w:eastAsia="Times New Roman" w:cs="Times New Roman"/>
        </w:rPr>
        <w:t>Для оценивания результатов освоения образовательной программы используется балльно-рейтинговая система. Все диагностические задания оцениваются по заданной шкале баллов. Баллы накапливаются по мере выполнения заданий (текущих и контрольных). Для подведения итогов за год используется рейтинговая таблица, в которой учитываются не только результаты по контрольным и текущим заданиям, но и личностное развитие учащихся.
</w:t>
      </w:r>
      <w:r>
        <w:rPr>
          <w:rFonts w:eastAsia="Times New Roman" w:cs="Times New Roman"/>
        </w:rPr>
        <w:br w:type="textWrapping"/>
      </w:r>
      <w:r>
        <w:rPr>
          <w:rFonts w:eastAsia="Times New Roman" w:cs="Times New Roman"/>
        </w:rPr>
        <w:t>Для фиксации результатов освоения учащимися дополнительной общеобразовательной программы «Основы управления беспилотными летательными аппаратами» разработана интерактивная технология подсчета баллов: заработанные баллы учащиеся обменивают на «скилсы», то есть «умения». Под каждый предметный модуль- погружение разработан соответствующий скилс-поощрение. По количеству набранных скилсов можно выделить лучших конструкторов,
</w:t>
      </w:r>
      <w:r>
        <w:rPr>
          <w:rFonts w:eastAsia="Times New Roman" w:cs="Times New Roman"/>
        </w:rPr>
        <w:br w:type="textWrapping"/>
      </w:r>
      <w:r>
        <w:rPr>
          <w:rFonts w:eastAsia="Times New Roman" w:cs="Times New Roman"/>
        </w:rPr>
        <w:t>
</w:t>
      </w:r>
      <w:r>
        <w:rPr>
          <w:rFonts w:eastAsia="Times New Roman" w:cs="Times New Roman"/>
        </w:rPr>
        <w:br w:type="textWrapping"/>
      </w:r>
      <w:r>
        <w:rPr>
          <w:rFonts w:eastAsia="Times New Roman" w:cs="Times New Roman"/>
        </w:rPr>
        <w:t>лучших программистов и лучших пилотов. На основании данного отбора формируется команда, которая состоит из трех специалистов: конструктор, программист и пилот. В командах учащиеся обучаются проектной деятельности, работая над воплощением идеи собственного проекта, который потом защищают на итоговой конференции в учреждении. Скилсы можно зарабатывать в течение первого этапа реализации программы. Таким образом, с помощью скилсов происходит профессиональное самоопределение учащихся.</w:t>
      </w:r>
    </w:p>
    <w:p w14:paraId="2E5DD1E5">
      <w:pPr>
        <w:pStyle w:val="30"/>
        <w:shd w:val="clear" w:color="auto" w:fill="auto"/>
        <w:tabs>
          <w:tab w:val="left" w:pos="284"/>
          <w:tab w:val="left" w:pos="851"/>
        </w:tabs>
        <w:spacing w:before="0" w:after="0" w:line="240" w:lineRule="auto"/>
        <w:ind w:firstLine="709"/>
        <w:jc w:val="both"/>
        <w:rPr>
          <w:rFonts w:cs="Times New Roman"/>
        </w:rPr>
      </w:pPr>
    </w:p>
    <w:p w14:paraId="2C77BCBC">
      <w:pPr>
        <w:pStyle w:val="3"/>
        <w:numPr>
          <w:ilvl w:val="1"/>
          <w:numId w:val="1"/>
        </w:numPr>
        <w:spacing w:before="0" w:line="240" w:lineRule="auto"/>
        <w:jc w:val="center"/>
        <w:rPr>
          <w:rFonts w:ascii="Times New Roman" w:hAnsi="Times New Roman" w:cs="Times New Roman"/>
          <w:b/>
          <w:bCs/>
          <w:color w:val="auto"/>
          <w:sz w:val="28"/>
          <w:szCs w:val="28"/>
        </w:rPr>
      </w:pPr>
      <w:bookmarkStart w:id="17" w:name="_Toc115363901"/>
      <w:r>
        <w:rPr>
          <w:rFonts w:ascii="Times New Roman" w:hAnsi="Times New Roman" w:cs="Times New Roman"/>
          <w:b/>
          <w:bCs/>
          <w:color w:val="auto"/>
          <w:sz w:val="28"/>
          <w:szCs w:val="28"/>
        </w:rPr>
        <w:t>Оценочные материалы</w:t>
      </w:r>
      <w:bookmarkEnd w:id="17"/>
    </w:p>
    <w:p w14:paraId="23506FF7">
      <w:pPr>
        <w:pStyle w:val="30"/>
        <w:shd w:val="clear" w:color="auto" w:fill="auto"/>
        <w:tabs>
          <w:tab w:val="left" w:pos="284"/>
          <w:tab w:val="left" w:pos="851"/>
        </w:tabs>
        <w:spacing w:before="0" w:after="0" w:line="240" w:lineRule="auto"/>
        <w:ind w:firstLine="709"/>
        <w:jc w:val="left"/>
        <w:rPr>
          <w:rFonts w:cs="Times New Roman"/>
        </w:rPr>
      </w:pPr>
      <w:r>
        <w:rPr>
          <w:rFonts w:eastAsia="Times New Roman" w:cs="Times New Roman"/>
          <w:lang w:val="en-US"/>
        </w:rPr>
        <w:t>1.Анкета для обучающегося.
</w:t>
      </w:r>
      <w:r>
        <w:rPr>
          <w:rFonts w:eastAsia="Times New Roman" w:cs="Times New Roman"/>
          <w:lang w:val="en-US"/>
        </w:rPr>
        <w:br w:type="textWrapping"/>
      </w:r>
      <w:r>
        <w:rPr>
          <w:rFonts w:eastAsia="Times New Roman" w:cs="Times New Roman"/>
          <w:lang w:val="en-US"/>
        </w:rPr>
        <w:t>2.Лист достижений.
</w:t>
      </w:r>
      <w:r>
        <w:rPr>
          <w:rFonts w:eastAsia="Times New Roman" w:cs="Times New Roman"/>
          <w:lang w:val="en-US"/>
        </w:rPr>
        <w:br w:type="textWrapping"/>
      </w:r>
      <w:r>
        <w:rPr>
          <w:rFonts w:eastAsia="Times New Roman" w:cs="Times New Roman"/>
          <w:lang w:val="en-US"/>
        </w:rPr>
        <w:t>3.Портфолио обучающегося.
</w:t>
      </w:r>
      <w:r>
        <w:rPr>
          <w:rFonts w:eastAsia="Times New Roman" w:cs="Times New Roman"/>
          <w:lang w:val="en-US"/>
        </w:rPr>
        <w:br w:type="textWrapping"/>
      </w:r>
      <w:r>
        <w:rPr>
          <w:rFonts w:eastAsia="Times New Roman" w:cs="Times New Roman"/>
          <w:lang w:val="en-US"/>
        </w:rPr>
        <w:t>4.Диагностика.
</w:t>
      </w:r>
      <w:r>
        <w:rPr>
          <w:rFonts w:eastAsia="Times New Roman" w:cs="Times New Roman"/>
          <w:lang w:val="en-US"/>
        </w:rPr>
        <w:br w:type="textWrapping"/>
      </w:r>
      <w:r>
        <w:rPr>
          <w:rFonts w:eastAsia="Times New Roman" w:cs="Times New Roman"/>
          <w:lang w:val="en-US"/>
        </w:rPr>
        <w:t>5.Тест Филипса (школьной тревожности).
</w:t>
      </w:r>
      <w:r>
        <w:rPr>
          <w:rFonts w:eastAsia="Times New Roman" w:cs="Times New Roman"/>
          <w:lang w:val="en-US"/>
        </w:rPr>
        <w:br w:type="textWrapping"/>
      </w:r>
      <w:r>
        <w:rPr>
          <w:rFonts w:eastAsia="Times New Roman" w:cs="Times New Roman"/>
          <w:lang w:val="en-US"/>
        </w:rPr>
        <w:t>6.Тест «Исследование школьной мотивации».
</w:t>
      </w:r>
      <w:r>
        <w:rPr>
          <w:rFonts w:eastAsia="Times New Roman" w:cs="Times New Roman"/>
          <w:lang w:val="en-US"/>
        </w:rPr>
        <w:br w:type="textWrapping"/>
      </w:r>
    </w:p>
    <w:p w14:paraId="349C66AA">
      <w:pPr>
        <w:pStyle w:val="30"/>
        <w:shd w:val="clear" w:color="auto" w:fill="auto"/>
        <w:tabs>
          <w:tab w:val="left" w:pos="284"/>
          <w:tab w:val="left" w:pos="851"/>
        </w:tabs>
        <w:spacing w:before="0" w:after="0" w:line="240" w:lineRule="auto"/>
        <w:ind w:firstLine="709"/>
        <w:jc w:val="both"/>
        <w:rPr>
          <w:rFonts w:cs="Times New Roman"/>
        </w:rPr>
      </w:pPr>
    </w:p>
    <w:p w14:paraId="09BEA552">
      <w:pPr>
        <w:pStyle w:val="3"/>
        <w:numPr>
          <w:ilvl w:val="1"/>
          <w:numId w:val="1"/>
        </w:numPr>
        <w:spacing w:before="0" w:line="240" w:lineRule="auto"/>
        <w:jc w:val="center"/>
        <w:rPr>
          <w:rFonts w:ascii="Times New Roman" w:hAnsi="Times New Roman" w:cs="Times New Roman"/>
          <w:b/>
          <w:bCs/>
          <w:color w:val="auto"/>
          <w:sz w:val="28"/>
          <w:szCs w:val="28"/>
        </w:rPr>
      </w:pPr>
      <w:bookmarkStart w:id="18" w:name="_Toc115363902"/>
      <w:r>
        <w:rPr>
          <w:rFonts w:ascii="Times New Roman" w:hAnsi="Times New Roman" w:cs="Times New Roman"/>
          <w:b/>
          <w:bCs/>
          <w:color w:val="auto"/>
          <w:sz w:val="28"/>
          <w:szCs w:val="28"/>
        </w:rPr>
        <w:t>Методическое обеспечение программы</w:t>
      </w:r>
      <w:bookmarkEnd w:id="18"/>
    </w:p>
    <w:p w14:paraId="0D68919B">
      <w:pPr>
        <w:pStyle w:val="30"/>
        <w:shd w:val="clear" w:color="auto" w:fill="auto"/>
        <w:tabs>
          <w:tab w:val="left" w:pos="284"/>
          <w:tab w:val="left" w:pos="851"/>
        </w:tabs>
        <w:spacing w:before="0" w:after="0" w:line="240" w:lineRule="auto"/>
        <w:ind w:left="709" w:firstLine="0"/>
        <w:jc w:val="both"/>
        <w:rPr>
          <w:rFonts w:cs="Times New Roman"/>
        </w:rPr>
      </w:pPr>
      <w:r>
        <w:rPr>
          <w:rFonts w:cs="Times New Roman"/>
          <w:b/>
          <w:bCs/>
        </w:rPr>
        <w:t>Методические материалы</w:t>
      </w:r>
      <w:r>
        <w:rPr>
          <w:rFonts w:cs="Times New Roman"/>
        </w:rPr>
        <w:t>:</w:t>
      </w:r>
    </w:p>
    <w:p w14:paraId="717660AA">
      <w:pPr>
        <w:pStyle w:val="30"/>
        <w:shd w:val="clear" w:color="auto" w:fill="auto"/>
        <w:tabs>
          <w:tab w:val="left" w:pos="284"/>
          <w:tab w:val="left" w:pos="851"/>
        </w:tabs>
        <w:spacing w:before="0" w:after="0" w:line="240" w:lineRule="auto"/>
        <w:ind w:left="709" w:firstLine="0"/>
        <w:jc w:val="both"/>
        <w:rPr>
          <w:rFonts w:cs="Times New Roman"/>
        </w:rPr>
      </w:pPr>
      <w:r>
        <w:rPr>
          <w:rFonts w:eastAsia="Times New Roman" w:cs="Times New Roman"/>
        </w:rPr>
        <w:t>Рабочая тетрадь</w:t>
      </w:r>
      <w:r>
        <w:rPr>
          <w:rFonts w:eastAsia="Times New Roman" w:cs="Times New Roman"/>
        </w:rPr>
        <w:tab/>
      </w:r>
      <w:r>
        <w:rPr>
          <w:rFonts w:eastAsia="Times New Roman" w:cs="Times New Roman"/>
        </w:rPr>
        <w:t>
</w:t>
      </w:r>
      <w:r>
        <w:rPr>
          <w:rFonts w:eastAsia="Times New Roman" w:cs="Times New Roman"/>
        </w:rPr>
        <w:br w:type="textWrapping"/>
      </w:r>
      <w:r>
        <w:rPr>
          <w:rFonts w:eastAsia="Times New Roman" w:cs="Times New Roman"/>
        </w:rPr>
        <w:t>по дополнительной профессиональной программе «Проектирование и реализация в образовательных организациях программ дополнительного образования в области эксплуатации БАС», Ульяновск, 2023
</w:t>
      </w:r>
      <w:r>
        <w:rPr>
          <w:rFonts w:eastAsia="Times New Roman" w:cs="Times New Roman"/>
        </w:rPr>
        <w:br w:type="textWrapping"/>
      </w:r>
      <w:r>
        <w:rPr>
          <w:rFonts w:eastAsia="Times New Roman" w:cs="Times New Roman"/>
        </w:rPr>
        <w:t>Методическое пособие</w:t>
      </w:r>
      <w:r>
        <w:rPr>
          <w:rFonts w:eastAsia="Times New Roman" w:cs="Times New Roman"/>
        </w:rPr>
        <w:tab/>
      </w:r>
      <w:r>
        <w:rPr>
          <w:rFonts w:eastAsia="Times New Roman" w:cs="Times New Roman"/>
        </w:rPr>
        <w:t>
</w:t>
      </w:r>
      <w:r>
        <w:rPr>
          <w:rFonts w:eastAsia="Times New Roman" w:cs="Times New Roman"/>
        </w:rPr>
        <w:br w:type="textWrapping"/>
      </w:r>
      <w:r>
        <w:rPr>
          <w:rFonts w:eastAsia="Times New Roman" w:cs="Times New Roman"/>
        </w:rPr>
        <w:t>по дополнительной профессиональной программе «Проектирование и реализация в образовательных организациях программ дополнительного образования в области эксплуатации БАС»
</w:t>
      </w:r>
      <w:r>
        <w:rPr>
          <w:rFonts w:eastAsia="Times New Roman" w:cs="Times New Roman"/>
        </w:rPr>
        <w:br w:type="textWrapping"/>
      </w:r>
    </w:p>
    <w:p w14:paraId="1A02B5E1">
      <w:pPr>
        <w:pStyle w:val="30"/>
        <w:shd w:val="clear" w:color="auto" w:fill="auto"/>
        <w:tabs>
          <w:tab w:val="left" w:pos="284"/>
          <w:tab w:val="left" w:pos="851"/>
        </w:tabs>
        <w:spacing w:before="0" w:after="0" w:line="240" w:lineRule="auto"/>
        <w:ind w:left="709" w:firstLine="0"/>
        <w:jc w:val="both"/>
        <w:rPr>
          <w:rFonts w:eastAsia="Times New Roman" w:cs="Times New Roman"/>
          <w:b/>
          <w:bCs/>
          <w:iCs/>
        </w:rPr>
      </w:pPr>
      <w:r>
        <w:rPr>
          <w:rFonts w:eastAsia="Times New Roman" w:cs="Times New Roman"/>
          <w:b/>
          <w:bCs/>
          <w:iCs/>
        </w:rPr>
        <w:t>Методики и технологии:</w:t>
      </w:r>
    </w:p>
    <w:p w14:paraId="542FFB17">
      <w:pPr>
        <w:pStyle w:val="30"/>
        <w:shd w:val="clear" w:color="auto" w:fill="auto"/>
        <w:tabs>
          <w:tab w:val="left" w:pos="284"/>
          <w:tab w:val="left" w:pos="851"/>
        </w:tabs>
        <w:spacing w:before="0" w:after="0" w:line="240" w:lineRule="auto"/>
        <w:ind w:left="709" w:firstLine="0"/>
        <w:jc w:val="both"/>
        <w:rPr>
          <w:rFonts w:cs="Times New Roman"/>
        </w:rPr>
      </w:pPr>
      <w:r>
        <w:rPr>
          <w:rFonts w:cs="Times New Roman"/>
        </w:rPr>
        <w:t>—объяснительно-иллюстративный;
</w:t>
      </w:r>
      <w:r>
        <w:rPr>
          <w:rFonts w:cs="Times New Roman"/>
        </w:rPr>
        <w:br w:type="textWrapping"/>
      </w:r>
      <w:r>
        <w:rPr>
          <w:rFonts w:cs="Times New Roman"/>
        </w:rPr>
        <w:t>—репродуктивный;
</w:t>
      </w:r>
      <w:r>
        <w:rPr>
          <w:rFonts w:cs="Times New Roman"/>
        </w:rPr>
        <w:br w:type="textWrapping"/>
      </w:r>
      <w:r>
        <w:rPr>
          <w:rFonts w:cs="Times New Roman"/>
        </w:rPr>
        <w:t>—частично-поисковый;
</w:t>
      </w:r>
      <w:r>
        <w:rPr>
          <w:rFonts w:cs="Times New Roman"/>
        </w:rPr>
        <w:br w:type="textWrapping"/>
      </w:r>
      <w:r>
        <w:rPr>
          <w:rFonts w:cs="Times New Roman"/>
        </w:rPr>
        <w:t>—интерактивный.
</w:t>
      </w:r>
      <w:r>
        <w:rPr>
          <w:rFonts w:cs="Times New Roman"/>
        </w:rPr>
        <w:br w:type="textWrapping"/>
      </w:r>
      <w:r>
        <w:rPr>
          <w:rFonts w:cs="Times New Roman"/>
        </w:rPr>
        <w:t>На каждом занятии педагог объясняет новую тему, демонстрирует готовый образец конструкции, поясняет порядок выполнения задания. Если для решения требуется программирование, обучающиеся составляют программы на компьютерах (возможно по предложенной педагогом схеме). Далее обучающиеся работают в группах по 2 человека, получают конструкторы с контроллерами и дополнительными устройствами. Проверив наличие основных деталей, учащиеся приступают к сборке коптеров. При необходимости педагог раздает учебные карточки со всеми этапами сборки (или выводит изображение этапов на большой экран с помощью проектора). Программа загружается обучающимися из компьютера в контроллер коптера, и на специально приготовленных полях проводятся испытания. При необходимости производится модификация программы и конструкции. Процесс занятия снимается на фото и видео. Фото- и видеоматериал по окончании занятия размещается на компьютерах для последующего использования обучающимися.</w:t>
      </w:r>
    </w:p>
    <w:p w14:paraId="7CA11017">
      <w:pPr>
        <w:pStyle w:val="17"/>
        <w:keepNext w:val="0"/>
        <w:keepLines w:val="0"/>
        <w:widowControl/>
        <w:suppressLineNumbers w:val="0"/>
        <w:shd w:val="clear" w:fill="FFFFFF"/>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Технология коллективного взаимообучения («организованный диалог», «сочетательный диалог», «коллективный способ обучения (КСО), «работа учащихся в парах сменного состава») позволяет плодотворно развивать у обучаемых самостоятельность и коммуникативные умения.</w:t>
      </w:r>
    </w:p>
    <w:p w14:paraId="1B1EAECC">
      <w:pPr>
        <w:pStyle w:val="17"/>
        <w:keepNext w:val="0"/>
        <w:keepLines w:val="0"/>
        <w:widowControl/>
        <w:suppressLineNumbers w:val="0"/>
        <w:shd w:val="clear" w:fill="FFFFFF"/>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Игровая технология. Игровая форма в образовательном процессе создаётся при помощи игровых приёмов и ситуаций, выступающих как средство побуждения к деятельности. Способствует развитию творческих способностей, продуктивному сотрудничеству с другими учащимися. Приучает к коллективным действиям, принятию решений, учит руководить и подчиняться, стимулирует практические навыки, развивает воображение.</w:t>
      </w:r>
    </w:p>
    <w:p w14:paraId="3BF463A7">
      <w:pPr>
        <w:pStyle w:val="17"/>
        <w:keepNext w:val="0"/>
        <w:keepLines w:val="0"/>
        <w:widowControl/>
        <w:suppressLineNumbers w:val="0"/>
        <w:shd w:val="clear" w:fill="FFFFFF"/>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Элементы здоровьесберегающих технологий являются необходимым условием снижения утомляемости и перегрузки учащихся.</w:t>
      </w:r>
    </w:p>
    <w:p w14:paraId="6540EA7E">
      <w:pPr>
        <w:pStyle w:val="17"/>
        <w:keepNext w:val="0"/>
        <w:keepLines w:val="0"/>
        <w:widowControl/>
        <w:suppressLineNumbers w:val="0"/>
        <w:shd w:val="clear" w:fill="FFFFFF"/>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Информационно-коммуникационные технологии активизируют творческий потенциал учащихся; способствует развитию логики, внимания, речи, повышению качества знаний; формированию умения пользоваться информацией, выбирать из нее необходимое для принятия решения, работать со всеми видами информации, программным обеспечением, специальными программами и т.д.</w:t>
      </w:r>
    </w:p>
    <w:p w14:paraId="165BAA89">
      <w:pPr>
        <w:pStyle w:val="30"/>
        <w:shd w:val="clear" w:color="auto" w:fill="auto"/>
        <w:tabs>
          <w:tab w:val="left" w:pos="284"/>
          <w:tab w:val="left" w:pos="851"/>
        </w:tabs>
        <w:spacing w:before="0" w:after="0" w:line="240" w:lineRule="auto"/>
        <w:ind w:left="709" w:firstLine="0"/>
        <w:jc w:val="both"/>
        <w:rPr>
          <w:rFonts w:cs="Times New Roman"/>
        </w:rPr>
      </w:pPr>
    </w:p>
    <w:p w14:paraId="0FB3A087">
      <w:pPr>
        <w:pStyle w:val="30"/>
        <w:shd w:val="clear" w:color="auto" w:fill="auto"/>
        <w:tabs>
          <w:tab w:val="left" w:pos="284"/>
          <w:tab w:val="left" w:pos="851"/>
        </w:tabs>
        <w:spacing w:before="0" w:after="0" w:line="240" w:lineRule="auto"/>
        <w:ind w:left="1069" w:firstLine="0"/>
        <w:jc w:val="both"/>
        <w:rPr>
          <w:rFonts w:cs="Times New Roman"/>
        </w:rPr>
      </w:pPr>
    </w:p>
    <w:p w14:paraId="5518A685">
      <w:pPr>
        <w:pStyle w:val="3"/>
        <w:numPr>
          <w:ilvl w:val="1"/>
          <w:numId w:val="1"/>
        </w:numPr>
        <w:spacing w:before="0" w:line="240" w:lineRule="auto"/>
        <w:jc w:val="center"/>
        <w:rPr>
          <w:rFonts w:ascii="Times New Roman" w:hAnsi="Times New Roman" w:cs="Times New Roman"/>
          <w:b/>
          <w:bCs/>
          <w:color w:val="auto"/>
          <w:sz w:val="28"/>
          <w:szCs w:val="28"/>
        </w:rPr>
      </w:pPr>
      <w:bookmarkStart w:id="19" w:name="_Toc115363903"/>
      <w:r>
        <w:rPr>
          <w:rFonts w:ascii="Times New Roman" w:hAnsi="Times New Roman" w:cs="Times New Roman"/>
          <w:b/>
          <w:bCs/>
          <w:color w:val="auto"/>
          <w:sz w:val="28"/>
          <w:szCs w:val="28"/>
        </w:rPr>
        <w:t>Условия реализации программы</w:t>
      </w:r>
      <w:bookmarkEnd w:id="19"/>
    </w:p>
    <w:p w14:paraId="445724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эффективной реализации настоящей программы необходимы определённые условия:</w:t>
      </w:r>
    </w:p>
    <w:p w14:paraId="0E42B831">
      <w:pPr>
        <w:pStyle w:val="30"/>
        <w:shd w:val="clear" w:color="auto" w:fill="auto"/>
        <w:spacing w:before="0" w:after="0" w:line="240" w:lineRule="auto"/>
        <w:ind w:firstLine="708"/>
        <w:jc w:val="both"/>
        <w:rPr>
          <w:rFonts w:cs="Times New Roman"/>
        </w:rPr>
      </w:pPr>
      <w:r>
        <w:rPr>
          <w:rFonts w:cs="Times New Roman"/>
        </w:rPr>
        <w:t>наличие помещения для учебных занятий, рассчитанного на 12-15 и отвечающего правилам СанПин;</w:t>
      </w:r>
    </w:p>
    <w:p w14:paraId="341696BB">
      <w:pPr>
        <w:pStyle w:val="30"/>
        <w:shd w:val="clear" w:color="auto" w:fill="auto"/>
        <w:spacing w:before="0" w:after="0" w:line="240" w:lineRule="auto"/>
        <w:ind w:firstLine="708"/>
        <w:jc w:val="both"/>
        <w:rPr>
          <w:rFonts w:cs="Times New Roman"/>
        </w:rPr>
      </w:pPr>
      <w:r>
        <w:rPr>
          <w:rFonts w:cs="Times New Roman"/>
        </w:rPr>
        <w:t>наличие ученических столов и стульев, соответствующих возрастным особенностям обучающихся;</w:t>
      </w:r>
    </w:p>
    <w:p w14:paraId="2F963911">
      <w:pPr>
        <w:pStyle w:val="30"/>
        <w:shd w:val="clear" w:color="auto" w:fill="auto"/>
        <w:spacing w:before="0" w:after="0" w:line="240" w:lineRule="auto"/>
        <w:ind w:firstLine="708"/>
        <w:jc w:val="both"/>
        <w:rPr>
          <w:rFonts w:cs="Times New Roman"/>
        </w:rPr>
      </w:pPr>
      <w:r>
        <w:rPr>
          <w:rFonts w:cs="Times New Roman"/>
        </w:rPr>
        <w:t>шкафы стеллажи для оборудования, а также разрабатываемых и готовых прототипов проекта;</w:t>
      </w:r>
    </w:p>
    <w:p w14:paraId="774D7627">
      <w:pPr>
        <w:pStyle w:val="30"/>
        <w:shd w:val="clear" w:color="auto" w:fill="auto"/>
        <w:spacing w:before="0" w:after="0" w:line="240" w:lineRule="auto"/>
        <w:ind w:firstLine="708"/>
        <w:jc w:val="both"/>
        <w:rPr>
          <w:rFonts w:cs="Times New Roman"/>
        </w:rPr>
      </w:pPr>
      <w:r>
        <w:rPr>
          <w:rFonts w:cs="Times New Roman"/>
        </w:rPr>
        <w:t>наличие необходимого оборудования согласно списку;</w:t>
      </w:r>
    </w:p>
    <w:p w14:paraId="040EA739">
      <w:pPr>
        <w:rPr>
          <w:rFonts w:hint="default" w:ascii="Times New Roman" w:hAnsi="Times New Roman" w:eastAsia="Times New Roman" w:cs="Times New Roman"/>
          <w:b w:val="0"/>
          <w:bCs/>
          <w:i w:val="0"/>
          <w:iCs w:val="0"/>
          <w:sz w:val="28"/>
          <w:szCs w:val="28"/>
          <w:lang w:val="ru-RU"/>
        </w:rPr>
      </w:pPr>
      <w:r>
        <w:rPr>
          <w:rFonts w:hint="default" w:ascii="Times New Roman" w:hAnsi="Times New Roman" w:eastAsia="Times New Roman" w:cs="Times New Roman"/>
          <w:b w:val="0"/>
          <w:bCs/>
          <w:i w:val="0"/>
          <w:iCs w:val="0"/>
          <w:sz w:val="28"/>
          <w:szCs w:val="28"/>
          <w:lang w:val="ru-RU"/>
        </w:rPr>
        <w:t>Занятия проводятся в кабинете формирования цифровых и гуманитарных компетенций  ЦОЦГП «Точка роста» МОУ Красносельской СШ</w:t>
      </w:r>
    </w:p>
    <w:p w14:paraId="67BC19EA">
      <w:pPr>
        <w:pStyle w:val="30"/>
        <w:shd w:val="clear" w:color="auto" w:fill="auto"/>
        <w:spacing w:before="0" w:after="0" w:line="240" w:lineRule="auto"/>
        <w:ind w:firstLine="708"/>
        <w:jc w:val="both"/>
        <w:rPr>
          <w:rFonts w:cs="Times New Roman"/>
        </w:rPr>
      </w:pPr>
      <w:r>
        <w:rPr>
          <w:rFonts w:hint="default" w:ascii="Times New Roman" w:hAnsi="Times New Roman" w:eastAsia="Times New Roman" w:cs="Times New Roman"/>
          <w:b w:val="0"/>
          <w:bCs/>
          <w:i w:val="0"/>
          <w:iCs w:val="0"/>
          <w:sz w:val="28"/>
          <w:szCs w:val="28"/>
          <w:lang w:val="ru-RU"/>
        </w:rPr>
        <w:t>С введением карантинных мер занятия проводятся в дистанционном формате через платформу «Сферум»</w:t>
      </w:r>
    </w:p>
    <w:p w14:paraId="1ED906E6">
      <w:pPr>
        <w:pStyle w:val="30"/>
        <w:shd w:val="clear" w:color="auto" w:fill="auto"/>
        <w:tabs>
          <w:tab w:val="left" w:pos="284"/>
          <w:tab w:val="left" w:pos="851"/>
        </w:tabs>
        <w:spacing w:before="0" w:after="0" w:line="240" w:lineRule="auto"/>
        <w:ind w:left="708" w:firstLine="1"/>
        <w:jc w:val="both"/>
        <w:rPr>
          <w:rFonts w:cs="Times New Roman"/>
          <w:b/>
          <w:bCs/>
          <w:i/>
          <w:iCs/>
        </w:rPr>
      </w:pPr>
    </w:p>
    <w:p w14:paraId="58B24E7A">
      <w:pPr>
        <w:pStyle w:val="30"/>
        <w:shd w:val="clear" w:color="auto" w:fill="auto"/>
        <w:tabs>
          <w:tab w:val="left" w:pos="284"/>
          <w:tab w:val="left" w:pos="851"/>
        </w:tabs>
        <w:spacing w:before="0" w:after="0" w:line="240" w:lineRule="auto"/>
        <w:ind w:left="708" w:firstLine="1"/>
        <w:jc w:val="both"/>
        <w:rPr>
          <w:rFonts w:cs="Times New Roman"/>
        </w:rPr>
      </w:pPr>
      <w:r>
        <w:rPr>
          <w:rFonts w:cs="Times New Roman"/>
          <w:b/>
          <w:bCs/>
        </w:rPr>
        <w:t>Материально-техническое обеспечение</w:t>
      </w:r>
      <w:r>
        <w:rPr>
          <w:rFonts w:cs="Times New Roman"/>
        </w:rPr>
        <w:t> </w:t>
      </w:r>
      <w:r>
        <w:rPr>
          <w:rFonts w:cs="Times New Roman"/>
          <w:b/>
          <w:bCs/>
        </w:rPr>
        <w:t>программы:</w:t>
      </w:r>
    </w:p>
    <w:p w14:paraId="5FAB4E5F">
      <w:pPr>
        <w:pStyle w:val="30"/>
        <w:shd w:val="clear" w:color="auto" w:fill="auto"/>
        <w:tabs>
          <w:tab w:val="left" w:pos="284"/>
          <w:tab w:val="left" w:pos="851"/>
        </w:tabs>
        <w:spacing w:before="0" w:after="0" w:line="240" w:lineRule="auto"/>
        <w:ind w:firstLine="709"/>
        <w:jc w:val="both"/>
        <w:rPr>
          <w:rFonts w:cs="Times New Roman"/>
        </w:rPr>
      </w:pPr>
    </w:p>
    <w:p w14:paraId="4C94745A">
      <w:pPr>
        <w:pStyle w:val="24"/>
        <w:numPr>
          <w:ilvl w:val="0"/>
          <w:numId w:val="3"/>
        </w:numPr>
        <w:tabs>
          <w:tab w:val="left" w:pos="416"/>
        </w:tabs>
        <w:spacing w:before="132" w:after="0" w:line="240" w:lineRule="auto"/>
        <w:ind w:left="303" w:leftChars="0" w:right="0" w:hanging="303" w:firstLineChars="0"/>
        <w:jc w:val="both"/>
        <w:rPr>
          <w:rFonts w:hint="default" w:ascii="Times New Roman" w:hAnsi="Times New Roman" w:cs="Times New Roman"/>
          <w:sz w:val="28"/>
          <w:szCs w:val="28"/>
        </w:rPr>
      </w:pPr>
      <w:r>
        <w:rPr>
          <w:rFonts w:hint="default" w:ascii="Times New Roman" w:hAnsi="Times New Roman" w:cs="Times New Roman"/>
          <w:sz w:val="28"/>
          <w:szCs w:val="28"/>
        </w:rPr>
        <w:t>компьютеры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4</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шт.</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(2</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ГГц,</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2ГБ,</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SVGA,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манипулятор</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типа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«Мышь»,</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Windows</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7</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выше,</w:t>
      </w:r>
    </w:p>
    <w:p w14:paraId="6E6C97E0">
      <w:pPr>
        <w:pStyle w:val="13"/>
        <w:spacing w:before="66"/>
        <w:ind w:left="113"/>
        <w:rPr>
          <w:rFonts w:hint="default" w:ascii="Times New Roman" w:hAnsi="Times New Roman" w:cs="Times New Roman"/>
          <w:sz w:val="28"/>
          <w:szCs w:val="28"/>
        </w:rPr>
      </w:pPr>
      <w:r>
        <w:rPr>
          <w:rFonts w:hint="default" w:ascii="Times New Roman" w:hAnsi="Times New Roman" w:cs="Times New Roman"/>
          <w:sz w:val="28"/>
          <w:szCs w:val="28"/>
          <w:lang w:val="ru-RU"/>
        </w:rPr>
        <w:t>—</w:t>
      </w:r>
      <w:r>
        <w:rPr>
          <w:rFonts w:hint="default" w:ascii="Times New Roman" w:hAnsi="Times New Roman" w:cs="Times New Roman"/>
          <w:sz w:val="28"/>
          <w:szCs w:val="28"/>
        </w:rPr>
        <w:t>монитор,</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поддерживающий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разрешение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экрана</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1024х768</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85</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Гц,</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звуковая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карта);</w:t>
      </w:r>
    </w:p>
    <w:p w14:paraId="1F725AC7">
      <w:pPr>
        <w:pStyle w:val="24"/>
        <w:numPr>
          <w:ilvl w:val="0"/>
          <w:numId w:val="3"/>
        </w:numPr>
        <w:tabs>
          <w:tab w:val="left" w:pos="416"/>
        </w:tabs>
        <w:spacing w:before="137" w:after="0" w:line="240" w:lineRule="auto"/>
        <w:ind w:left="303" w:leftChars="0" w:right="0" w:hanging="303" w:firstLineChars="0"/>
        <w:jc w:val="left"/>
        <w:rPr>
          <w:rFonts w:hint="default" w:ascii="Times New Roman" w:hAnsi="Times New Roman" w:cs="Times New Roman"/>
          <w:sz w:val="28"/>
          <w:szCs w:val="28"/>
        </w:rPr>
      </w:pPr>
      <w:r>
        <w:rPr>
          <w:rFonts w:hint="default" w:ascii="Times New Roman" w:hAnsi="Times New Roman" w:cs="Times New Roman"/>
          <w:sz w:val="28"/>
          <w:szCs w:val="28"/>
        </w:rPr>
        <w:t>3D-принтер,</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расходные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материалы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(PLA-пластик, ABS-пластик);</w:t>
      </w:r>
    </w:p>
    <w:p w14:paraId="5A3B0BE5">
      <w:pPr>
        <w:pStyle w:val="24"/>
        <w:numPr>
          <w:ilvl w:val="0"/>
          <w:numId w:val="3"/>
        </w:numPr>
        <w:tabs>
          <w:tab w:val="left" w:pos="416"/>
        </w:tabs>
        <w:spacing w:before="142" w:after="0" w:line="240" w:lineRule="auto"/>
        <w:ind w:left="303" w:leftChars="0" w:right="0" w:hanging="303" w:firstLineChars="0"/>
        <w:jc w:val="left"/>
        <w:rPr>
          <w:rFonts w:hint="default" w:ascii="Times New Roman" w:hAnsi="Times New Roman" w:cs="Times New Roman"/>
          <w:sz w:val="28"/>
          <w:szCs w:val="28"/>
        </w:rPr>
      </w:pPr>
      <w:r>
        <w:rPr>
          <w:rFonts w:hint="default" w:ascii="Times New Roman" w:hAnsi="Times New Roman" w:cs="Times New Roman"/>
          <w:sz w:val="28"/>
          <w:szCs w:val="28"/>
        </w:rPr>
        <w:t>квадрокоптер</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«Пионер</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Мини»,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lang w:val="ru-RU"/>
        </w:rPr>
        <w:t>3</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шт.;</w:t>
      </w:r>
    </w:p>
    <w:p w14:paraId="197B2861">
      <w:pPr>
        <w:pStyle w:val="24"/>
        <w:numPr>
          <w:ilvl w:val="0"/>
          <w:numId w:val="3"/>
        </w:numPr>
        <w:tabs>
          <w:tab w:val="left" w:pos="416"/>
        </w:tabs>
        <w:spacing w:before="142" w:after="0" w:line="240" w:lineRule="auto"/>
        <w:ind w:left="303" w:leftChars="0" w:right="0" w:hanging="303" w:firstLineChars="0"/>
        <w:jc w:val="left"/>
        <w:rPr>
          <w:rFonts w:hint="default" w:ascii="Times New Roman" w:hAnsi="Times New Roman" w:cs="Times New Roman"/>
          <w:sz w:val="28"/>
          <w:szCs w:val="28"/>
        </w:rPr>
      </w:pPr>
      <w:r>
        <w:rPr>
          <w:rFonts w:hint="default" w:ascii="Times New Roman" w:hAnsi="Times New Roman" w:cs="Times New Roman"/>
          <w:sz w:val="28"/>
          <w:szCs w:val="28"/>
          <w:lang w:val="ru-RU"/>
        </w:rPr>
        <w:t>Квадрокоптер «</w:t>
      </w:r>
      <w:r>
        <w:rPr>
          <w:rFonts w:hint="default" w:ascii="Times New Roman" w:hAnsi="Times New Roman" w:cs="Times New Roman"/>
          <w:sz w:val="28"/>
          <w:szCs w:val="28"/>
          <w:lang w:val="en-US"/>
        </w:rPr>
        <w:t>Tello</w:t>
      </w:r>
      <w:r>
        <w:rPr>
          <w:rFonts w:hint="default" w:ascii="Times New Roman" w:hAnsi="Times New Roman" w:cs="Times New Roman"/>
          <w:sz w:val="28"/>
          <w:szCs w:val="28"/>
          <w:lang w:val="ru-RU"/>
        </w:rPr>
        <w:t>»- 3шт</w:t>
      </w:r>
    </w:p>
    <w:p w14:paraId="5E7E1C03">
      <w:pPr>
        <w:pStyle w:val="24"/>
        <w:numPr>
          <w:ilvl w:val="0"/>
          <w:numId w:val="3"/>
        </w:numPr>
        <w:tabs>
          <w:tab w:val="left" w:pos="416"/>
        </w:tabs>
        <w:spacing w:before="137" w:after="0" w:line="275" w:lineRule="exact"/>
        <w:ind w:left="303" w:leftChars="0" w:right="0" w:hanging="303" w:firstLineChars="0"/>
        <w:jc w:val="left"/>
        <w:rPr>
          <w:rFonts w:hint="default" w:ascii="Times New Roman" w:hAnsi="Times New Roman" w:cs="Times New Roman"/>
          <w:sz w:val="28"/>
          <w:szCs w:val="28"/>
        </w:rPr>
      </w:pPr>
      <w:r>
        <w:rPr>
          <w:rFonts w:hint="default" w:ascii="Times New Roman" w:hAnsi="Times New Roman" w:cs="Times New Roman"/>
          <w:sz w:val="28"/>
          <w:szCs w:val="28"/>
        </w:rPr>
        <w:t>аккумуляторная батарея (3,7</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10</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шт.;</w:t>
      </w:r>
    </w:p>
    <w:p w14:paraId="73B3001A">
      <w:pPr>
        <w:pStyle w:val="24"/>
        <w:numPr>
          <w:ilvl w:val="0"/>
          <w:numId w:val="3"/>
        </w:numPr>
        <w:tabs>
          <w:tab w:val="left" w:pos="416"/>
        </w:tabs>
        <w:spacing w:before="0" w:after="0" w:line="275" w:lineRule="exact"/>
        <w:ind w:left="303" w:leftChars="0" w:right="0" w:hanging="303" w:firstLineChars="0"/>
        <w:jc w:val="left"/>
        <w:rPr>
          <w:rFonts w:hint="default" w:ascii="Times New Roman" w:hAnsi="Times New Roman" w:cs="Times New Roman"/>
          <w:sz w:val="28"/>
          <w:szCs w:val="28"/>
        </w:rPr>
      </w:pPr>
      <w:r>
        <w:rPr>
          <w:rFonts w:hint="default" w:ascii="Times New Roman" w:hAnsi="Times New Roman" w:cs="Times New Roman"/>
          <w:sz w:val="28"/>
          <w:szCs w:val="28"/>
        </w:rPr>
        <w:t>подключение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 зарядка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USB</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2.0</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microUSB,</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5шт.</w:t>
      </w:r>
    </w:p>
    <w:p w14:paraId="3619A0C5">
      <w:pPr>
        <w:pStyle w:val="13"/>
        <w:spacing w:before="6"/>
        <w:rPr>
          <w:rFonts w:hint="default" w:ascii="Times New Roman" w:hAnsi="Times New Roman" w:cs="Times New Roman"/>
          <w:sz w:val="28"/>
          <w:szCs w:val="28"/>
        </w:rPr>
      </w:pPr>
    </w:p>
    <w:p w14:paraId="171DFFBD">
      <w:pPr>
        <w:pStyle w:val="2"/>
        <w:jc w:val="both"/>
        <w:rPr>
          <w:rFonts w:hint="default" w:ascii="Times New Roman" w:hAnsi="Times New Roman" w:cs="Times New Roman"/>
          <w:sz w:val="28"/>
          <w:szCs w:val="28"/>
        </w:rPr>
      </w:pPr>
      <w:r>
        <w:rPr>
          <w:rFonts w:hint="default" w:ascii="Times New Roman" w:hAnsi="Times New Roman" w:cs="Times New Roman"/>
          <w:sz w:val="28"/>
          <w:szCs w:val="28"/>
        </w:rPr>
        <w:t>Программное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обеспечение:</w:t>
      </w:r>
    </w:p>
    <w:p w14:paraId="00883C5D">
      <w:pPr>
        <w:pStyle w:val="24"/>
        <w:numPr>
          <w:ilvl w:val="0"/>
          <w:numId w:val="3"/>
        </w:numPr>
        <w:tabs>
          <w:tab w:val="left" w:pos="416"/>
        </w:tabs>
        <w:spacing w:before="132" w:after="0" w:line="240" w:lineRule="auto"/>
        <w:ind w:left="303" w:leftChars="0" w:right="0" w:hanging="303" w:firstLineChars="0"/>
        <w:jc w:val="left"/>
        <w:rPr>
          <w:rFonts w:hint="default" w:ascii="Times New Roman" w:hAnsi="Times New Roman" w:cs="Times New Roman"/>
          <w:sz w:val="28"/>
          <w:szCs w:val="28"/>
        </w:rPr>
      </w:pPr>
      <w:r>
        <w:rPr>
          <w:rFonts w:hint="default" w:ascii="Times New Roman" w:hAnsi="Times New Roman" w:cs="Times New Roman"/>
          <w:sz w:val="28"/>
          <w:szCs w:val="28"/>
        </w:rPr>
        <w:t>программное</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обеспечение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3D-принтера;</w:t>
      </w:r>
    </w:p>
    <w:p w14:paraId="25BF7444">
      <w:pPr>
        <w:pStyle w:val="24"/>
        <w:numPr>
          <w:ilvl w:val="0"/>
          <w:numId w:val="3"/>
        </w:numPr>
        <w:tabs>
          <w:tab w:val="left" w:pos="416"/>
        </w:tabs>
        <w:spacing w:before="142" w:after="0" w:line="240" w:lineRule="auto"/>
        <w:ind w:left="303" w:leftChars="0" w:right="0" w:hanging="303" w:firstLineChars="0"/>
        <w:jc w:val="left"/>
        <w:rPr>
          <w:rFonts w:hint="default" w:ascii="Times New Roman" w:hAnsi="Times New Roman" w:cs="Times New Roman"/>
          <w:sz w:val="28"/>
          <w:szCs w:val="28"/>
        </w:rPr>
      </w:pPr>
      <w:r>
        <w:rPr>
          <w:rFonts w:hint="default" w:ascii="Times New Roman" w:hAnsi="Times New Roman" w:cs="Times New Roman"/>
          <w:sz w:val="28"/>
          <w:szCs w:val="28"/>
        </w:rPr>
        <w:t>программное</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обеспечение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моделирования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3D-объектов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Agisoft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Metashape;</w:t>
      </w:r>
    </w:p>
    <w:p w14:paraId="69A5A382">
      <w:pPr>
        <w:pStyle w:val="24"/>
        <w:numPr>
          <w:ilvl w:val="0"/>
          <w:numId w:val="3"/>
        </w:numPr>
        <w:tabs>
          <w:tab w:val="left" w:pos="416"/>
        </w:tabs>
        <w:spacing w:before="137" w:after="0" w:line="240" w:lineRule="auto"/>
        <w:ind w:left="303" w:leftChars="0" w:right="0" w:hanging="303" w:firstLineChars="0"/>
        <w:jc w:val="left"/>
        <w:rPr>
          <w:rFonts w:hint="default" w:ascii="Times New Roman" w:hAnsi="Times New Roman" w:cs="Times New Roman"/>
          <w:sz w:val="28"/>
          <w:szCs w:val="28"/>
        </w:rPr>
      </w:pPr>
      <w:r>
        <w:rPr>
          <w:rFonts w:hint="default" w:ascii="Times New Roman" w:hAnsi="Times New Roman" w:cs="Times New Roman"/>
          <w:sz w:val="28"/>
          <w:szCs w:val="28"/>
        </w:rPr>
        <w:t>программное</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обеспечение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программирования</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TRIK</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studio, Geoscan</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Pioneer</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Station.</w:t>
      </w:r>
    </w:p>
    <w:p w14:paraId="738196A4">
      <w:pPr>
        <w:pStyle w:val="30"/>
        <w:shd w:val="clear" w:color="auto" w:fill="auto"/>
        <w:tabs>
          <w:tab w:val="left" w:pos="284"/>
          <w:tab w:val="left" w:pos="851"/>
        </w:tabs>
        <w:spacing w:before="0" w:after="0" w:line="240" w:lineRule="auto"/>
        <w:ind w:firstLine="709"/>
        <w:jc w:val="both"/>
        <w:rPr>
          <w:rFonts w:cs="Times New Roman"/>
        </w:rPr>
      </w:pPr>
    </w:p>
    <w:p w14:paraId="0581498E">
      <w:pPr>
        <w:pStyle w:val="30"/>
        <w:shd w:val="clear" w:color="auto" w:fill="auto"/>
        <w:tabs>
          <w:tab w:val="left" w:pos="284"/>
          <w:tab w:val="left" w:pos="851"/>
        </w:tabs>
        <w:spacing w:before="0" w:after="0" w:line="240" w:lineRule="auto"/>
        <w:ind w:firstLine="709"/>
        <w:jc w:val="both"/>
        <w:rPr>
          <w:rFonts w:cs="Times New Roman"/>
          <w:b/>
          <w:bCs/>
          <w:i/>
          <w:iCs/>
        </w:rPr>
      </w:pPr>
    </w:p>
    <w:p w14:paraId="18EF102F">
      <w:pPr>
        <w:pStyle w:val="30"/>
        <w:shd w:val="clear" w:color="auto" w:fill="auto"/>
        <w:tabs>
          <w:tab w:val="left" w:pos="284"/>
          <w:tab w:val="left" w:pos="851"/>
        </w:tabs>
        <w:spacing w:before="0" w:after="0" w:line="240" w:lineRule="auto"/>
        <w:ind w:firstLine="709"/>
        <w:jc w:val="both"/>
        <w:rPr>
          <w:rFonts w:cs="Times New Roman"/>
        </w:rPr>
      </w:pPr>
      <w:r>
        <w:rPr>
          <w:rFonts w:cs="Times New Roman"/>
          <w:b/>
          <w:bCs/>
        </w:rPr>
        <w:t>Информационное обеспечение</w:t>
      </w:r>
      <w:r>
        <w:rPr>
          <w:rFonts w:cs="Times New Roman"/>
        </w:rPr>
        <w:t xml:space="preserve"> </w:t>
      </w:r>
      <w:r>
        <w:rPr>
          <w:rFonts w:cs="Times New Roman"/>
          <w:b/>
          <w:bCs/>
        </w:rPr>
        <w:t>программы:</w:t>
      </w:r>
    </w:p>
    <w:p w14:paraId="4B82433E">
      <w:pPr>
        <w:pStyle w:val="30"/>
        <w:shd w:val="clear" w:color="auto" w:fill="auto"/>
        <w:tabs>
          <w:tab w:val="left" w:pos="284"/>
          <w:tab w:val="left" w:pos="851"/>
        </w:tabs>
        <w:spacing w:before="0" w:after="0" w:line="240" w:lineRule="auto"/>
        <w:ind w:firstLine="709"/>
        <w:jc w:val="both"/>
        <w:rPr>
          <w:rFonts w:cs="Times New Roman"/>
        </w:rPr>
      </w:pPr>
    </w:p>
    <w:p w14:paraId="7FE1CFB4">
      <w:pPr>
        <w:pStyle w:val="30"/>
        <w:shd w:val="clear" w:color="auto" w:fill="auto"/>
        <w:tabs>
          <w:tab w:val="left" w:pos="284"/>
          <w:tab w:val="left" w:pos="851"/>
        </w:tabs>
        <w:spacing w:before="0" w:after="0" w:line="240" w:lineRule="auto"/>
        <w:ind w:firstLine="709"/>
        <w:jc w:val="both"/>
        <w:rPr>
          <w:rFonts w:cs="Times New Roma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7"/>
        <w:gridCol w:w="5655"/>
        <w:gridCol w:w="2224"/>
      </w:tblGrid>
      <w:tr w14:paraId="3D3C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227" w:type="dxa"/>
          </w:tcPr>
          <w:p w14:paraId="321AE9D4">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Наименование</w:t>
            </w:r>
          </w:p>
        </w:tc>
        <w:tc>
          <w:tcPr>
            <w:tcW w:w="2835" w:type="dxa"/>
          </w:tcPr>
          <w:p w14:paraId="38DD55F3">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Ссылка</w:t>
            </w:r>
          </w:p>
        </w:tc>
        <w:tc>
          <w:tcPr>
            <w:tcW w:w="3509" w:type="dxa"/>
          </w:tcPr>
          <w:p w14:paraId="303012B8">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Область применения</w:t>
            </w:r>
          </w:p>
        </w:tc>
      </w:tr>
      <w:tr w14:paraId="6EB8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227" w:type="dxa"/>
            <w:vAlign w:val="center"/>
          </w:tcPr>
          <w:p w14:paraId="0DDE4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rPr>
                <w:rFonts w:hint="default" w:ascii="Times New Roman" w:hAnsi="Times New Roman" w:eastAsia="sans-serif" w:cs="Times New Roman"/>
                <w:b w:val="0"/>
                <w:bCs w:val="0"/>
                <w:i w:val="0"/>
                <w:iCs w:val="0"/>
                <w:caps w:val="0"/>
                <w:color w:val="404040"/>
                <w:spacing w:val="0"/>
                <w:sz w:val="24"/>
                <w:szCs w:val="24"/>
                <w:shd w:val="clear" w:color="auto" w:fill="auto"/>
              </w:rPr>
            </w:pPr>
            <w:r>
              <w:rPr>
                <w:rFonts w:hint="default" w:ascii="Times New Roman" w:hAnsi="Times New Roman" w:eastAsia="sans-serif" w:cs="Times New Roman"/>
                <w:b w:val="0"/>
                <w:bCs w:val="0"/>
                <w:i w:val="0"/>
                <w:iCs w:val="0"/>
                <w:caps w:val="0"/>
                <w:color w:val="404040"/>
                <w:spacing w:val="0"/>
                <w:sz w:val="24"/>
                <w:szCs w:val="24"/>
                <w:shd w:val="clear" w:color="auto" w:fill="auto"/>
                <w:lang w:val="ru-RU"/>
              </w:rPr>
              <w:t xml:space="preserve">Геоскан. </w:t>
            </w:r>
            <w:r>
              <w:rPr>
                <w:rFonts w:hint="default" w:ascii="Times New Roman" w:hAnsi="Times New Roman" w:eastAsia="sans-serif" w:cs="Times New Roman"/>
                <w:b w:val="0"/>
                <w:bCs w:val="0"/>
                <w:i w:val="0"/>
                <w:iCs w:val="0"/>
                <w:color w:val="404040"/>
                <w:spacing w:val="0"/>
                <w:sz w:val="24"/>
                <w:szCs w:val="24"/>
                <w:shd w:val="clear" w:color="auto" w:fill="auto"/>
                <w:lang w:val="ru-RU"/>
              </w:rPr>
              <w:t>Д</w:t>
            </w:r>
            <w:r>
              <w:rPr>
                <w:rFonts w:hint="default" w:ascii="Times New Roman" w:hAnsi="Times New Roman" w:eastAsia="sans-serif" w:cs="Times New Roman"/>
                <w:b w:val="0"/>
                <w:bCs w:val="0"/>
                <w:i w:val="0"/>
                <w:iCs w:val="0"/>
                <w:caps w:val="0"/>
                <w:color w:val="404040"/>
                <w:spacing w:val="0"/>
                <w:sz w:val="24"/>
                <w:szCs w:val="24"/>
                <w:shd w:val="clear" w:color="auto" w:fill="auto"/>
                <w:lang w:val="ru-RU"/>
              </w:rPr>
              <w:t xml:space="preserve">окументация. </w:t>
            </w:r>
            <w:r>
              <w:rPr>
                <w:rFonts w:hint="default" w:ascii="Times New Roman" w:hAnsi="Times New Roman" w:eastAsia="sans-serif" w:cs="Times New Roman"/>
                <w:b w:val="0"/>
                <w:bCs w:val="0"/>
                <w:i w:val="0"/>
                <w:iCs w:val="0"/>
                <w:caps w:val="0"/>
                <w:color w:val="404040"/>
                <w:spacing w:val="0"/>
                <w:sz w:val="24"/>
                <w:szCs w:val="24"/>
                <w:shd w:val="clear" w:color="auto" w:fill="auto"/>
              </w:rPr>
              <w:t>Геоскан «Пионер Мини»</w:t>
            </w:r>
          </w:p>
          <w:p w14:paraId="7BEADD9A">
            <w:pPr>
              <w:pStyle w:val="30"/>
              <w:shd w:val="clear" w:color="auto" w:fill="auto"/>
              <w:tabs>
                <w:tab w:val="left" w:pos="284"/>
                <w:tab w:val="left" w:pos="851"/>
              </w:tabs>
              <w:spacing w:before="0" w:after="0" w:line="240" w:lineRule="auto"/>
              <w:ind w:firstLine="0"/>
              <w:jc w:val="left"/>
              <w:rPr>
                <w:rFonts w:cs="Times New Roman" w:eastAsiaTheme="minorHAnsi"/>
                <w:color w:val="FF0000"/>
                <w:sz w:val="24"/>
                <w:szCs w:val="24"/>
                <w:lang w:eastAsia="en-US"/>
              </w:rPr>
            </w:pPr>
          </w:p>
        </w:tc>
        <w:tc>
          <w:tcPr>
            <w:tcW w:w="2835" w:type="dxa"/>
            <w:vAlign w:val="center"/>
          </w:tcPr>
          <w:p w14:paraId="58570AFC">
            <w:pPr>
              <w:pStyle w:val="30"/>
              <w:shd w:val="clear" w:color="auto" w:fill="auto"/>
              <w:tabs>
                <w:tab w:val="left" w:pos="284"/>
                <w:tab w:val="left" w:pos="851"/>
              </w:tabs>
              <w:spacing w:before="0" w:after="0" w:line="240" w:lineRule="auto"/>
              <w:ind w:firstLine="0"/>
              <w:jc w:val="left"/>
              <w:rPr>
                <w:rFonts w:hint="default" w:eastAsiaTheme="minorHAnsi"/>
                <w:color w:val="auto"/>
                <w:sz w:val="24"/>
                <w:szCs w:val="24"/>
                <w:lang w:eastAsia="en-US"/>
              </w:rPr>
            </w:pPr>
            <w:r>
              <w:rPr>
                <w:rFonts w:hint="default" w:eastAsiaTheme="minorHAnsi"/>
                <w:color w:val="auto"/>
                <w:sz w:val="24"/>
                <w:szCs w:val="24"/>
                <w:lang w:eastAsia="en-US"/>
              </w:rPr>
              <w:fldChar w:fldCharType="begin"/>
            </w:r>
            <w:r>
              <w:rPr>
                <w:rFonts w:hint="default" w:eastAsiaTheme="minorHAnsi"/>
                <w:color w:val="auto"/>
                <w:sz w:val="24"/>
                <w:szCs w:val="24"/>
                <w:lang w:eastAsia="en-US"/>
              </w:rPr>
              <w:instrText xml:space="preserve"> HYPERLINK "https://docs.geoscan.aero/ru/master/instructions/pioneer-mini/main-mini.html" </w:instrText>
            </w:r>
            <w:r>
              <w:rPr>
                <w:rFonts w:hint="default" w:eastAsiaTheme="minorHAnsi"/>
                <w:color w:val="auto"/>
                <w:sz w:val="24"/>
                <w:szCs w:val="24"/>
                <w:lang w:eastAsia="en-US"/>
              </w:rPr>
              <w:fldChar w:fldCharType="separate"/>
            </w:r>
            <w:r>
              <w:rPr>
                <w:rStyle w:val="9"/>
                <w:rFonts w:hint="default" w:eastAsiaTheme="minorHAnsi"/>
                <w:sz w:val="24"/>
                <w:szCs w:val="24"/>
                <w:lang w:eastAsia="en-US"/>
              </w:rPr>
              <w:t>https://docs.geoscan.aero/ru/master/instructions/pioneer-mini/main-mini.html</w:t>
            </w:r>
            <w:r>
              <w:rPr>
                <w:rFonts w:hint="default" w:eastAsiaTheme="minorHAnsi"/>
                <w:color w:val="auto"/>
                <w:sz w:val="24"/>
                <w:szCs w:val="24"/>
                <w:lang w:eastAsia="en-US"/>
              </w:rPr>
              <w:fldChar w:fldCharType="end"/>
            </w:r>
          </w:p>
          <w:p w14:paraId="1A2DC417">
            <w:pPr>
              <w:pStyle w:val="30"/>
              <w:shd w:val="clear" w:color="auto" w:fill="auto"/>
              <w:tabs>
                <w:tab w:val="left" w:pos="284"/>
                <w:tab w:val="left" w:pos="851"/>
              </w:tabs>
              <w:spacing w:before="0" w:after="0" w:line="240" w:lineRule="auto"/>
              <w:ind w:firstLine="0"/>
              <w:jc w:val="left"/>
              <w:rPr>
                <w:rFonts w:hint="default" w:eastAsiaTheme="minorHAnsi"/>
                <w:color w:val="auto"/>
                <w:sz w:val="24"/>
                <w:szCs w:val="24"/>
                <w:lang w:eastAsia="en-US"/>
              </w:rPr>
            </w:pPr>
          </w:p>
        </w:tc>
        <w:tc>
          <w:tcPr>
            <w:tcW w:w="3509" w:type="dxa"/>
            <w:vAlign w:val="center"/>
          </w:tcPr>
          <w:p w14:paraId="697B137D">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eastAsia="en-US"/>
              </w:rPr>
            </w:pPr>
            <w:r>
              <w:rPr>
                <w:rFonts w:cs="Times New Roman" w:eastAsiaTheme="minorHAnsi"/>
                <w:color w:val="auto"/>
                <w:sz w:val="24"/>
                <w:szCs w:val="24"/>
                <w:lang w:eastAsia="en-US"/>
              </w:rPr>
              <w:t>Используется для поиска необходимой информации по темам занятий</w:t>
            </w:r>
          </w:p>
        </w:tc>
      </w:tr>
      <w:tr w14:paraId="1C02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227" w:type="dxa"/>
            <w:vAlign w:val="center"/>
          </w:tcPr>
          <w:p w14:paraId="2C89424F">
            <w:pPr>
              <w:pStyle w:val="30"/>
              <w:shd w:val="clear" w:color="auto" w:fill="auto"/>
              <w:tabs>
                <w:tab w:val="left" w:pos="284"/>
                <w:tab w:val="left" w:pos="851"/>
              </w:tabs>
              <w:spacing w:before="0" w:after="0" w:line="240" w:lineRule="auto"/>
              <w:ind w:firstLine="0"/>
              <w:jc w:val="left"/>
              <w:rPr>
                <w:rFonts w:hint="default" w:cs="Times New Roman" w:eastAsiaTheme="minorHAnsi"/>
                <w:sz w:val="24"/>
                <w:szCs w:val="24"/>
                <w:lang w:val="ru-RU" w:eastAsia="en-US"/>
              </w:rPr>
            </w:pPr>
            <w:r>
              <w:rPr>
                <w:rFonts w:hint="default" w:ascii="Times New Roman" w:hAnsi="Times New Roman" w:eastAsia="sans-serif" w:cs="Times New Roman"/>
                <w:b w:val="0"/>
                <w:bCs w:val="0"/>
                <w:i w:val="0"/>
                <w:iCs w:val="0"/>
                <w:caps w:val="0"/>
                <w:color w:val="404040"/>
                <w:spacing w:val="0"/>
                <w:sz w:val="24"/>
                <w:szCs w:val="24"/>
                <w:shd w:val="clear" w:color="auto" w:fill="auto"/>
                <w:lang w:val="ru-RU"/>
              </w:rPr>
              <w:t xml:space="preserve">Геоскан. </w:t>
            </w:r>
            <w:r>
              <w:rPr>
                <w:rFonts w:hint="default" w:ascii="Times New Roman" w:hAnsi="Times New Roman" w:eastAsia="sans-serif" w:cs="Times New Roman"/>
                <w:b w:val="0"/>
                <w:bCs w:val="0"/>
                <w:i w:val="0"/>
                <w:iCs w:val="0"/>
                <w:color w:val="404040"/>
                <w:spacing w:val="0"/>
                <w:sz w:val="24"/>
                <w:szCs w:val="24"/>
                <w:shd w:val="clear" w:color="auto" w:fill="auto"/>
                <w:lang w:val="ru-RU"/>
              </w:rPr>
              <w:t>Д</w:t>
            </w:r>
            <w:r>
              <w:rPr>
                <w:rFonts w:hint="default" w:ascii="Times New Roman" w:hAnsi="Times New Roman" w:eastAsia="sans-serif" w:cs="Times New Roman"/>
                <w:b w:val="0"/>
                <w:bCs w:val="0"/>
                <w:i w:val="0"/>
                <w:iCs w:val="0"/>
                <w:caps w:val="0"/>
                <w:color w:val="404040"/>
                <w:spacing w:val="0"/>
                <w:sz w:val="24"/>
                <w:szCs w:val="24"/>
                <w:shd w:val="clear" w:color="auto" w:fill="auto"/>
                <w:lang w:val="ru-RU"/>
              </w:rPr>
              <w:t xml:space="preserve">окументация. </w:t>
            </w:r>
            <w:r>
              <w:rPr>
                <w:rFonts w:cs="Times New Roman" w:eastAsiaTheme="minorHAnsi"/>
                <w:sz w:val="24"/>
                <w:szCs w:val="24"/>
                <w:lang w:val="ru-RU" w:eastAsia="en-US"/>
              </w:rPr>
              <w:t>Методики</w:t>
            </w:r>
            <w:r>
              <w:rPr>
                <w:rFonts w:hint="default" w:cs="Times New Roman" w:eastAsiaTheme="minorHAnsi"/>
                <w:sz w:val="24"/>
                <w:szCs w:val="24"/>
                <w:lang w:val="ru-RU" w:eastAsia="en-US"/>
              </w:rPr>
              <w:t xml:space="preserve"> и кейсы</w:t>
            </w:r>
          </w:p>
        </w:tc>
        <w:tc>
          <w:tcPr>
            <w:tcW w:w="2835" w:type="dxa"/>
            <w:vAlign w:val="center"/>
          </w:tcPr>
          <w:p w14:paraId="23C32B13">
            <w:pPr>
              <w:pStyle w:val="30"/>
              <w:shd w:val="clear" w:color="auto" w:fill="auto"/>
              <w:tabs>
                <w:tab w:val="left" w:pos="284"/>
                <w:tab w:val="left" w:pos="851"/>
              </w:tabs>
              <w:spacing w:before="0" w:after="0" w:line="240" w:lineRule="auto"/>
              <w:ind w:firstLine="0"/>
              <w:jc w:val="left"/>
              <w:rPr>
                <w:rFonts w:hint="default" w:eastAsiaTheme="minorHAnsi"/>
                <w:sz w:val="24"/>
                <w:szCs w:val="24"/>
                <w:lang w:eastAsia="en-US"/>
              </w:rPr>
            </w:pPr>
            <w:r>
              <w:rPr>
                <w:rFonts w:hint="default" w:eastAsiaTheme="minorHAnsi"/>
                <w:sz w:val="24"/>
                <w:szCs w:val="24"/>
                <w:lang w:eastAsia="en-US"/>
              </w:rPr>
              <w:fldChar w:fldCharType="begin"/>
            </w:r>
            <w:r>
              <w:rPr>
                <w:rFonts w:hint="default" w:eastAsiaTheme="minorHAnsi"/>
                <w:sz w:val="24"/>
                <w:szCs w:val="24"/>
                <w:lang w:eastAsia="en-US"/>
              </w:rPr>
              <w:instrText xml:space="preserve"> HYPERLINK "https://docs.geoscan.aero/ru/master/learning-cases/main-cases.html" </w:instrText>
            </w:r>
            <w:r>
              <w:rPr>
                <w:rFonts w:hint="default" w:eastAsiaTheme="minorHAnsi"/>
                <w:sz w:val="24"/>
                <w:szCs w:val="24"/>
                <w:lang w:eastAsia="en-US"/>
              </w:rPr>
              <w:fldChar w:fldCharType="separate"/>
            </w:r>
            <w:r>
              <w:rPr>
                <w:rStyle w:val="9"/>
                <w:rFonts w:hint="default" w:eastAsiaTheme="minorHAnsi"/>
                <w:sz w:val="24"/>
                <w:szCs w:val="24"/>
                <w:lang w:eastAsia="en-US"/>
              </w:rPr>
              <w:t>https://docs.geoscan.aero/ru/master/learning-cases/main-cases.html</w:t>
            </w:r>
            <w:r>
              <w:rPr>
                <w:rFonts w:hint="default" w:eastAsiaTheme="minorHAnsi"/>
                <w:sz w:val="24"/>
                <w:szCs w:val="24"/>
                <w:lang w:eastAsia="en-US"/>
              </w:rPr>
              <w:fldChar w:fldCharType="end"/>
            </w:r>
          </w:p>
          <w:p w14:paraId="0C2CC80E">
            <w:pPr>
              <w:pStyle w:val="30"/>
              <w:shd w:val="clear" w:color="auto" w:fill="auto"/>
              <w:tabs>
                <w:tab w:val="left" w:pos="284"/>
                <w:tab w:val="left" w:pos="851"/>
              </w:tabs>
              <w:spacing w:before="0" w:after="0" w:line="240" w:lineRule="auto"/>
              <w:ind w:firstLine="0"/>
              <w:jc w:val="left"/>
              <w:rPr>
                <w:rFonts w:hint="default" w:eastAsiaTheme="minorHAnsi"/>
                <w:sz w:val="24"/>
                <w:szCs w:val="24"/>
                <w:lang w:eastAsia="en-US"/>
              </w:rPr>
            </w:pPr>
          </w:p>
        </w:tc>
        <w:tc>
          <w:tcPr>
            <w:tcW w:w="3509" w:type="dxa"/>
            <w:vAlign w:val="center"/>
          </w:tcPr>
          <w:p w14:paraId="1244CD38">
            <w:pPr>
              <w:pStyle w:val="30"/>
              <w:shd w:val="clear" w:color="auto" w:fill="auto"/>
              <w:tabs>
                <w:tab w:val="left" w:pos="284"/>
                <w:tab w:val="left" w:pos="851"/>
              </w:tabs>
              <w:spacing w:before="0" w:after="0" w:line="240" w:lineRule="auto"/>
              <w:ind w:firstLine="0"/>
              <w:jc w:val="left"/>
              <w:rPr>
                <w:rFonts w:cs="Times New Roman" w:eastAsiaTheme="minorHAnsi"/>
                <w:sz w:val="24"/>
                <w:szCs w:val="24"/>
                <w:lang w:eastAsia="en-US"/>
              </w:rPr>
            </w:pPr>
            <w:r>
              <w:rPr>
                <w:rFonts w:cs="Times New Roman" w:eastAsiaTheme="minorHAnsi"/>
                <w:color w:val="auto"/>
                <w:sz w:val="24"/>
                <w:szCs w:val="24"/>
                <w:lang w:eastAsia="en-US"/>
              </w:rPr>
              <w:t>Используется для поиска необходимой информации по темам занятий</w:t>
            </w:r>
          </w:p>
        </w:tc>
      </w:tr>
      <w:tr w14:paraId="553D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227" w:type="dxa"/>
            <w:vAlign w:val="center"/>
          </w:tcPr>
          <w:p w14:paraId="7497C012">
            <w:pPr>
              <w:pStyle w:val="30"/>
              <w:shd w:val="clear" w:color="auto" w:fill="auto"/>
              <w:tabs>
                <w:tab w:val="left" w:pos="284"/>
                <w:tab w:val="left" w:pos="851"/>
              </w:tabs>
              <w:spacing w:before="0" w:after="0" w:line="240" w:lineRule="auto"/>
              <w:ind w:firstLine="0"/>
              <w:jc w:val="left"/>
              <w:rPr>
                <w:rFonts w:hint="default" w:ascii="Times New Roman" w:hAnsi="Times New Roman" w:eastAsia="sans-serif" w:cs="Times New Roman"/>
                <w:b w:val="0"/>
                <w:bCs w:val="0"/>
                <w:i w:val="0"/>
                <w:iCs w:val="0"/>
                <w:caps w:val="0"/>
                <w:color w:val="404040"/>
                <w:spacing w:val="0"/>
                <w:sz w:val="24"/>
                <w:szCs w:val="24"/>
                <w:shd w:val="clear" w:color="auto" w:fill="auto"/>
                <w:lang w:val="ru-RU"/>
              </w:rPr>
            </w:pPr>
            <w:r>
              <w:rPr>
                <w:rFonts w:hint="default" w:eastAsia="sans-serif" w:cs="Times New Roman"/>
                <w:b w:val="0"/>
                <w:bCs w:val="0"/>
                <w:i w:val="0"/>
                <w:iCs w:val="0"/>
                <w:caps w:val="0"/>
                <w:color w:val="404040"/>
                <w:spacing w:val="0"/>
                <w:sz w:val="24"/>
                <w:szCs w:val="24"/>
                <w:shd w:val="clear" w:color="auto" w:fill="auto"/>
                <w:lang w:val="ru-RU"/>
              </w:rPr>
              <w:t>Образовательный портал Учи.ру</w:t>
            </w:r>
          </w:p>
        </w:tc>
        <w:tc>
          <w:tcPr>
            <w:tcW w:w="2835" w:type="dxa"/>
            <w:vAlign w:val="center"/>
          </w:tcPr>
          <w:p w14:paraId="65C4C9B9">
            <w:pPr>
              <w:pStyle w:val="30"/>
              <w:shd w:val="clear" w:color="auto" w:fill="auto"/>
              <w:tabs>
                <w:tab w:val="left" w:pos="284"/>
                <w:tab w:val="left" w:pos="851"/>
              </w:tabs>
              <w:spacing w:before="0" w:after="0" w:line="240" w:lineRule="auto"/>
              <w:ind w:firstLine="0"/>
              <w:jc w:val="left"/>
              <w:rPr>
                <w:rFonts w:hint="default" w:eastAsiaTheme="minorHAnsi"/>
                <w:sz w:val="24"/>
                <w:szCs w:val="24"/>
                <w:lang w:eastAsia="en-US"/>
              </w:rPr>
            </w:pPr>
            <w:r>
              <w:rPr>
                <w:rFonts w:hint="default" w:eastAsiaTheme="minorHAnsi"/>
                <w:sz w:val="24"/>
                <w:szCs w:val="24"/>
                <w:lang w:eastAsia="en-US"/>
              </w:rPr>
              <w:fldChar w:fldCharType="begin"/>
            </w:r>
            <w:r>
              <w:rPr>
                <w:rFonts w:hint="default" w:eastAsiaTheme="minorHAnsi"/>
                <w:sz w:val="24"/>
                <w:szCs w:val="24"/>
                <w:lang w:eastAsia="en-US"/>
              </w:rPr>
              <w:instrText xml:space="preserve"> HYPERLINK "https://uchi.ru/teachers/lk/main" </w:instrText>
            </w:r>
            <w:r>
              <w:rPr>
                <w:rFonts w:hint="default" w:eastAsiaTheme="minorHAnsi"/>
                <w:sz w:val="24"/>
                <w:szCs w:val="24"/>
                <w:lang w:eastAsia="en-US"/>
              </w:rPr>
              <w:fldChar w:fldCharType="separate"/>
            </w:r>
            <w:r>
              <w:rPr>
                <w:rStyle w:val="9"/>
                <w:rFonts w:hint="default" w:eastAsiaTheme="minorHAnsi"/>
                <w:sz w:val="24"/>
                <w:szCs w:val="24"/>
                <w:lang w:eastAsia="en-US"/>
              </w:rPr>
              <w:t>https://uchi.ru/teachers/lk/main</w:t>
            </w:r>
            <w:r>
              <w:rPr>
                <w:rFonts w:hint="default" w:eastAsiaTheme="minorHAnsi"/>
                <w:sz w:val="24"/>
                <w:szCs w:val="24"/>
                <w:lang w:eastAsia="en-US"/>
              </w:rPr>
              <w:fldChar w:fldCharType="end"/>
            </w:r>
          </w:p>
          <w:p w14:paraId="7F2D5E20">
            <w:pPr>
              <w:pStyle w:val="30"/>
              <w:shd w:val="clear" w:color="auto" w:fill="auto"/>
              <w:tabs>
                <w:tab w:val="left" w:pos="284"/>
                <w:tab w:val="left" w:pos="851"/>
              </w:tabs>
              <w:spacing w:before="0" w:after="0" w:line="240" w:lineRule="auto"/>
              <w:ind w:firstLine="0"/>
              <w:jc w:val="left"/>
              <w:rPr>
                <w:rFonts w:hint="default" w:eastAsiaTheme="minorHAnsi"/>
                <w:sz w:val="24"/>
                <w:szCs w:val="24"/>
                <w:lang w:eastAsia="en-US"/>
              </w:rPr>
            </w:pPr>
          </w:p>
        </w:tc>
        <w:tc>
          <w:tcPr>
            <w:tcW w:w="3509" w:type="dxa"/>
            <w:vAlign w:val="center"/>
          </w:tcPr>
          <w:p w14:paraId="1FA8A10A">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Для</w:t>
            </w:r>
            <w:r>
              <w:rPr>
                <w:rFonts w:hint="default" w:cs="Times New Roman" w:eastAsiaTheme="minorHAnsi"/>
                <w:color w:val="auto"/>
                <w:sz w:val="24"/>
                <w:szCs w:val="24"/>
                <w:lang w:val="ru-RU" w:eastAsia="en-US"/>
              </w:rPr>
              <w:t xml:space="preserve"> проведения интерактивного контроля</w:t>
            </w:r>
          </w:p>
        </w:tc>
      </w:tr>
    </w:tbl>
    <w:p w14:paraId="37D35323">
      <w:pPr>
        <w:pStyle w:val="30"/>
        <w:shd w:val="clear" w:color="auto" w:fill="auto"/>
        <w:tabs>
          <w:tab w:val="left" w:pos="284"/>
          <w:tab w:val="left" w:pos="851"/>
        </w:tabs>
        <w:spacing w:before="0" w:after="0" w:line="240" w:lineRule="auto"/>
        <w:ind w:firstLine="709"/>
        <w:jc w:val="both"/>
        <w:rPr>
          <w:rFonts w:cs="Times New Roman"/>
        </w:rPr>
      </w:pPr>
    </w:p>
    <w:p w14:paraId="3693C85A">
      <w:pPr>
        <w:pStyle w:val="30"/>
        <w:shd w:val="clear" w:color="auto" w:fill="auto"/>
        <w:tabs>
          <w:tab w:val="left" w:pos="284"/>
          <w:tab w:val="left" w:pos="851"/>
        </w:tabs>
        <w:spacing w:before="0" w:after="0" w:line="240" w:lineRule="auto"/>
        <w:ind w:firstLine="709"/>
        <w:jc w:val="both"/>
        <w:rPr>
          <w:rFonts w:cs="Times New Roman"/>
          <w:highlight w:val="none"/>
        </w:rPr>
      </w:pPr>
      <w:r>
        <w:rPr>
          <w:rFonts w:cs="Times New Roman"/>
          <w:b/>
          <w:bCs/>
          <w:highlight w:val="none"/>
        </w:rPr>
        <w:t>Для обучения с применением дистанционных образовательных технологий</w:t>
      </w:r>
      <w:r>
        <w:rPr>
          <w:rFonts w:cs="Times New Roman"/>
          <w:highlight w:val="none"/>
        </w:rPr>
        <w:t xml:space="preserve"> используются технические средства, а также информационно-телекоммуникационные сети, обеспечивающие передачу по линиям связи указанной информации (</w:t>
      </w:r>
      <w:r>
        <w:rPr>
          <w:rFonts w:cs="Times New Roman"/>
          <w:highlight w:val="none"/>
          <w:lang w:val="ru-RU"/>
        </w:rPr>
        <w:t>Учи</w:t>
      </w:r>
      <w:r>
        <w:rPr>
          <w:rFonts w:hint="default" w:cs="Times New Roman"/>
          <w:highlight w:val="none"/>
          <w:lang w:val="ru-RU"/>
        </w:rPr>
        <w:t>.ру, Сферум</w:t>
      </w:r>
      <w:r>
        <w:rPr>
          <w:rFonts w:cs="Times New Roman"/>
          <w:highlight w:val="none"/>
        </w:rPr>
        <w:t>).</w:t>
      </w:r>
    </w:p>
    <w:p w14:paraId="368CDDCB">
      <w:pPr>
        <w:pStyle w:val="30"/>
        <w:shd w:val="clear" w:color="auto" w:fill="auto"/>
        <w:tabs>
          <w:tab w:val="left" w:pos="284"/>
          <w:tab w:val="left" w:pos="851"/>
        </w:tabs>
        <w:spacing w:before="0" w:after="0" w:line="240" w:lineRule="auto"/>
        <w:ind w:firstLine="709"/>
        <w:jc w:val="both"/>
        <w:rPr>
          <w:rFonts w:cs="Times New Roman"/>
        </w:rPr>
      </w:pPr>
    </w:p>
    <w:p w14:paraId="7C728277">
      <w:pPr>
        <w:pStyle w:val="30"/>
        <w:shd w:val="clear" w:color="auto" w:fill="auto"/>
        <w:tabs>
          <w:tab w:val="left" w:pos="284"/>
          <w:tab w:val="left" w:pos="851"/>
        </w:tabs>
        <w:spacing w:before="0" w:after="0" w:line="240" w:lineRule="auto"/>
        <w:ind w:firstLine="709"/>
        <w:jc w:val="both"/>
        <w:rPr>
          <w:rFonts w:cs="Times New Roman"/>
        </w:rPr>
      </w:pPr>
      <w:r>
        <w:rPr>
          <w:rFonts w:cs="Times New Roman"/>
          <w:b/>
          <w:bCs/>
        </w:rPr>
        <w:t>Кадровое обеспечение программы:</w:t>
      </w:r>
    </w:p>
    <w:p w14:paraId="589820FE">
      <w:pPr>
        <w:pStyle w:val="30"/>
        <w:shd w:val="clear" w:color="auto" w:fill="auto"/>
        <w:spacing w:before="0" w:after="0" w:line="240" w:lineRule="auto"/>
        <w:ind w:firstLine="708"/>
        <w:jc w:val="both"/>
        <w:rPr>
          <w:rFonts w:cs="Times New Roman"/>
        </w:rPr>
      </w:pPr>
      <w:r>
        <w:rPr>
          <w:rFonts w:cs="Times New Roman"/>
        </w:rPr>
        <w:t>Для реализации программы требуется педагог дополнительного образования с уровнем образования и квалификации, соответствующим профессиональному стандарту «Педагог дополнительного образования детей и взрослых».</w:t>
      </w:r>
    </w:p>
    <w:p w14:paraId="614BB33D">
      <w:pPr>
        <w:pStyle w:val="30"/>
        <w:shd w:val="clear" w:color="auto" w:fill="auto"/>
        <w:spacing w:before="0" w:after="0" w:line="240" w:lineRule="auto"/>
        <w:ind w:firstLine="708"/>
        <w:jc w:val="both"/>
        <w:rPr>
          <w:rFonts w:cs="Times New Roman"/>
        </w:rPr>
      </w:pPr>
    </w:p>
    <w:p w14:paraId="0C1610ED">
      <w:pPr>
        <w:pStyle w:val="3"/>
        <w:numPr>
          <w:ilvl w:val="1"/>
          <w:numId w:val="1"/>
        </w:numPr>
        <w:spacing w:before="0" w:line="240" w:lineRule="auto"/>
        <w:jc w:val="center"/>
        <w:rPr>
          <w:rFonts w:ascii="Times New Roman" w:hAnsi="Times New Roman" w:cs="Times New Roman"/>
          <w:b/>
          <w:bCs/>
          <w:color w:val="000000" w:themeColor="text1"/>
          <w:sz w:val="28"/>
          <w:szCs w:val="28"/>
          <w:lang w:val="en-US"/>
          <w14:textFill>
            <w14:solidFill>
              <w14:schemeClr w14:val="tx1"/>
            </w14:solidFill>
          </w14:textFill>
        </w:rPr>
      </w:pPr>
      <w:bookmarkStart w:id="20" w:name="_Toc115363904"/>
      <w:r>
        <w:rPr>
          <w:rFonts w:ascii="Times New Roman" w:hAnsi="Times New Roman" w:cs="Times New Roman"/>
          <w:b/>
          <w:bCs/>
          <w:color w:val="000000" w:themeColor="text1"/>
          <w:sz w:val="28"/>
          <w:szCs w:val="28"/>
          <w14:textFill>
            <w14:solidFill>
              <w14:schemeClr w14:val="tx1"/>
            </w14:solidFill>
          </w14:textFill>
        </w:rPr>
        <w:t>Воспитательный компонент</w:t>
      </w:r>
      <w:bookmarkEnd w:id="20"/>
    </w:p>
    <w:p w14:paraId="5C5A36B9">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Цель воспитательной работы</w:t>
      </w:r>
    </w:p>
    <w:p w14:paraId="47DF5D4A">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формирование раннего профессионального самоопределения учащихся в процессе сборки и пилотирования БАС</w:t>
      </w:r>
    </w:p>
    <w:p w14:paraId="719B1540">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Задачи воспитательной работы</w:t>
      </w:r>
    </w:p>
    <w:p w14:paraId="091A4978">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●формировать творческое отношение к выполняемой работе;
</w:t>
      </w:r>
      <w:r>
        <w:rPr>
          <w:rFonts w:eastAsia="Times New Roman" w:cs="Times New Roman"/>
        </w:rPr>
        <w:br w:type="textWrapping"/>
      </w:r>
      <w:r>
        <w:rPr>
          <w:rFonts w:eastAsia="Times New Roman" w:cs="Times New Roman"/>
        </w:rPr>
        <w:t>●воспитывать умение работать в коллективе;
</w:t>
      </w:r>
      <w:r>
        <w:rPr>
          <w:rFonts w:eastAsia="Times New Roman" w:cs="Times New Roman"/>
        </w:rPr>
        <w:br w:type="textWrapping"/>
      </w:r>
      <w:r>
        <w:rPr>
          <w:rFonts w:eastAsia="Times New Roman" w:cs="Times New Roman"/>
        </w:rPr>
        <w:t>●содействовать формированию лидерских качеств и чувства ответственности как необходимых качеств для успешной работы в команде;
</w:t>
      </w:r>
      <w:r>
        <w:rPr>
          <w:rFonts w:eastAsia="Times New Roman" w:cs="Times New Roman"/>
        </w:rPr>
        <w:br w:type="textWrapping"/>
      </w:r>
      <w:r>
        <w:rPr>
          <w:rFonts w:eastAsia="Times New Roman" w:cs="Times New Roman"/>
        </w:rPr>
        <w:t>●формировать активную личностную позицию;
</w:t>
      </w:r>
      <w:r>
        <w:rPr>
          <w:rFonts w:eastAsia="Times New Roman" w:cs="Times New Roman"/>
        </w:rPr>
        <w:br w:type="textWrapping"/>
      </w:r>
      <w:r>
        <w:rPr>
          <w:rFonts w:eastAsia="Times New Roman" w:cs="Times New Roman"/>
        </w:rPr>
        <w:t>●мотивировать на достижение коллективных целей.</w:t>
      </w:r>
    </w:p>
    <w:p w14:paraId="2CD1CF70">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Приоритетные направления воспитательной деятельности</w:t>
      </w:r>
    </w:p>
    <w:p w14:paraId="251D344B">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гражданско-патриотическое воспитание, воспитание положительного отношения к труду и творчеству, правовое воспитание и культура безопасности учащихся, профориентационное воспитание</w:t>
      </w:r>
    </w:p>
    <w:p w14:paraId="778E0D2D">
      <w:pPr>
        <w:pStyle w:val="30"/>
        <w:shd w:val="clear" w:color="auto" w:fill="auto"/>
        <w:tabs>
          <w:tab w:val="left" w:pos="284"/>
          <w:tab w:val="left" w:pos="851"/>
        </w:tabs>
        <w:spacing w:before="0" w:after="0" w:line="240" w:lineRule="auto"/>
        <w:ind w:firstLine="709"/>
        <w:jc w:val="both"/>
        <w:rPr>
          <w:rFonts w:cs="Times New Roman"/>
          <w:b/>
          <w:bCs/>
          <w:lang w:val="en-US"/>
        </w:rPr>
      </w:pPr>
      <w:r>
        <w:rPr>
          <w:rFonts w:cs="Times New Roman"/>
          <w:b/>
          <w:bCs/>
        </w:rPr>
        <w:t>Формы</w:t>
      </w:r>
      <w:r>
        <w:rPr>
          <w:rFonts w:cs="Times New Roman"/>
          <w:b/>
          <w:bCs/>
          <w:lang w:val="en-US"/>
        </w:rPr>
        <w:t xml:space="preserve"> </w:t>
      </w:r>
      <w:r>
        <w:rPr>
          <w:rFonts w:cs="Times New Roman"/>
          <w:b/>
          <w:bCs/>
        </w:rPr>
        <w:t>воспитательной</w:t>
      </w:r>
      <w:r>
        <w:rPr>
          <w:rFonts w:cs="Times New Roman"/>
          <w:b/>
          <w:bCs/>
          <w:lang w:val="en-US"/>
        </w:rPr>
        <w:t xml:space="preserve"> </w:t>
      </w:r>
      <w:r>
        <w:rPr>
          <w:rFonts w:cs="Times New Roman"/>
          <w:b/>
          <w:bCs/>
        </w:rPr>
        <w:t>работы</w:t>
      </w:r>
    </w:p>
    <w:p w14:paraId="5A5F813E">
      <w:pPr>
        <w:pStyle w:val="30"/>
        <w:shd w:val="clear" w:color="auto" w:fill="auto"/>
        <w:tabs>
          <w:tab w:val="left" w:pos="284"/>
          <w:tab w:val="left" w:pos="851"/>
        </w:tabs>
        <w:spacing w:before="0" w:after="0" w:line="240" w:lineRule="auto"/>
        <w:ind w:firstLine="709"/>
        <w:jc w:val="both"/>
        <w:rPr>
          <w:rFonts w:cs="Times New Roman"/>
          <w:lang w:val="en-US"/>
        </w:rPr>
      </w:pPr>
      <w:r>
        <w:rPr>
          <w:rFonts w:eastAsia="Times New Roman" w:cs="Times New Roman"/>
          <w:lang w:val="en-US"/>
        </w:rPr>
        <w:t>беседа, дискуссия, фестиваль, конференция, акция, спортивная игра</w:t>
      </w:r>
      <w:r>
        <w:rPr>
          <w:rFonts w:eastAsia="Times New Roman" w:cs="Times New Roman"/>
          <w:bCs/>
          <w:lang w:val="en-US"/>
        </w:rPr>
        <w:t xml:space="preserve">, </w:t>
      </w:r>
    </w:p>
    <w:p w14:paraId="003941A0">
      <w:pPr>
        <w:pStyle w:val="30"/>
        <w:shd w:val="clear" w:color="auto" w:fill="auto"/>
        <w:tabs>
          <w:tab w:val="left" w:pos="284"/>
          <w:tab w:val="left" w:pos="851"/>
        </w:tabs>
        <w:spacing w:before="0" w:after="0" w:line="240" w:lineRule="auto"/>
        <w:ind w:firstLine="709"/>
        <w:jc w:val="both"/>
        <w:rPr>
          <w:rFonts w:cs="Times New Roman"/>
          <w:b/>
          <w:bCs/>
          <w:lang w:val="en-US"/>
        </w:rPr>
      </w:pPr>
      <w:r>
        <w:rPr>
          <w:rFonts w:cs="Times New Roman"/>
          <w:b/>
          <w:bCs/>
        </w:rPr>
        <w:t>Методы</w:t>
      </w:r>
      <w:r>
        <w:rPr>
          <w:rFonts w:cs="Times New Roman"/>
          <w:b/>
          <w:bCs/>
          <w:lang w:val="en-US"/>
        </w:rPr>
        <w:t xml:space="preserve"> </w:t>
      </w:r>
      <w:r>
        <w:rPr>
          <w:rFonts w:cs="Times New Roman"/>
          <w:b/>
          <w:bCs/>
        </w:rPr>
        <w:t>воспитательной</w:t>
      </w:r>
      <w:r>
        <w:rPr>
          <w:rFonts w:cs="Times New Roman"/>
          <w:b/>
          <w:bCs/>
          <w:lang w:val="en-US"/>
        </w:rPr>
        <w:t xml:space="preserve"> </w:t>
      </w:r>
      <w:r>
        <w:rPr>
          <w:rFonts w:cs="Times New Roman"/>
          <w:b/>
          <w:bCs/>
        </w:rPr>
        <w:t>работы</w:t>
      </w:r>
    </w:p>
    <w:p w14:paraId="779E6081">
      <w:pPr>
        <w:pStyle w:val="30"/>
        <w:shd w:val="clear" w:color="auto" w:fill="auto"/>
        <w:tabs>
          <w:tab w:val="left" w:pos="284"/>
          <w:tab w:val="left" w:pos="851"/>
        </w:tabs>
        <w:spacing w:before="0" w:after="0" w:line="240" w:lineRule="auto"/>
        <w:ind w:firstLine="709"/>
        <w:jc w:val="both"/>
        <w:rPr>
          <w:rFonts w:cs="Times New Roman"/>
          <w:lang w:val="en-US"/>
        </w:rPr>
      </w:pPr>
      <w:r>
        <w:rPr>
          <w:rFonts w:eastAsia="Times New Roman" w:cs="Times New Roman"/>
          <w:lang w:val="en-US"/>
        </w:rPr>
        <w:t>рассказ, беседа, дискуссия, пример, упражнение, поручение, создание воспитывающих ситуаций, соревнование, игра, поощрение, наказание, наблюдение, анкетирование, тестирование, анализ результатов деятельности</w:t>
      </w:r>
      <w:r>
        <w:rPr>
          <w:rFonts w:eastAsia="Times New Roman" w:cs="Times New Roman"/>
          <w:bCs/>
          <w:lang w:val="en-US"/>
        </w:rPr>
        <w:t xml:space="preserve">, </w:t>
      </w:r>
    </w:p>
    <w:p w14:paraId="06B6DCEB">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Планируемые результаты воспитательной работы</w:t>
      </w:r>
    </w:p>
    <w:p w14:paraId="027C7B10">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—критическое отношение к информации и избирательность её восприятия;
</w:t>
      </w:r>
      <w:r>
        <w:rPr>
          <w:rFonts w:eastAsia="Times New Roman" w:cs="Times New Roman"/>
        </w:rPr>
        <w:br w:type="textWrapping"/>
      </w:r>
      <w:r>
        <w:rPr>
          <w:rFonts w:eastAsia="Times New Roman" w:cs="Times New Roman"/>
        </w:rPr>
        <w:t>—развитие любознательности, сообразительности при выполнении разнообразных заданий проблемного и эвристического характера;
</w:t>
      </w:r>
      <w:r>
        <w:rPr>
          <w:rFonts w:eastAsia="Times New Roman" w:cs="Times New Roman"/>
        </w:rPr>
        <w:br w:type="textWrapping"/>
      </w:r>
      <w:r>
        <w:rPr>
          <w:rFonts w:eastAsia="Times New Roman" w:cs="Times New Roman"/>
        </w:rPr>
        <w:t>—развитие внимательности, настойчивости, целеустремленности, умения преодолевать трудности;
</w:t>
      </w:r>
      <w:r>
        <w:rPr>
          <w:rFonts w:eastAsia="Times New Roman" w:cs="Times New Roman"/>
        </w:rPr>
        <w:br w:type="textWrapping"/>
      </w:r>
      <w:r>
        <w:rPr>
          <w:rFonts w:eastAsia="Times New Roman" w:cs="Times New Roman"/>
        </w:rPr>
        <w:t>—развитие самостоятельности суждений, независимости и нестандартности мышления;
</w:t>
      </w:r>
      <w:r>
        <w:rPr>
          <w:rFonts w:eastAsia="Times New Roman" w:cs="Times New Roman"/>
        </w:rPr>
        <w:br w:type="textWrapping"/>
      </w:r>
      <w:r>
        <w:rPr>
          <w:rFonts w:eastAsia="Times New Roman" w:cs="Times New Roman"/>
        </w:rPr>
        <w:t>—воспитание чувства справедливости, ответственности;
</w:t>
      </w:r>
      <w:r>
        <w:rPr>
          <w:rFonts w:eastAsia="Times New Roman" w:cs="Times New Roman"/>
        </w:rPr>
        <w:br w:type="textWrapping"/>
      </w:r>
      <w:r>
        <w:rPr>
          <w:rFonts w:eastAsia="Times New Roman" w:cs="Times New Roman"/>
        </w:rPr>
        <w:t>—начало профессионального самоопределения, ознакомление с миром профессий, связанных с БПЛА.</w:t>
      </w:r>
    </w:p>
    <w:p w14:paraId="0BB31BAE">
      <w:pPr>
        <w:pStyle w:val="30"/>
        <w:shd w:val="clear" w:color="auto" w:fill="auto"/>
        <w:tabs>
          <w:tab w:val="left" w:pos="284"/>
          <w:tab w:val="left" w:pos="851"/>
        </w:tabs>
        <w:spacing w:before="0" w:after="0" w:line="240" w:lineRule="auto"/>
        <w:ind w:firstLine="709"/>
        <w:jc w:val="both"/>
        <w:rPr>
          <w:rFonts w:cs="Times New Roman"/>
        </w:rPr>
      </w:pPr>
    </w:p>
    <w:p w14:paraId="54EFDC42">
      <w:pPr>
        <w:pStyle w:val="30"/>
        <w:shd w:val="clear" w:color="auto" w:fill="auto"/>
        <w:tabs>
          <w:tab w:val="left" w:pos="284"/>
          <w:tab w:val="left" w:pos="851"/>
        </w:tabs>
        <w:spacing w:before="0" w:after="0" w:line="240" w:lineRule="auto"/>
        <w:ind w:firstLine="709"/>
        <w:rPr>
          <w:rFonts w:cs="Times New Roman"/>
          <w:b/>
          <w:bCs/>
        </w:rPr>
      </w:pPr>
      <w:r>
        <w:rPr>
          <w:rFonts w:cs="Times New Roman"/>
          <w:b/>
          <w:bCs/>
        </w:rPr>
        <w:t>Календарный план воспитательной работы</w:t>
      </w:r>
    </w:p>
    <w:p w14:paraId="4A8F4AE8">
      <w:pPr>
        <w:pStyle w:val="30"/>
        <w:shd w:val="clear" w:color="auto" w:fill="auto"/>
        <w:tabs>
          <w:tab w:val="left" w:pos="284"/>
          <w:tab w:val="left" w:pos="851"/>
        </w:tabs>
        <w:spacing w:before="0" w:after="0" w:line="240" w:lineRule="auto"/>
        <w:ind w:firstLine="709"/>
        <w:rPr>
          <w:rFonts w:cs="Times New Roman"/>
          <w:b/>
          <w:bCs/>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3031"/>
        <w:gridCol w:w="2835"/>
        <w:gridCol w:w="1701"/>
        <w:gridCol w:w="1479"/>
      </w:tblGrid>
      <w:tr w14:paraId="7552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1" w:type="dxa"/>
            <w:vAlign w:val="center"/>
          </w:tcPr>
          <w:p w14:paraId="1758AA75">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 п/п</w:t>
            </w:r>
          </w:p>
        </w:tc>
        <w:tc>
          <w:tcPr>
            <w:tcW w:w="3031" w:type="dxa"/>
            <w:vAlign w:val="center"/>
          </w:tcPr>
          <w:p w14:paraId="5CF40D56">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Название мероприятия</w:t>
            </w:r>
          </w:p>
        </w:tc>
        <w:tc>
          <w:tcPr>
            <w:tcW w:w="2835" w:type="dxa"/>
            <w:vAlign w:val="center"/>
          </w:tcPr>
          <w:p w14:paraId="7BC3A651">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Задачи</w:t>
            </w:r>
          </w:p>
        </w:tc>
        <w:tc>
          <w:tcPr>
            <w:tcW w:w="1701" w:type="dxa"/>
            <w:vAlign w:val="center"/>
          </w:tcPr>
          <w:p w14:paraId="6EFB25B8">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Форма проведения</w:t>
            </w:r>
          </w:p>
        </w:tc>
        <w:tc>
          <w:tcPr>
            <w:tcW w:w="1383" w:type="dxa"/>
            <w:vAlign w:val="center"/>
          </w:tcPr>
          <w:p w14:paraId="42B74D6D">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Сроки проведения</w:t>
            </w:r>
          </w:p>
        </w:tc>
      </w:tr>
      <w:tr w14:paraId="5D6B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21" w:type="dxa"/>
            <w:vAlign w:val="center"/>
          </w:tcPr>
          <w:p w14:paraId="2BF04341">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eastAsia="en-US"/>
              </w:rPr>
            </w:pPr>
            <w:r>
              <w:rPr>
                <w:rFonts w:cs="Times New Roman" w:eastAsiaTheme="minorHAnsi"/>
                <w:color w:val="auto"/>
                <w:sz w:val="24"/>
                <w:szCs w:val="24"/>
                <w:lang w:eastAsia="en-US"/>
              </w:rPr>
              <w:t>1</w:t>
            </w:r>
          </w:p>
        </w:tc>
        <w:tc>
          <w:tcPr>
            <w:tcW w:w="3031" w:type="dxa"/>
            <w:vAlign w:val="center"/>
          </w:tcPr>
          <w:p w14:paraId="5C027695">
            <w:pPr>
              <w:pStyle w:val="30"/>
              <w:shd w:val="clear" w:color="auto" w:fill="auto"/>
              <w:tabs>
                <w:tab w:val="left" w:pos="284"/>
                <w:tab w:val="left" w:pos="851"/>
              </w:tabs>
              <w:spacing w:before="0" w:after="0" w:line="240" w:lineRule="auto"/>
              <w:ind w:left="0" w:leftChars="0" w:right="614" w:rightChars="279" w:firstLine="0" w:firstLineChars="0"/>
              <w:jc w:val="left"/>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Виртуальная экскурсия  в Ульяновский авиационный колледж</w:t>
            </w:r>
          </w:p>
        </w:tc>
        <w:tc>
          <w:tcPr>
            <w:tcW w:w="2835" w:type="dxa"/>
            <w:vAlign w:val="center"/>
          </w:tcPr>
          <w:p w14:paraId="207FE101">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eastAsia="en-US"/>
              </w:rPr>
            </w:pPr>
            <w:r>
              <w:rPr>
                <w:rFonts w:cs="Times New Roman" w:eastAsiaTheme="minorHAnsi"/>
                <w:color w:val="auto"/>
                <w:sz w:val="24"/>
                <w:szCs w:val="24"/>
                <w:lang w:val="ru-RU" w:eastAsia="en-US"/>
              </w:rPr>
              <w:t>Содействовать</w:t>
            </w:r>
            <w:r>
              <w:rPr>
                <w:rFonts w:hint="default" w:cs="Times New Roman" w:eastAsiaTheme="minorHAnsi"/>
                <w:color w:val="auto"/>
                <w:sz w:val="24"/>
                <w:szCs w:val="24"/>
                <w:lang w:val="ru-RU" w:eastAsia="en-US"/>
              </w:rPr>
              <w:t xml:space="preserve"> профориентационному воспитанию</w:t>
            </w:r>
          </w:p>
        </w:tc>
        <w:tc>
          <w:tcPr>
            <w:tcW w:w="1701" w:type="dxa"/>
            <w:vAlign w:val="center"/>
          </w:tcPr>
          <w:p w14:paraId="2E9774AA">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очная</w:t>
            </w:r>
          </w:p>
        </w:tc>
        <w:tc>
          <w:tcPr>
            <w:tcW w:w="1383" w:type="dxa"/>
            <w:vAlign w:val="center"/>
          </w:tcPr>
          <w:p w14:paraId="39ECD1F3">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eastAsia="en-US"/>
              </w:rPr>
            </w:pPr>
            <w:r>
              <w:rPr>
                <w:rFonts w:cs="Times New Roman" w:eastAsiaTheme="minorHAnsi"/>
                <w:color w:val="auto"/>
                <w:sz w:val="24"/>
                <w:szCs w:val="24"/>
                <w:lang w:eastAsia="en-US"/>
              </w:rPr>
              <w:t>Октябрь</w:t>
            </w:r>
          </w:p>
        </w:tc>
      </w:tr>
      <w:tr w14:paraId="7DFE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21" w:type="dxa"/>
            <w:vAlign w:val="center"/>
          </w:tcPr>
          <w:p w14:paraId="5AEEA3D7">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2</w:t>
            </w:r>
          </w:p>
        </w:tc>
        <w:tc>
          <w:tcPr>
            <w:tcW w:w="3031" w:type="dxa"/>
            <w:vAlign w:val="center"/>
          </w:tcPr>
          <w:p w14:paraId="7A6B77B3">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День</w:t>
            </w:r>
            <w:r>
              <w:rPr>
                <w:rFonts w:hint="default" w:cs="Times New Roman" w:eastAsiaTheme="minorHAnsi"/>
                <w:color w:val="auto"/>
                <w:sz w:val="24"/>
                <w:szCs w:val="24"/>
                <w:lang w:val="ru-RU" w:eastAsia="en-US"/>
              </w:rPr>
              <w:t xml:space="preserve"> космонавтики</w:t>
            </w:r>
          </w:p>
        </w:tc>
        <w:tc>
          <w:tcPr>
            <w:tcW w:w="2835" w:type="dxa"/>
          </w:tcPr>
          <w:p w14:paraId="0BACA1EC">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Содействовать</w:t>
            </w:r>
            <w:r>
              <w:rPr>
                <w:rFonts w:hint="default" w:cs="Times New Roman" w:eastAsiaTheme="minorHAnsi"/>
                <w:color w:val="auto"/>
                <w:sz w:val="24"/>
                <w:szCs w:val="24"/>
                <w:lang w:val="ru-RU" w:eastAsia="en-US"/>
              </w:rPr>
              <w:t xml:space="preserve"> </w:t>
            </w:r>
            <w:r>
              <w:rPr>
                <w:rFonts w:eastAsia="Times New Roman" w:cs="Times New Roman"/>
                <w:color w:val="auto"/>
                <w:sz w:val="24"/>
                <w:szCs w:val="24"/>
              </w:rPr>
              <w:t>гражданско-патриотическо</w:t>
            </w:r>
            <w:r>
              <w:rPr>
                <w:rFonts w:eastAsia="Times New Roman" w:cs="Times New Roman"/>
                <w:color w:val="auto"/>
                <w:sz w:val="24"/>
                <w:szCs w:val="24"/>
                <w:lang w:val="ru-RU"/>
              </w:rPr>
              <w:t>му</w:t>
            </w:r>
            <w:r>
              <w:rPr>
                <w:rFonts w:eastAsia="Times New Roman" w:cs="Times New Roman"/>
                <w:color w:val="auto"/>
                <w:sz w:val="24"/>
                <w:szCs w:val="24"/>
              </w:rPr>
              <w:t xml:space="preserve"> воспитани</w:t>
            </w:r>
            <w:r>
              <w:rPr>
                <w:rFonts w:eastAsia="Times New Roman" w:cs="Times New Roman"/>
                <w:color w:val="auto"/>
                <w:sz w:val="24"/>
                <w:szCs w:val="24"/>
                <w:lang w:val="ru-RU"/>
              </w:rPr>
              <w:t>ю</w:t>
            </w:r>
          </w:p>
        </w:tc>
        <w:tc>
          <w:tcPr>
            <w:tcW w:w="1701" w:type="dxa"/>
            <w:vAlign w:val="center"/>
          </w:tcPr>
          <w:p w14:paraId="01C9EC53">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очная</w:t>
            </w:r>
          </w:p>
        </w:tc>
        <w:tc>
          <w:tcPr>
            <w:tcW w:w="1383" w:type="dxa"/>
            <w:vAlign w:val="center"/>
          </w:tcPr>
          <w:p w14:paraId="7E07168F">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апрель</w:t>
            </w:r>
          </w:p>
        </w:tc>
      </w:tr>
      <w:tr w14:paraId="0C2D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21" w:type="dxa"/>
            <w:vAlign w:val="center"/>
          </w:tcPr>
          <w:p w14:paraId="73B3E7D3">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3</w:t>
            </w:r>
          </w:p>
        </w:tc>
        <w:tc>
          <w:tcPr>
            <w:tcW w:w="3031" w:type="dxa"/>
            <w:vAlign w:val="center"/>
          </w:tcPr>
          <w:p w14:paraId="6B1868B9">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val="ru-RU" w:eastAsia="en-US"/>
              </w:rPr>
            </w:pPr>
            <w:r>
              <w:rPr>
                <w:rFonts w:cs="Times New Roman" w:eastAsiaTheme="minorHAnsi"/>
                <w:color w:val="auto"/>
                <w:sz w:val="24"/>
                <w:szCs w:val="24"/>
                <w:lang w:val="ru-RU" w:eastAsia="en-US"/>
              </w:rPr>
              <w:t>Соревнования</w:t>
            </w:r>
          </w:p>
        </w:tc>
        <w:tc>
          <w:tcPr>
            <w:tcW w:w="2835" w:type="dxa"/>
          </w:tcPr>
          <w:p w14:paraId="671AF911">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eastAsia="Times New Roman" w:cs="Times New Roman"/>
                <w:color w:val="auto"/>
                <w:sz w:val="24"/>
                <w:szCs w:val="24"/>
              </w:rPr>
              <w:t>содействовать формированию лидерских качеств и чувства ответственности как необходимых качеств для успешной работы в команде</w:t>
            </w:r>
          </w:p>
        </w:tc>
        <w:tc>
          <w:tcPr>
            <w:tcW w:w="1701" w:type="dxa"/>
            <w:vAlign w:val="center"/>
          </w:tcPr>
          <w:p w14:paraId="072C9118">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val="ru-RU" w:eastAsia="en-US"/>
              </w:rPr>
            </w:pPr>
            <w:r>
              <w:rPr>
                <w:rFonts w:cs="Times New Roman" w:eastAsiaTheme="minorHAnsi"/>
                <w:color w:val="auto"/>
                <w:sz w:val="24"/>
                <w:szCs w:val="24"/>
                <w:lang w:val="ru-RU" w:eastAsia="en-US"/>
              </w:rPr>
              <w:t>очная</w:t>
            </w:r>
          </w:p>
        </w:tc>
        <w:tc>
          <w:tcPr>
            <w:tcW w:w="1383" w:type="dxa"/>
            <w:vAlign w:val="center"/>
          </w:tcPr>
          <w:p w14:paraId="0C2CC784">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val="ru-RU" w:eastAsia="en-US"/>
              </w:rPr>
            </w:pPr>
            <w:r>
              <w:rPr>
                <w:rFonts w:cs="Times New Roman" w:eastAsiaTheme="minorHAnsi"/>
                <w:color w:val="auto"/>
                <w:sz w:val="24"/>
                <w:szCs w:val="24"/>
                <w:lang w:val="ru-RU" w:eastAsia="en-US"/>
              </w:rPr>
              <w:t>май</w:t>
            </w:r>
          </w:p>
        </w:tc>
      </w:tr>
    </w:tbl>
    <w:p w14:paraId="3DE1953D">
      <w:pPr>
        <w:pStyle w:val="30"/>
        <w:shd w:val="clear" w:color="auto" w:fill="auto"/>
        <w:tabs>
          <w:tab w:val="left" w:pos="284"/>
          <w:tab w:val="left" w:pos="851"/>
        </w:tabs>
        <w:spacing w:before="0" w:after="0" w:line="240" w:lineRule="auto"/>
        <w:ind w:firstLine="709"/>
        <w:jc w:val="both"/>
        <w:rPr>
          <w:rFonts w:cs="Times New Roman"/>
          <w:b/>
          <w:bCs/>
        </w:rPr>
      </w:pPr>
    </w:p>
    <w:p w14:paraId="3F83D83D">
      <w:pPr>
        <w:pStyle w:val="30"/>
        <w:shd w:val="clear" w:color="auto" w:fill="auto"/>
        <w:tabs>
          <w:tab w:val="left" w:pos="284"/>
          <w:tab w:val="left" w:pos="851"/>
        </w:tabs>
        <w:spacing w:before="0" w:after="0" w:line="240" w:lineRule="auto"/>
        <w:ind w:firstLine="709"/>
        <w:jc w:val="both"/>
        <w:rPr>
          <w:rFonts w:cs="Times New Roman"/>
          <w:b/>
          <w:bCs/>
        </w:rPr>
      </w:pPr>
    </w:p>
    <w:p w14:paraId="03BF7FAF">
      <w:pPr>
        <w:pStyle w:val="30"/>
        <w:shd w:val="clear" w:color="auto" w:fill="auto"/>
        <w:tabs>
          <w:tab w:val="left" w:pos="284"/>
          <w:tab w:val="left" w:pos="851"/>
        </w:tabs>
        <w:spacing w:before="0" w:after="0" w:line="240" w:lineRule="auto"/>
        <w:ind w:firstLine="709"/>
        <w:jc w:val="both"/>
        <w:rPr>
          <w:rFonts w:cs="Times New Roman"/>
          <w:b/>
          <w:bCs/>
        </w:rPr>
      </w:pPr>
    </w:p>
    <w:p w14:paraId="3755F06F">
      <w:pPr>
        <w:pStyle w:val="30"/>
        <w:shd w:val="clear" w:color="auto" w:fill="auto"/>
        <w:tabs>
          <w:tab w:val="left" w:pos="284"/>
          <w:tab w:val="left" w:pos="851"/>
        </w:tabs>
        <w:spacing w:before="0" w:after="0" w:line="240" w:lineRule="auto"/>
        <w:ind w:firstLine="709"/>
        <w:jc w:val="both"/>
        <w:rPr>
          <w:rFonts w:cs="Times New Roman"/>
          <w:b/>
          <w:bCs/>
        </w:rPr>
      </w:pPr>
    </w:p>
    <w:p w14:paraId="77DBDFE0">
      <w:pPr>
        <w:pStyle w:val="30"/>
        <w:shd w:val="clear" w:color="auto" w:fill="auto"/>
        <w:tabs>
          <w:tab w:val="left" w:pos="284"/>
          <w:tab w:val="left" w:pos="851"/>
        </w:tabs>
        <w:spacing w:before="0" w:after="0" w:line="240" w:lineRule="auto"/>
        <w:ind w:firstLine="709"/>
        <w:jc w:val="both"/>
        <w:rPr>
          <w:rFonts w:cs="Times New Roman"/>
          <w:b/>
          <w:bCs/>
        </w:rPr>
      </w:pPr>
    </w:p>
    <w:p w14:paraId="450DD9B7">
      <w:pPr>
        <w:pStyle w:val="30"/>
        <w:shd w:val="clear" w:color="auto" w:fill="auto"/>
        <w:tabs>
          <w:tab w:val="left" w:pos="284"/>
          <w:tab w:val="left" w:pos="851"/>
        </w:tabs>
        <w:spacing w:before="0" w:after="0" w:line="240" w:lineRule="auto"/>
        <w:ind w:firstLine="709"/>
        <w:jc w:val="both"/>
        <w:rPr>
          <w:rFonts w:cs="Times New Roman"/>
          <w:b/>
          <w:bCs/>
        </w:rPr>
      </w:pPr>
    </w:p>
    <w:p w14:paraId="6CBE2927">
      <w:pPr>
        <w:pStyle w:val="30"/>
        <w:shd w:val="clear" w:color="auto" w:fill="auto"/>
        <w:tabs>
          <w:tab w:val="left" w:pos="284"/>
          <w:tab w:val="left" w:pos="851"/>
        </w:tabs>
        <w:spacing w:before="0" w:after="0" w:line="240" w:lineRule="auto"/>
        <w:ind w:firstLine="709"/>
        <w:jc w:val="both"/>
        <w:rPr>
          <w:rFonts w:cs="Times New Roman"/>
          <w:b/>
          <w:bCs/>
        </w:rPr>
      </w:pPr>
    </w:p>
    <w:p w14:paraId="532EAB8B">
      <w:pPr>
        <w:pStyle w:val="30"/>
        <w:shd w:val="clear" w:color="auto" w:fill="auto"/>
        <w:tabs>
          <w:tab w:val="left" w:pos="284"/>
          <w:tab w:val="left" w:pos="851"/>
        </w:tabs>
        <w:spacing w:before="0" w:after="0" w:line="240" w:lineRule="auto"/>
        <w:ind w:firstLine="709"/>
        <w:jc w:val="both"/>
        <w:rPr>
          <w:rFonts w:cs="Times New Roman"/>
          <w:b/>
          <w:bCs/>
        </w:rPr>
      </w:pPr>
    </w:p>
    <w:p w14:paraId="54067581">
      <w:pPr>
        <w:pStyle w:val="30"/>
        <w:shd w:val="clear" w:color="auto" w:fill="auto"/>
        <w:tabs>
          <w:tab w:val="left" w:pos="284"/>
          <w:tab w:val="left" w:pos="851"/>
        </w:tabs>
        <w:spacing w:before="0" w:after="0" w:line="240" w:lineRule="auto"/>
        <w:ind w:firstLine="709"/>
        <w:jc w:val="both"/>
        <w:rPr>
          <w:rFonts w:cs="Times New Roman"/>
          <w:b/>
          <w:bCs/>
        </w:rPr>
      </w:pPr>
    </w:p>
    <w:p w14:paraId="35C40055">
      <w:pPr>
        <w:pStyle w:val="30"/>
        <w:shd w:val="clear" w:color="auto" w:fill="auto"/>
        <w:tabs>
          <w:tab w:val="left" w:pos="284"/>
          <w:tab w:val="left" w:pos="851"/>
        </w:tabs>
        <w:spacing w:before="0" w:after="0" w:line="240" w:lineRule="auto"/>
        <w:ind w:firstLine="709"/>
        <w:jc w:val="both"/>
        <w:rPr>
          <w:rFonts w:cs="Times New Roman"/>
          <w:b/>
          <w:bCs/>
        </w:rPr>
      </w:pPr>
    </w:p>
    <w:p w14:paraId="7DED0D52">
      <w:pPr>
        <w:pStyle w:val="30"/>
        <w:shd w:val="clear" w:color="auto" w:fill="auto"/>
        <w:tabs>
          <w:tab w:val="left" w:pos="284"/>
          <w:tab w:val="left" w:pos="851"/>
        </w:tabs>
        <w:spacing w:before="0" w:after="0" w:line="240" w:lineRule="auto"/>
        <w:ind w:firstLine="709"/>
        <w:jc w:val="both"/>
        <w:rPr>
          <w:rFonts w:cs="Times New Roman"/>
          <w:b/>
          <w:bCs/>
        </w:rPr>
      </w:pPr>
    </w:p>
    <w:p w14:paraId="636D3597">
      <w:pPr>
        <w:pStyle w:val="2"/>
        <w:numPr>
          <w:ilvl w:val="0"/>
          <w:numId w:val="1"/>
        </w:numPr>
        <w:jc w:val="center"/>
      </w:pPr>
      <w:bookmarkStart w:id="21" w:name="_Toc115363905"/>
      <w:r>
        <w:t>Список литературы</w:t>
      </w:r>
      <w:bookmarkEnd w:id="21"/>
    </w:p>
    <w:p w14:paraId="74FB03E3">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для педагога:</w:t>
      </w:r>
    </w:p>
    <w:p w14:paraId="5AC8742A">
      <w:pPr>
        <w:pStyle w:val="30"/>
        <w:numPr>
          <w:ilvl w:val="0"/>
          <w:numId w:val="4"/>
        </w:numPr>
        <w:shd w:val="clear" w:color="auto" w:fill="auto"/>
        <w:tabs>
          <w:tab w:val="left" w:pos="284"/>
          <w:tab w:val="left" w:pos="851"/>
        </w:tabs>
        <w:spacing w:before="0" w:after="0" w:line="240" w:lineRule="auto"/>
        <w:ind w:left="360" w:leftChars="0"/>
        <w:jc w:val="left"/>
        <w:rPr>
          <w:rFonts w:cs="Times New Roman"/>
        </w:rPr>
      </w:pPr>
      <w:r>
        <w:rPr>
          <w:rFonts w:eastAsia="Times New Roman" w:cs="Times New Roman"/>
        </w:rPr>
        <w:t xml:space="preserve">Белинская Ю.С. Реализация типовых маневров четырехвинтового вертолета. Молодежный научно-технический вестник. МГТУ им. Н.Э. Баумана. Электрон.журн. 2013. №4. Режим доступа: </w:t>
      </w:r>
      <w:r>
        <w:rPr>
          <w:rFonts w:eastAsia="Times New Roman" w:cs="Times New Roman"/>
        </w:rPr>
        <w:fldChar w:fldCharType="begin"/>
      </w:r>
      <w:r>
        <w:rPr>
          <w:rFonts w:eastAsia="Times New Roman" w:cs="Times New Roman"/>
        </w:rPr>
        <w:instrText xml:space="preserve"> HYPERLINK "http://sntbul.bmstu.ru/doc/551872.html." </w:instrText>
      </w:r>
      <w:r>
        <w:rPr>
          <w:rFonts w:eastAsia="Times New Roman" w:cs="Times New Roman"/>
        </w:rPr>
        <w:fldChar w:fldCharType="separate"/>
      </w:r>
      <w:r>
        <w:rPr>
          <w:rStyle w:val="9"/>
          <w:rFonts w:eastAsia="Times New Roman" w:cs="Times New Roman"/>
        </w:rPr>
        <w:t>http://sntbul.bmstu.ru/doc/551872.html.</w:t>
      </w:r>
      <w:r>
        <w:rPr>
          <w:rFonts w:eastAsia="Times New Roman" w:cs="Times New Roman"/>
        </w:rPr>
        <w:fldChar w:fldCharType="end"/>
      </w:r>
    </w:p>
    <w:p w14:paraId="04022DB8">
      <w:pPr>
        <w:pStyle w:val="30"/>
        <w:numPr>
          <w:ilvl w:val="0"/>
          <w:numId w:val="4"/>
        </w:numPr>
        <w:shd w:val="clear" w:color="auto" w:fill="auto"/>
        <w:tabs>
          <w:tab w:val="left" w:pos="284"/>
          <w:tab w:val="left" w:pos="851"/>
        </w:tabs>
        <w:spacing w:before="0" w:after="0" w:line="240" w:lineRule="auto"/>
        <w:ind w:left="360" w:leftChars="0"/>
        <w:jc w:val="left"/>
        <w:rPr>
          <w:rFonts w:cs="Times New Roman"/>
        </w:rPr>
      </w:pPr>
      <w:r>
        <w:rPr>
          <w:rFonts w:eastAsia="Times New Roman" w:cs="Times New Roman"/>
        </w:rPr>
        <w:t>Гурьянов А. Е. Моделирование управления квадрокоптером Инженерный вестник. МГТУ им. Н.Э. Баумана. Электрон.журн. 2014 №8 Режим доступа: http://engbul.bmstu.ru/doc/723331.html. 
</w:t>
      </w:r>
    </w:p>
    <w:p w14:paraId="4F5D3AE5">
      <w:pPr>
        <w:pStyle w:val="30"/>
        <w:numPr>
          <w:ilvl w:val="0"/>
          <w:numId w:val="4"/>
        </w:numPr>
        <w:shd w:val="clear" w:color="auto" w:fill="auto"/>
        <w:tabs>
          <w:tab w:val="left" w:pos="284"/>
          <w:tab w:val="left" w:pos="851"/>
        </w:tabs>
        <w:spacing w:before="0" w:after="0" w:line="240" w:lineRule="auto"/>
        <w:ind w:left="360" w:leftChars="0"/>
        <w:jc w:val="left"/>
        <w:rPr>
          <w:rFonts w:cs="Times New Roman"/>
        </w:rPr>
      </w:pPr>
      <w:r>
        <w:rPr>
          <w:rFonts w:eastAsia="Times New Roman" w:cs="Times New Roman"/>
        </w:rPr>
        <w:t xml:space="preserve">Ефимов.Е. Программируем квадрокоптер на Arduino: Режим доступа: </w:t>
      </w:r>
      <w:r>
        <w:rPr>
          <w:rFonts w:eastAsia="Times New Roman" w:cs="Times New Roman"/>
        </w:rPr>
        <w:fldChar w:fldCharType="begin"/>
      </w:r>
      <w:r>
        <w:rPr>
          <w:rFonts w:eastAsia="Times New Roman" w:cs="Times New Roman"/>
        </w:rPr>
        <w:instrText xml:space="preserve"> HYPERLINK "http://habrahabr.ru/post/227425/." </w:instrText>
      </w:r>
      <w:r>
        <w:rPr>
          <w:rFonts w:eastAsia="Times New Roman" w:cs="Times New Roman"/>
        </w:rPr>
        <w:fldChar w:fldCharType="separate"/>
      </w:r>
      <w:r>
        <w:rPr>
          <w:rStyle w:val="9"/>
          <w:rFonts w:eastAsia="Times New Roman" w:cs="Times New Roman"/>
        </w:rPr>
        <w:t>http://habrahabr.ru/post/227425/.</w:t>
      </w:r>
      <w:r>
        <w:rPr>
          <w:rFonts w:eastAsia="Times New Roman" w:cs="Times New Roman"/>
        </w:rPr>
        <w:fldChar w:fldCharType="end"/>
      </w:r>
    </w:p>
    <w:p w14:paraId="7392CA3F">
      <w:pPr>
        <w:pStyle w:val="30"/>
        <w:numPr>
          <w:ilvl w:val="0"/>
          <w:numId w:val="4"/>
        </w:numPr>
        <w:shd w:val="clear" w:color="auto" w:fill="auto"/>
        <w:tabs>
          <w:tab w:val="left" w:pos="284"/>
          <w:tab w:val="left" w:pos="851"/>
        </w:tabs>
        <w:spacing w:before="0" w:after="0" w:line="240" w:lineRule="auto"/>
        <w:ind w:left="360" w:leftChars="0"/>
        <w:jc w:val="left"/>
        <w:rPr>
          <w:rFonts w:cs="Times New Roman"/>
        </w:rPr>
      </w:pPr>
      <w:r>
        <w:rPr>
          <w:rFonts w:eastAsia="Times New Roman" w:cs="Times New Roman"/>
        </w:rPr>
        <w:t xml:space="preserve">Институт транспорта и связи. Основы аэродинамики и динамики полета. Рига, 2010. Режим доступа: </w:t>
      </w:r>
      <w:r>
        <w:rPr>
          <w:rFonts w:eastAsia="Times New Roman" w:cs="Times New Roman"/>
        </w:rPr>
        <w:fldChar w:fldCharType="begin"/>
      </w:r>
      <w:r>
        <w:rPr>
          <w:rFonts w:eastAsia="Times New Roman" w:cs="Times New Roman"/>
        </w:rPr>
        <w:instrText xml:space="preserve"> HYPERLINK "http://www.reaa.ru/yabbfilesB/Attachments/Osnovy_ajerodtnamiki_Riga.pdf." </w:instrText>
      </w:r>
      <w:r>
        <w:rPr>
          <w:rFonts w:eastAsia="Times New Roman" w:cs="Times New Roman"/>
        </w:rPr>
        <w:fldChar w:fldCharType="separate"/>
      </w:r>
      <w:r>
        <w:rPr>
          <w:rStyle w:val="9"/>
          <w:rFonts w:eastAsia="Times New Roman" w:cs="Times New Roman"/>
        </w:rPr>
        <w:t>http://www.reaa.ru/yabbfilesB/Attachments/Osnovy_ajerodtnamiki_Riga.pdf.</w:t>
      </w:r>
      <w:r>
        <w:rPr>
          <w:rFonts w:eastAsia="Times New Roman" w:cs="Times New Roman"/>
        </w:rPr>
        <w:fldChar w:fldCharType="end"/>
      </w:r>
    </w:p>
    <w:p w14:paraId="21823E49">
      <w:pPr>
        <w:pStyle w:val="30"/>
        <w:numPr>
          <w:ilvl w:val="0"/>
          <w:numId w:val="4"/>
        </w:numPr>
        <w:shd w:val="clear" w:color="auto" w:fill="auto"/>
        <w:tabs>
          <w:tab w:val="left" w:pos="284"/>
          <w:tab w:val="left" w:pos="851"/>
        </w:tabs>
        <w:spacing w:before="0" w:after="0" w:line="240" w:lineRule="auto"/>
        <w:ind w:left="360" w:leftChars="0"/>
        <w:jc w:val="left"/>
        <w:rPr>
          <w:rFonts w:cs="Times New Roman"/>
        </w:rPr>
      </w:pPr>
      <w:r>
        <w:rPr>
          <w:rFonts w:eastAsia="Times New Roman" w:cs="Times New Roman"/>
        </w:rPr>
        <w:t>Канатников А.Н., Крищенко А.П., Ткачев С.Б. Допустимые пространственные траектории беспилотного летательного аппарата в вертикальной плоскости.</w:t>
      </w:r>
    </w:p>
    <w:p w14:paraId="42879B4A">
      <w:pPr>
        <w:pStyle w:val="30"/>
        <w:numPr>
          <w:ilvl w:val="0"/>
          <w:numId w:val="4"/>
        </w:numPr>
        <w:shd w:val="clear" w:color="auto" w:fill="auto"/>
        <w:tabs>
          <w:tab w:val="left" w:pos="284"/>
          <w:tab w:val="left" w:pos="851"/>
        </w:tabs>
        <w:spacing w:before="0" w:after="0" w:line="240" w:lineRule="auto"/>
        <w:ind w:left="360" w:leftChars="0"/>
        <w:jc w:val="left"/>
        <w:rPr>
          <w:rFonts w:cs="Times New Roman"/>
        </w:rPr>
      </w:pPr>
      <w:r>
        <w:rPr>
          <w:rFonts w:eastAsia="Times New Roman" w:cs="Times New Roman"/>
        </w:rPr>
        <w:t xml:space="preserve">Наука и образование. МГТУ им. Н.Э. Баумана. Электрон.журн. 2012. №3. Режим доступа: </w:t>
      </w:r>
      <w:r>
        <w:rPr>
          <w:rFonts w:eastAsia="Times New Roman" w:cs="Times New Roman"/>
        </w:rPr>
        <w:fldChar w:fldCharType="begin"/>
      </w:r>
      <w:r>
        <w:rPr>
          <w:rFonts w:eastAsia="Times New Roman" w:cs="Times New Roman"/>
        </w:rPr>
        <w:instrText xml:space="preserve"> HYPERLINK "http://technomag.bmstu.ru/doc/367724.html." </w:instrText>
      </w:r>
      <w:r>
        <w:rPr>
          <w:rFonts w:eastAsia="Times New Roman" w:cs="Times New Roman"/>
        </w:rPr>
        <w:fldChar w:fldCharType="separate"/>
      </w:r>
      <w:r>
        <w:rPr>
          <w:rStyle w:val="9"/>
          <w:rFonts w:eastAsia="Times New Roman" w:cs="Times New Roman"/>
        </w:rPr>
        <w:t>http://technomag.bmstu.ru/doc/367724.html.</w:t>
      </w:r>
      <w:r>
        <w:rPr>
          <w:rFonts w:eastAsia="Times New Roman" w:cs="Times New Roman"/>
        </w:rPr>
        <w:fldChar w:fldCharType="end"/>
      </w:r>
    </w:p>
    <w:p w14:paraId="6E18B12E">
      <w:pPr>
        <w:pStyle w:val="30"/>
        <w:numPr>
          <w:ilvl w:val="0"/>
          <w:numId w:val="4"/>
        </w:numPr>
        <w:shd w:val="clear" w:color="auto" w:fill="auto"/>
        <w:tabs>
          <w:tab w:val="left" w:pos="284"/>
          <w:tab w:val="left" w:pos="851"/>
        </w:tabs>
        <w:spacing w:before="0" w:after="0" w:line="240" w:lineRule="auto"/>
        <w:ind w:left="360" w:leftChars="0"/>
        <w:jc w:val="left"/>
        <w:rPr>
          <w:rFonts w:cs="Times New Roman"/>
        </w:rPr>
      </w:pPr>
      <w:r>
        <w:rPr>
          <w:rFonts w:eastAsia="Times New Roman" w:cs="Times New Roman"/>
        </w:rPr>
        <w:t>Мартынов А.К. Экспериментальная аэродинамика. М.: Государственное издательство оборонной промышленности,1950.479с.13.МирошникИ.В.Теория автоматического управления. Линейные системы. СПб: Питер, 2005. 337.</w:t>
      </w:r>
    </w:p>
    <w:p w14:paraId="2F717D78">
      <w:pPr>
        <w:pStyle w:val="30"/>
        <w:shd w:val="clear" w:color="auto" w:fill="auto"/>
        <w:tabs>
          <w:tab w:val="left" w:pos="284"/>
          <w:tab w:val="left" w:pos="851"/>
        </w:tabs>
        <w:spacing w:before="0" w:after="0" w:line="240" w:lineRule="auto"/>
        <w:ind w:firstLine="709"/>
        <w:jc w:val="left"/>
        <w:rPr>
          <w:rFonts w:cs="Times New Roman"/>
          <w:b/>
          <w:bCs/>
          <w:i/>
          <w:iCs/>
        </w:rPr>
      </w:pPr>
      <w:r>
        <w:rPr>
          <w:rFonts w:cs="Times New Roman"/>
          <w:b/>
          <w:bCs/>
        </w:rPr>
        <w:t>для обучающихся:</w:t>
      </w:r>
    </w:p>
    <w:p w14:paraId="04EF2080">
      <w:pPr>
        <w:pStyle w:val="30"/>
        <w:numPr>
          <w:ilvl w:val="0"/>
          <w:numId w:val="5"/>
        </w:numPr>
        <w:shd w:val="clear" w:color="auto" w:fill="auto"/>
        <w:tabs>
          <w:tab w:val="left" w:pos="284"/>
          <w:tab w:val="left" w:pos="851"/>
        </w:tabs>
        <w:spacing w:before="0" w:after="0" w:line="240" w:lineRule="auto"/>
        <w:jc w:val="left"/>
        <w:rPr>
          <w:rFonts w:cs="Times New Roman"/>
        </w:rPr>
      </w:pPr>
      <w:r>
        <w:rPr>
          <w:rFonts w:eastAsia="Times New Roman" w:cs="Times New Roman"/>
          <w:lang w:val="en-US"/>
        </w:rPr>
        <w:t>Н.Н.Фирова. Поиск и творчество – спутники успеха// «Дополнительное образование и воспитание» №10(156)2012. – С.48-50.
</w:t>
      </w:r>
    </w:p>
    <w:p w14:paraId="0972C094">
      <w:pPr>
        <w:pStyle w:val="30"/>
        <w:numPr>
          <w:ilvl w:val="0"/>
          <w:numId w:val="5"/>
        </w:numPr>
        <w:shd w:val="clear" w:color="auto" w:fill="auto"/>
        <w:tabs>
          <w:tab w:val="left" w:pos="284"/>
          <w:tab w:val="left" w:pos="851"/>
        </w:tabs>
        <w:spacing w:before="0" w:after="0" w:line="240" w:lineRule="auto"/>
        <w:jc w:val="left"/>
        <w:rPr>
          <w:rFonts w:cs="Times New Roman"/>
        </w:rPr>
      </w:pPr>
      <w:r>
        <w:rPr>
          <w:rFonts w:eastAsia="Times New Roman" w:cs="Times New Roman"/>
          <w:lang w:val="en-US"/>
        </w:rPr>
        <w:t>Твой первый квадрокоптер: теория и практика. В.С. Яценков. М.: Электроника, 2017.</w:t>
      </w:r>
    </w:p>
    <w:p w14:paraId="3B7555D6">
      <w:pPr>
        <w:pStyle w:val="30"/>
        <w:shd w:val="clear" w:color="auto" w:fill="auto"/>
        <w:tabs>
          <w:tab w:val="left" w:pos="284"/>
          <w:tab w:val="left" w:pos="851"/>
        </w:tabs>
        <w:spacing w:before="0" w:after="0" w:line="240" w:lineRule="auto"/>
        <w:ind w:firstLine="709"/>
        <w:jc w:val="left"/>
        <w:rPr>
          <w:rFonts w:cs="Times New Roman"/>
          <w:b/>
          <w:bCs/>
        </w:rPr>
      </w:pPr>
      <w:r>
        <w:rPr>
          <w:rFonts w:cs="Times New Roman"/>
          <w:b/>
          <w:bCs/>
        </w:rPr>
        <w:t>для родителей (законных представителей):</w:t>
      </w:r>
    </w:p>
    <w:p w14:paraId="15E771C3">
      <w:pPr>
        <w:pStyle w:val="30"/>
        <w:numPr>
          <w:ilvl w:val="0"/>
          <w:numId w:val="6"/>
        </w:numPr>
        <w:shd w:val="clear" w:color="auto" w:fill="auto"/>
        <w:tabs>
          <w:tab w:val="left" w:pos="284"/>
          <w:tab w:val="left" w:pos="851"/>
        </w:tabs>
        <w:spacing w:before="0" w:after="0" w:line="240" w:lineRule="auto"/>
        <w:jc w:val="left"/>
        <w:rPr>
          <w:rFonts w:cs="Times New Roman"/>
        </w:rPr>
      </w:pPr>
      <w:r>
        <w:rPr>
          <w:rFonts w:eastAsia="Times New Roman" w:cs="Times New Roman"/>
          <w:lang w:val="en-US"/>
        </w:rPr>
        <w:t>Любимова, З. В. Возрастная анатомия и физиология : учебник : в 2 томах / З. В. Любимова, А. А. Никитина. – 2-е изд., перераб. и доп. – Москва: Юрайт, 2019. – 2 т. – ISBN 978-5-4224-1121-4.</w:t>
      </w:r>
    </w:p>
    <w:p w14:paraId="3C5D7C48">
      <w:pPr>
        <w:spacing w:after="0" w:line="240" w:lineRule="auto"/>
        <w:rPr>
          <w:rFonts w:ascii="Times New Roman" w:hAnsi="Times New Roman" w:eastAsia="Times New Roman" w:cs="Times New Roman"/>
          <w:sz w:val="28"/>
        </w:rPr>
      </w:pPr>
    </w:p>
    <w:p w14:paraId="6265BBE5">
      <w:pPr>
        <w:spacing w:after="0" w:line="360" w:lineRule="auto"/>
        <w:rPr>
          <w:rFonts w:ascii="Times New Roman" w:hAnsi="Times New Roman" w:eastAsia="Times New Roman" w:cs="Times New Roman"/>
          <w:sz w:val="28"/>
        </w:rPr>
      </w:pPr>
    </w:p>
    <w:p w14:paraId="0199B0E0">
      <w:pPr>
        <w:spacing w:after="0"/>
        <w:jc w:val="center"/>
        <w:rPr>
          <w:rFonts w:ascii="Times New Roman" w:hAnsi="Times New Roman" w:cs="Times New Roman"/>
          <w:b/>
          <w:sz w:val="28"/>
          <w:szCs w:val="28"/>
        </w:rPr>
      </w:pPr>
    </w:p>
    <w:p w14:paraId="47DE0BE0">
      <w:pPr>
        <w:spacing w:after="0"/>
        <w:jc w:val="center"/>
        <w:rPr>
          <w:rFonts w:ascii="Times New Roman" w:hAnsi="Times New Roman" w:cs="Times New Roman"/>
          <w:b/>
          <w:sz w:val="28"/>
          <w:szCs w:val="28"/>
        </w:rPr>
      </w:pPr>
    </w:p>
    <w:p w14:paraId="22986CDC">
      <w:pPr>
        <w:spacing w:after="0"/>
        <w:jc w:val="center"/>
        <w:rPr>
          <w:rFonts w:ascii="Times New Roman" w:hAnsi="Times New Roman" w:cs="Times New Roman"/>
          <w:b/>
          <w:sz w:val="28"/>
          <w:szCs w:val="28"/>
        </w:rPr>
      </w:pPr>
    </w:p>
    <w:p w14:paraId="781620CC">
      <w:pPr>
        <w:spacing w:after="0"/>
        <w:jc w:val="center"/>
        <w:rPr>
          <w:rFonts w:ascii="Times New Roman" w:hAnsi="Times New Roman" w:cs="Times New Roman"/>
          <w:b/>
          <w:sz w:val="28"/>
          <w:szCs w:val="28"/>
        </w:rPr>
      </w:pPr>
    </w:p>
    <w:p w14:paraId="1CF7DEF2">
      <w:pPr>
        <w:spacing w:after="0"/>
        <w:jc w:val="center"/>
        <w:rPr>
          <w:rFonts w:ascii="Times New Roman" w:hAnsi="Times New Roman" w:cs="Times New Roman"/>
          <w:b/>
          <w:sz w:val="28"/>
          <w:szCs w:val="28"/>
        </w:rPr>
      </w:pPr>
    </w:p>
    <w:p w14:paraId="64A00B13">
      <w:pPr>
        <w:spacing w:after="0"/>
        <w:jc w:val="center"/>
        <w:rPr>
          <w:rFonts w:ascii="Times New Roman" w:hAnsi="Times New Roman" w:cs="Times New Roman"/>
          <w:b/>
          <w:sz w:val="28"/>
          <w:szCs w:val="28"/>
        </w:rPr>
      </w:pPr>
    </w:p>
    <w:p w14:paraId="75F17424">
      <w:pPr>
        <w:spacing w:after="0"/>
        <w:jc w:val="center"/>
        <w:rPr>
          <w:rFonts w:ascii="Times New Roman" w:hAnsi="Times New Roman" w:cs="Times New Roman"/>
          <w:b/>
          <w:sz w:val="28"/>
          <w:szCs w:val="28"/>
        </w:rPr>
      </w:pPr>
    </w:p>
    <w:p w14:paraId="512F67C9">
      <w:pPr>
        <w:spacing w:after="0"/>
        <w:jc w:val="center"/>
        <w:rPr>
          <w:rFonts w:ascii="Times New Roman" w:hAnsi="Times New Roman" w:cs="Times New Roman"/>
          <w:b/>
          <w:sz w:val="28"/>
          <w:szCs w:val="28"/>
        </w:rPr>
      </w:pPr>
    </w:p>
    <w:p w14:paraId="7A07B9F7">
      <w:pPr>
        <w:spacing w:after="0"/>
        <w:jc w:val="center"/>
        <w:rPr>
          <w:rFonts w:ascii="Times New Roman" w:hAnsi="Times New Roman" w:cs="Times New Roman"/>
          <w:b/>
          <w:sz w:val="28"/>
          <w:szCs w:val="28"/>
        </w:rPr>
      </w:pPr>
    </w:p>
    <w:p w14:paraId="783A7D1B">
      <w:pPr>
        <w:spacing w:after="0"/>
        <w:jc w:val="center"/>
        <w:rPr>
          <w:rFonts w:ascii="Times New Roman" w:hAnsi="Times New Roman" w:cs="Times New Roman"/>
          <w:b/>
          <w:sz w:val="28"/>
          <w:szCs w:val="28"/>
          <w:lang w:val="en-US"/>
        </w:rPr>
      </w:pPr>
    </w:p>
    <w:p w14:paraId="1C0A03D9">
      <w:pPr>
        <w:spacing w:after="0"/>
        <w:jc w:val="center"/>
        <w:rPr>
          <w:rFonts w:ascii="Times New Roman" w:hAnsi="Times New Roman" w:cs="Times New Roman"/>
          <w:b/>
          <w:sz w:val="28"/>
          <w:szCs w:val="28"/>
        </w:rPr>
      </w:pPr>
    </w:p>
    <w:p w14:paraId="0FD6A86B">
      <w:pPr>
        <w:spacing w:after="0"/>
        <w:jc w:val="center"/>
        <w:rPr>
          <w:rFonts w:ascii="Times New Roman" w:hAnsi="Times New Roman" w:cs="Times New Roman"/>
          <w:b/>
          <w:sz w:val="28"/>
          <w:szCs w:val="28"/>
        </w:rPr>
      </w:pPr>
    </w:p>
    <w:p w14:paraId="1DAF401D">
      <w:pPr>
        <w:spacing w:after="0"/>
        <w:jc w:val="center"/>
        <w:rPr>
          <w:rFonts w:ascii="Times New Roman" w:hAnsi="Times New Roman" w:cs="Times New Roman"/>
          <w:b/>
          <w:sz w:val="28"/>
          <w:szCs w:val="28"/>
        </w:rPr>
      </w:pPr>
    </w:p>
    <w:p w14:paraId="1BB05FDA">
      <w:pPr>
        <w:spacing w:after="0"/>
        <w:jc w:val="center"/>
        <w:rPr>
          <w:rFonts w:ascii="Times New Roman" w:hAnsi="Times New Roman" w:cs="Times New Roman"/>
          <w:b/>
          <w:sz w:val="28"/>
          <w:szCs w:val="28"/>
        </w:rPr>
      </w:pPr>
    </w:p>
    <w:p w14:paraId="33CF4B40">
      <w:pPr>
        <w:spacing w:after="0"/>
        <w:jc w:val="center"/>
        <w:rPr>
          <w:rFonts w:ascii="Times New Roman" w:hAnsi="Times New Roman" w:cs="Times New Roman"/>
          <w:b/>
          <w:sz w:val="28"/>
          <w:szCs w:val="28"/>
        </w:rPr>
      </w:pPr>
    </w:p>
    <w:p w14:paraId="247195D7">
      <w:pPr>
        <w:spacing w:after="0"/>
        <w:jc w:val="center"/>
        <w:rPr>
          <w:rFonts w:ascii="Times New Roman" w:hAnsi="Times New Roman" w:cs="Times New Roman"/>
          <w:b/>
          <w:sz w:val="28"/>
          <w:szCs w:val="28"/>
        </w:rPr>
      </w:pPr>
    </w:p>
    <w:p w14:paraId="1246132E">
      <w:pPr>
        <w:spacing w:after="0"/>
        <w:jc w:val="center"/>
        <w:rPr>
          <w:rFonts w:ascii="Times New Roman" w:hAnsi="Times New Roman" w:cs="Times New Roman"/>
          <w:b/>
          <w:sz w:val="28"/>
          <w:szCs w:val="28"/>
        </w:rPr>
      </w:pPr>
    </w:p>
    <w:p w14:paraId="5DEBB4BC">
      <w:pPr>
        <w:spacing w:after="0"/>
        <w:jc w:val="center"/>
        <w:rPr>
          <w:rFonts w:ascii="Times New Roman" w:hAnsi="Times New Roman" w:cs="Times New Roman"/>
          <w:b/>
          <w:sz w:val="28"/>
          <w:szCs w:val="28"/>
        </w:rPr>
      </w:pPr>
    </w:p>
    <w:p w14:paraId="382557B8">
      <w:pPr>
        <w:spacing w:after="0"/>
        <w:jc w:val="center"/>
        <w:rPr>
          <w:rFonts w:ascii="Times New Roman" w:hAnsi="Times New Roman" w:cs="Times New Roman"/>
          <w:b/>
          <w:sz w:val="28"/>
          <w:szCs w:val="28"/>
        </w:rPr>
      </w:pPr>
    </w:p>
    <w:p w14:paraId="625C7F8A">
      <w:pPr>
        <w:spacing w:after="0"/>
        <w:jc w:val="center"/>
        <w:rPr>
          <w:rFonts w:ascii="Times New Roman" w:hAnsi="Times New Roman" w:cs="Times New Roman"/>
          <w:b/>
          <w:sz w:val="28"/>
          <w:szCs w:val="28"/>
        </w:rPr>
      </w:pPr>
    </w:p>
    <w:p w14:paraId="2C4F53CD">
      <w:pPr>
        <w:spacing w:after="0"/>
        <w:jc w:val="center"/>
        <w:rPr>
          <w:rFonts w:ascii="Times New Roman" w:hAnsi="Times New Roman" w:cs="Times New Roman"/>
          <w:b/>
          <w:sz w:val="28"/>
          <w:szCs w:val="28"/>
        </w:rPr>
      </w:pPr>
    </w:p>
    <w:p w14:paraId="743B59AC">
      <w:pPr>
        <w:spacing w:after="0"/>
        <w:jc w:val="center"/>
        <w:rPr>
          <w:rFonts w:ascii="Times New Roman" w:hAnsi="Times New Roman" w:cs="Times New Roman"/>
          <w:b/>
          <w:sz w:val="28"/>
          <w:szCs w:val="28"/>
        </w:rPr>
      </w:pPr>
      <w:r>
        <w:rPr>
          <w:rFonts w:ascii="Times New Roman" w:hAnsi="Times New Roman" w:cs="Times New Roman"/>
          <w:b/>
          <w:sz w:val="28"/>
          <w:szCs w:val="28"/>
        </w:rPr>
        <w:t>Информация для карточки в Навигаторе</w:t>
      </w:r>
    </w:p>
    <w:p w14:paraId="2221892B">
      <w:pPr>
        <w:spacing w:after="0"/>
        <w:jc w:val="both"/>
        <w:rPr>
          <w:rFonts w:ascii="Times New Roman" w:hAnsi="Times New Roman" w:cs="Times New Roman"/>
          <w:b/>
          <w:sz w:val="28"/>
          <w:szCs w:val="28"/>
        </w:rPr>
      </w:pPr>
    </w:p>
    <w:p w14:paraId="5BF455AB">
      <w:pPr>
        <w:spacing w:after="0"/>
        <w:jc w:val="both"/>
        <w:rPr>
          <w:rFonts w:ascii="Times New Roman" w:hAnsi="Times New Roman" w:cs="Times New Roman"/>
          <w:bCs/>
          <w:sz w:val="28"/>
          <w:szCs w:val="28"/>
        </w:rPr>
      </w:pPr>
      <w:r>
        <w:rPr>
          <w:rFonts w:ascii="Times New Roman" w:hAnsi="Times New Roman" w:cs="Times New Roman"/>
          <w:b/>
          <w:sz w:val="28"/>
          <w:szCs w:val="28"/>
        </w:rPr>
        <w:t>Полное название:</w:t>
      </w:r>
      <w:r>
        <w:rPr>
          <w:rFonts w:ascii="Times New Roman" w:hAnsi="Times New Roman" w:cs="Times New Roman"/>
          <w:bCs/>
          <w:sz w:val="28"/>
          <w:szCs w:val="28"/>
        </w:rPr>
        <w:t xml:space="preserve"> </w:t>
      </w:r>
      <w:r>
        <w:rPr>
          <w:rFonts w:ascii="Times New Roman" w:hAnsi="Times New Roman" w:eastAsia="Times New Roman" w:cs="Times New Roman"/>
          <w:bCs/>
          <w:sz w:val="28"/>
        </w:rPr>
        <w:t xml:space="preserve">Дополнительная общеобразовательная общеразвивающая программа "Основы управления и программирования </w:t>
      </w:r>
      <w:r>
        <w:rPr>
          <w:rFonts w:ascii="Times New Roman" w:hAnsi="Times New Roman" w:eastAsia="Times New Roman" w:cs="Times New Roman"/>
          <w:bCs/>
          <w:sz w:val="28"/>
          <w:lang w:val="ru-RU"/>
        </w:rPr>
        <w:t>БАС</w:t>
      </w:r>
      <w:r>
        <w:rPr>
          <w:rFonts w:ascii="Times New Roman" w:hAnsi="Times New Roman" w:eastAsia="Times New Roman" w:cs="Times New Roman"/>
          <w:bCs/>
          <w:sz w:val="28"/>
        </w:rPr>
        <w:t>"</w:t>
      </w:r>
    </w:p>
    <w:p w14:paraId="287EFAD5">
      <w:pPr>
        <w:spacing w:after="0"/>
        <w:jc w:val="both"/>
        <w:rPr>
          <w:rFonts w:ascii="Times New Roman" w:hAnsi="Times New Roman" w:cs="Times New Roman"/>
          <w:sz w:val="28"/>
          <w:szCs w:val="28"/>
        </w:rPr>
      </w:pPr>
    </w:p>
    <w:p w14:paraId="51CDA33B">
      <w:pPr>
        <w:spacing w:after="0"/>
        <w:jc w:val="both"/>
        <w:rPr>
          <w:rFonts w:ascii="Times New Roman" w:hAnsi="Times New Roman" w:cs="Times New Roman"/>
          <w:sz w:val="28"/>
          <w:szCs w:val="28"/>
        </w:rPr>
      </w:pPr>
      <w:r>
        <w:rPr>
          <w:rFonts w:ascii="Times New Roman" w:hAnsi="Times New Roman" w:cs="Times New Roman"/>
          <w:b/>
          <w:bCs/>
          <w:sz w:val="28"/>
          <w:szCs w:val="28"/>
        </w:rPr>
        <w:t>Публичное название:</w:t>
      </w:r>
      <w:r>
        <w:rPr>
          <w:rFonts w:ascii="Times New Roman" w:hAnsi="Times New Roman" w:cs="Times New Roman"/>
          <w:sz w:val="28"/>
          <w:szCs w:val="28"/>
        </w:rPr>
        <w:t xml:space="preserve"> </w:t>
      </w:r>
      <w:r>
        <w:rPr>
          <w:rFonts w:ascii="Times New Roman" w:hAnsi="Times New Roman" w:eastAsia="Times New Roman" w:cs="Times New Roman"/>
          <w:sz w:val="28"/>
        </w:rPr>
        <w:t>Авиа</w:t>
      </w:r>
    </w:p>
    <w:p w14:paraId="11003065">
      <w:pPr>
        <w:spacing w:after="0"/>
        <w:jc w:val="both"/>
        <w:rPr>
          <w:rFonts w:ascii="Times New Roman" w:hAnsi="Times New Roman" w:cs="Times New Roman"/>
          <w:sz w:val="28"/>
          <w:szCs w:val="28"/>
        </w:rPr>
      </w:pPr>
    </w:p>
    <w:p w14:paraId="09F69C92">
      <w:pPr>
        <w:spacing w:after="0"/>
        <w:jc w:val="both"/>
        <w:rPr>
          <w:rFonts w:ascii="Times New Roman" w:hAnsi="Times New Roman" w:cs="Times New Roman"/>
          <w:sz w:val="28"/>
          <w:szCs w:val="28"/>
          <w:lang w:val="en-US"/>
        </w:rPr>
      </w:pPr>
      <w:r>
        <w:rPr>
          <w:rFonts w:ascii="Times New Roman" w:hAnsi="Times New Roman" w:cs="Times New Roman"/>
          <w:b/>
          <w:bCs/>
          <w:sz w:val="28"/>
          <w:szCs w:val="28"/>
        </w:rPr>
        <w:t>Краткое</w:t>
      </w:r>
      <w:r>
        <w:rPr>
          <w:rFonts w:ascii="Times New Roman" w:hAnsi="Times New Roman" w:cs="Times New Roman"/>
          <w:b/>
          <w:bCs/>
          <w:sz w:val="28"/>
          <w:szCs w:val="28"/>
          <w:lang w:val="en-US"/>
        </w:rPr>
        <w:t> </w:t>
      </w:r>
      <w:r>
        <w:rPr>
          <w:rFonts w:ascii="Times New Roman" w:hAnsi="Times New Roman" w:cs="Times New Roman"/>
          <w:b/>
          <w:bCs/>
          <w:sz w:val="28"/>
          <w:szCs w:val="28"/>
        </w:rPr>
        <w:t>описание</w:t>
      </w:r>
      <w:r>
        <w:rPr>
          <w:rFonts w:ascii="Times New Roman" w:hAnsi="Times New Roman" w:cs="Times New Roman"/>
          <w:b/>
          <w:bCs/>
          <w:sz w:val="28"/>
          <w:szCs w:val="28"/>
          <w:lang w:val="en-US"/>
        </w:rPr>
        <w:t>:</w:t>
      </w:r>
      <w:r>
        <w:rPr>
          <w:rFonts w:ascii="Times New Roman" w:hAnsi="Times New Roman" w:cs="Times New Roman"/>
          <w:sz w:val="28"/>
          <w:szCs w:val="28"/>
          <w:lang w:val="en-US"/>
        </w:rPr>
        <w:br w:type="textWrapping"/>
      </w:r>
      <w:r>
        <w:rPr>
          <w:rFonts w:ascii="Times New Roman" w:hAnsi="Times New Roman" w:eastAsia="Times New Roman" w:cs="Times New Roman"/>
          <w:sz w:val="28"/>
          <w:lang w:val="en-US"/>
        </w:rPr>
        <w:t>Содержание дополнительной общеобразовательной программы «Основы управления беспилотных летательных аппаратов» направлено на формирование и развитие творческих способностей учащихся, их раннее профессиональное самоопределение и личностное развитие, а также на выявление и поддержку талантливых и одаренных детей.</w:t>
      </w:r>
    </w:p>
    <w:p w14:paraId="4416CCBB">
      <w:pPr>
        <w:shd w:val="clear" w:color="auto" w:fill="FFFFFF"/>
        <w:spacing w:after="0" w:line="240" w:lineRule="auto"/>
        <w:rPr>
          <w:rFonts w:ascii="Times New Roman" w:hAnsi="Times New Roman" w:eastAsia="Times New Roman" w:cs="Times New Roman"/>
          <w:sz w:val="28"/>
          <w:lang w:val="en-US"/>
        </w:rPr>
      </w:pPr>
    </w:p>
    <w:p w14:paraId="101A89C6">
      <w:pPr>
        <w:pStyle w:val="2"/>
        <w:ind w:left="1861" w:right="2229"/>
      </w:pPr>
    </w:p>
    <w:p w14:paraId="500B5047">
      <w:pPr>
        <w:pStyle w:val="2"/>
        <w:ind w:left="1861" w:right="2229"/>
      </w:pPr>
    </w:p>
    <w:p w14:paraId="27CD9E3E">
      <w:pPr>
        <w:pStyle w:val="2"/>
        <w:ind w:left="1861" w:right="2229"/>
      </w:pPr>
    </w:p>
    <w:p w14:paraId="45B50FF5">
      <w:pPr>
        <w:pStyle w:val="2"/>
        <w:ind w:left="1861" w:right="2229"/>
      </w:pPr>
    </w:p>
    <w:p w14:paraId="16894866">
      <w:pPr>
        <w:pStyle w:val="2"/>
        <w:ind w:left="1861" w:right="2229"/>
      </w:pPr>
    </w:p>
    <w:p w14:paraId="64A26A89">
      <w:pPr>
        <w:pStyle w:val="2"/>
        <w:ind w:left="1861" w:right="2229"/>
      </w:pPr>
    </w:p>
    <w:p w14:paraId="571DE72C">
      <w:pPr>
        <w:pStyle w:val="2"/>
        <w:ind w:left="1861" w:right="2229"/>
      </w:pPr>
    </w:p>
    <w:p w14:paraId="33F6852F">
      <w:pPr>
        <w:pStyle w:val="2"/>
        <w:ind w:left="1861" w:right="2229"/>
      </w:pPr>
    </w:p>
    <w:p w14:paraId="2A8A3062">
      <w:pPr>
        <w:pStyle w:val="2"/>
        <w:ind w:left="1861" w:right="2229"/>
      </w:pPr>
    </w:p>
    <w:p w14:paraId="229E414F">
      <w:pPr>
        <w:pStyle w:val="2"/>
        <w:ind w:left="1861" w:right="2229"/>
      </w:pPr>
    </w:p>
    <w:p w14:paraId="16599110">
      <w:pPr>
        <w:pStyle w:val="2"/>
        <w:ind w:left="1861" w:right="2229"/>
      </w:pPr>
    </w:p>
    <w:p w14:paraId="3214E4DE">
      <w:pPr>
        <w:pStyle w:val="2"/>
        <w:ind w:left="1861" w:right="2229"/>
      </w:pPr>
    </w:p>
    <w:p w14:paraId="28723647">
      <w:pPr>
        <w:pStyle w:val="2"/>
        <w:ind w:left="1861" w:right="2229"/>
      </w:pPr>
    </w:p>
    <w:p w14:paraId="7E623361">
      <w:pPr>
        <w:pStyle w:val="2"/>
        <w:ind w:left="1861" w:right="2229"/>
      </w:pPr>
    </w:p>
    <w:p w14:paraId="4C4645CB">
      <w:pPr>
        <w:pStyle w:val="2"/>
        <w:ind w:left="1861" w:right="2229"/>
      </w:pPr>
    </w:p>
    <w:p w14:paraId="04DA3A33">
      <w:pPr>
        <w:pStyle w:val="2"/>
        <w:ind w:left="1861" w:right="2229"/>
      </w:pPr>
    </w:p>
    <w:p w14:paraId="66AA3AED">
      <w:pPr>
        <w:pStyle w:val="2"/>
        <w:ind w:left="1861" w:right="2229"/>
      </w:pPr>
    </w:p>
    <w:p w14:paraId="08383066">
      <w:pPr>
        <w:pStyle w:val="2"/>
        <w:ind w:left="1861" w:right="2229"/>
      </w:pPr>
    </w:p>
    <w:p w14:paraId="174F993A">
      <w:pPr>
        <w:pStyle w:val="2"/>
        <w:ind w:left="1861" w:right="2229"/>
      </w:pPr>
    </w:p>
    <w:p w14:paraId="65E8AAFC">
      <w:pPr>
        <w:pStyle w:val="2"/>
        <w:ind w:left="1861" w:right="2229"/>
      </w:pPr>
    </w:p>
    <w:p w14:paraId="208E08B7">
      <w:pPr>
        <w:pStyle w:val="2"/>
        <w:ind w:left="1861" w:right="2229"/>
      </w:pPr>
    </w:p>
    <w:p w14:paraId="08A3486C">
      <w:pPr>
        <w:pStyle w:val="2"/>
        <w:ind w:left="1861" w:right="2229"/>
      </w:pPr>
    </w:p>
    <w:p w14:paraId="44D83A30">
      <w:pPr>
        <w:pStyle w:val="2"/>
        <w:ind w:left="1861" w:right="2229"/>
      </w:pPr>
    </w:p>
    <w:p w14:paraId="4ED6D9A2">
      <w:pPr>
        <w:pStyle w:val="2"/>
        <w:ind w:left="1861" w:right="2229"/>
      </w:pPr>
    </w:p>
    <w:p w14:paraId="2D1F4D99">
      <w:pPr>
        <w:pStyle w:val="2"/>
        <w:ind w:left="1861" w:right="2229"/>
      </w:pPr>
    </w:p>
    <w:p w14:paraId="499FEE2B">
      <w:pPr>
        <w:pStyle w:val="2"/>
        <w:ind w:left="1861" w:right="2229"/>
      </w:pPr>
    </w:p>
    <w:p w14:paraId="76EE2531">
      <w:pPr>
        <w:pStyle w:val="2"/>
        <w:ind w:left="1861" w:right="2229"/>
      </w:pPr>
    </w:p>
    <w:p w14:paraId="04AAD9E3">
      <w:pPr>
        <w:pStyle w:val="2"/>
        <w:ind w:left="1861" w:right="2229"/>
      </w:pPr>
    </w:p>
    <w:p w14:paraId="69587649">
      <w:pPr>
        <w:pStyle w:val="2"/>
        <w:ind w:left="1861" w:right="2229"/>
      </w:pPr>
    </w:p>
    <w:p w14:paraId="6D4A641F">
      <w:pPr>
        <w:pStyle w:val="2"/>
        <w:ind w:left="1861" w:right="2229"/>
      </w:pPr>
    </w:p>
    <w:p w14:paraId="3FC1AF7F">
      <w:pPr>
        <w:pStyle w:val="2"/>
        <w:ind w:left="1861" w:right="2229"/>
      </w:pPr>
      <w:r>
        <w:t>Система</w:t>
      </w:r>
      <w:r>
        <w:rPr>
          <w:spacing w:val="-1"/>
        </w:rPr>
        <w:t xml:space="preserve"> </w:t>
      </w:r>
      <w:r>
        <w:t>начисления</w:t>
      </w:r>
      <w:r>
        <w:rPr>
          <w:spacing w:val="-1"/>
        </w:rPr>
        <w:t xml:space="preserve"> </w:t>
      </w:r>
      <w:r>
        <w:t>баллов</w:t>
      </w:r>
      <w:r>
        <w:rPr>
          <w:spacing w:val="-6"/>
        </w:rPr>
        <w:t xml:space="preserve"> </w:t>
      </w:r>
      <w:r>
        <w:t>1</w:t>
      </w:r>
      <w:r>
        <w:rPr>
          <w:spacing w:val="1"/>
        </w:rPr>
        <w:t xml:space="preserve"> </w:t>
      </w:r>
      <w:r>
        <w:t>года</w:t>
      </w:r>
      <w:r>
        <w:rPr>
          <w:spacing w:val="-5"/>
        </w:rPr>
        <w:t xml:space="preserve"> </w:t>
      </w:r>
      <w:r>
        <w:t>обучения</w:t>
      </w:r>
    </w:p>
    <w:p w14:paraId="5E7D065F">
      <w:pPr>
        <w:pStyle w:val="13"/>
        <w:rPr>
          <w:b/>
          <w:sz w:val="20"/>
        </w:rPr>
      </w:pPr>
    </w:p>
    <w:p w14:paraId="46BF4567">
      <w:pPr>
        <w:pStyle w:val="13"/>
        <w:spacing w:after="1"/>
        <w:rPr>
          <w:b/>
          <w:sz w:val="13"/>
        </w:rPr>
      </w:pPr>
    </w:p>
    <w:tbl>
      <w:tblPr>
        <w:tblStyle w:val="7"/>
        <w:tblW w:w="0" w:type="auto"/>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5249"/>
        <w:gridCol w:w="2891"/>
      </w:tblGrid>
      <w:tr w14:paraId="2E50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83" w:type="dxa"/>
          </w:tcPr>
          <w:p w14:paraId="12C5E8FA">
            <w:pPr>
              <w:pStyle w:val="32"/>
              <w:spacing w:line="274" w:lineRule="exact"/>
              <w:ind w:left="115" w:right="142"/>
              <w:rPr>
                <w:b/>
                <w:sz w:val="24"/>
              </w:rPr>
            </w:pPr>
            <w:r>
              <w:rPr>
                <w:b/>
                <w:sz w:val="24"/>
              </w:rPr>
              <w:t>Полу</w:t>
            </w:r>
            <w:r>
              <w:rPr>
                <w:b/>
                <w:spacing w:val="-57"/>
                <w:sz w:val="24"/>
              </w:rPr>
              <w:t xml:space="preserve"> </w:t>
            </w:r>
            <w:r>
              <w:rPr>
                <w:b/>
                <w:sz w:val="24"/>
              </w:rPr>
              <w:t>годие</w:t>
            </w:r>
          </w:p>
        </w:tc>
        <w:tc>
          <w:tcPr>
            <w:tcW w:w="5249" w:type="dxa"/>
          </w:tcPr>
          <w:p w14:paraId="58471166">
            <w:pPr>
              <w:pStyle w:val="32"/>
              <w:spacing w:before="1"/>
              <w:ind w:left="1850" w:right="1837"/>
              <w:jc w:val="center"/>
              <w:rPr>
                <w:b/>
                <w:sz w:val="24"/>
              </w:rPr>
            </w:pPr>
            <w:r>
              <w:rPr>
                <w:b/>
                <w:sz w:val="24"/>
              </w:rPr>
              <w:t>Вид</w:t>
            </w:r>
            <w:r>
              <w:rPr>
                <w:b/>
                <w:spacing w:val="-1"/>
                <w:sz w:val="24"/>
              </w:rPr>
              <w:t xml:space="preserve"> </w:t>
            </w:r>
            <w:r>
              <w:rPr>
                <w:b/>
                <w:sz w:val="24"/>
              </w:rPr>
              <w:t>контроля</w:t>
            </w:r>
          </w:p>
        </w:tc>
        <w:tc>
          <w:tcPr>
            <w:tcW w:w="2891" w:type="dxa"/>
          </w:tcPr>
          <w:p w14:paraId="5B239A96">
            <w:pPr>
              <w:pStyle w:val="32"/>
              <w:spacing w:before="1"/>
              <w:ind w:left="1012" w:right="1000"/>
              <w:jc w:val="center"/>
              <w:rPr>
                <w:b/>
                <w:sz w:val="24"/>
              </w:rPr>
            </w:pPr>
            <w:r>
              <w:rPr>
                <w:b/>
                <w:sz w:val="24"/>
              </w:rPr>
              <w:t>Оценка</w:t>
            </w:r>
          </w:p>
        </w:tc>
      </w:tr>
      <w:tr w14:paraId="6A841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883" w:type="dxa"/>
            <w:tcBorders>
              <w:bottom w:val="nil"/>
            </w:tcBorders>
          </w:tcPr>
          <w:p w14:paraId="40344BD7">
            <w:pPr>
              <w:pStyle w:val="32"/>
              <w:spacing w:line="268" w:lineRule="exact"/>
              <w:ind w:left="115"/>
              <w:rPr>
                <w:sz w:val="24"/>
              </w:rPr>
            </w:pPr>
            <w:r>
              <w:rPr>
                <w:sz w:val="24"/>
              </w:rPr>
              <w:t>1-е</w:t>
            </w:r>
          </w:p>
        </w:tc>
        <w:tc>
          <w:tcPr>
            <w:tcW w:w="5249" w:type="dxa"/>
            <w:tcBorders>
              <w:bottom w:val="nil"/>
            </w:tcBorders>
          </w:tcPr>
          <w:p w14:paraId="0CB69FCC">
            <w:pPr>
              <w:pStyle w:val="32"/>
              <w:spacing w:line="269" w:lineRule="exact"/>
              <w:ind w:left="115"/>
              <w:rPr>
                <w:b/>
                <w:sz w:val="24"/>
              </w:rPr>
            </w:pPr>
            <w:r>
              <w:rPr>
                <w:b/>
                <w:sz w:val="24"/>
              </w:rPr>
              <w:t>Промежуточный</w:t>
            </w:r>
            <w:r>
              <w:rPr>
                <w:b/>
                <w:spacing w:val="-2"/>
                <w:sz w:val="24"/>
              </w:rPr>
              <w:t xml:space="preserve"> </w:t>
            </w:r>
            <w:r>
              <w:rPr>
                <w:b/>
                <w:sz w:val="24"/>
              </w:rPr>
              <w:t>контроль.</w:t>
            </w:r>
          </w:p>
          <w:p w14:paraId="0CBD5982">
            <w:pPr>
              <w:pStyle w:val="32"/>
              <w:spacing w:line="242" w:lineRule="auto"/>
              <w:ind w:left="115" w:right="1059"/>
              <w:rPr>
                <w:sz w:val="24"/>
              </w:rPr>
            </w:pPr>
            <w:r>
              <w:rPr>
                <w:b/>
                <w:sz w:val="24"/>
              </w:rPr>
              <w:t xml:space="preserve">Теория. </w:t>
            </w:r>
            <w:r>
              <w:rPr>
                <w:sz w:val="24"/>
              </w:rPr>
              <w:t>Принцип работы беспилотных</w:t>
            </w:r>
            <w:r>
              <w:rPr>
                <w:spacing w:val="-57"/>
                <w:sz w:val="24"/>
              </w:rPr>
              <w:t xml:space="preserve"> </w:t>
            </w:r>
            <w:r>
              <w:rPr>
                <w:sz w:val="24"/>
              </w:rPr>
              <w:t>летательных</w:t>
            </w:r>
            <w:r>
              <w:rPr>
                <w:spacing w:val="-4"/>
                <w:sz w:val="24"/>
              </w:rPr>
              <w:t xml:space="preserve"> </w:t>
            </w:r>
            <w:r>
              <w:rPr>
                <w:sz w:val="24"/>
              </w:rPr>
              <w:t>аппаратов</w:t>
            </w:r>
          </w:p>
          <w:p w14:paraId="726A8FF8">
            <w:pPr>
              <w:pStyle w:val="32"/>
              <w:spacing w:line="271" w:lineRule="exact"/>
              <w:ind w:left="115"/>
              <w:rPr>
                <w:sz w:val="24"/>
              </w:rPr>
            </w:pPr>
            <w:r>
              <w:rPr>
                <w:b/>
                <w:sz w:val="24"/>
              </w:rPr>
              <w:t>Практика.</w:t>
            </w:r>
            <w:r>
              <w:rPr>
                <w:b/>
                <w:spacing w:val="1"/>
                <w:sz w:val="24"/>
              </w:rPr>
              <w:t xml:space="preserve"> </w:t>
            </w:r>
            <w:r>
              <w:rPr>
                <w:sz w:val="24"/>
              </w:rPr>
              <w:t>Итоговый</w:t>
            </w:r>
            <w:r>
              <w:rPr>
                <w:spacing w:val="-6"/>
                <w:sz w:val="24"/>
              </w:rPr>
              <w:t xml:space="preserve"> </w:t>
            </w:r>
            <w:r>
              <w:rPr>
                <w:sz w:val="24"/>
              </w:rPr>
              <w:t>тест</w:t>
            </w:r>
            <w:r>
              <w:rPr>
                <w:spacing w:val="-2"/>
                <w:sz w:val="24"/>
              </w:rPr>
              <w:t xml:space="preserve"> </w:t>
            </w:r>
            <w:r>
              <w:rPr>
                <w:sz w:val="24"/>
              </w:rPr>
              <w:t>«Теоретические</w:t>
            </w:r>
          </w:p>
          <w:p w14:paraId="3C136E3B">
            <w:pPr>
              <w:pStyle w:val="32"/>
              <w:spacing w:line="260" w:lineRule="exact"/>
              <w:ind w:left="115"/>
              <w:rPr>
                <w:sz w:val="24"/>
              </w:rPr>
            </w:pPr>
            <w:r>
              <w:rPr>
                <w:sz w:val="24"/>
              </w:rPr>
              <w:t>основы беспилотных</w:t>
            </w:r>
            <w:r>
              <w:rPr>
                <w:spacing w:val="-6"/>
                <w:sz w:val="24"/>
              </w:rPr>
              <w:t xml:space="preserve"> </w:t>
            </w:r>
            <w:r>
              <w:rPr>
                <w:sz w:val="24"/>
              </w:rPr>
              <w:t>летательных</w:t>
            </w:r>
            <w:r>
              <w:rPr>
                <w:spacing w:val="-6"/>
                <w:sz w:val="24"/>
              </w:rPr>
              <w:t xml:space="preserve"> </w:t>
            </w:r>
            <w:r>
              <w:rPr>
                <w:sz w:val="24"/>
              </w:rPr>
              <w:t>аппаратов»</w:t>
            </w:r>
          </w:p>
        </w:tc>
        <w:tc>
          <w:tcPr>
            <w:tcW w:w="2891" w:type="dxa"/>
            <w:tcBorders>
              <w:bottom w:val="nil"/>
            </w:tcBorders>
          </w:tcPr>
          <w:p w14:paraId="4284DF29">
            <w:pPr>
              <w:pStyle w:val="32"/>
              <w:spacing w:line="267" w:lineRule="exact"/>
              <w:ind w:left="115"/>
              <w:rPr>
                <w:sz w:val="24"/>
              </w:rPr>
            </w:pPr>
            <w:r>
              <w:rPr>
                <w:sz w:val="24"/>
              </w:rPr>
              <w:t>Все</w:t>
            </w:r>
            <w:r>
              <w:rPr>
                <w:spacing w:val="-3"/>
                <w:sz w:val="24"/>
              </w:rPr>
              <w:t xml:space="preserve"> </w:t>
            </w:r>
            <w:r>
              <w:rPr>
                <w:sz w:val="24"/>
              </w:rPr>
              <w:t>задания</w:t>
            </w:r>
            <w:r>
              <w:rPr>
                <w:spacing w:val="-2"/>
                <w:sz w:val="24"/>
              </w:rPr>
              <w:t xml:space="preserve"> </w:t>
            </w:r>
            <w:r>
              <w:rPr>
                <w:sz w:val="24"/>
              </w:rPr>
              <w:t>выполнены</w:t>
            </w:r>
          </w:p>
          <w:p w14:paraId="659B3965">
            <w:pPr>
              <w:pStyle w:val="32"/>
              <w:spacing w:line="275" w:lineRule="exact"/>
              <w:ind w:left="115"/>
              <w:rPr>
                <w:sz w:val="24"/>
              </w:rPr>
            </w:pPr>
            <w:r>
              <w:rPr>
                <w:sz w:val="24"/>
              </w:rPr>
              <w:t>— 25 баллов</w:t>
            </w:r>
          </w:p>
          <w:p w14:paraId="36E06B0F">
            <w:pPr>
              <w:pStyle w:val="32"/>
              <w:spacing w:before="2"/>
              <w:ind w:left="115"/>
              <w:rPr>
                <w:sz w:val="24"/>
              </w:rPr>
            </w:pPr>
            <w:r>
              <w:rPr>
                <w:sz w:val="24"/>
              </w:rPr>
              <w:t>4</w:t>
            </w:r>
            <w:r>
              <w:rPr>
                <w:spacing w:val="1"/>
                <w:sz w:val="24"/>
              </w:rPr>
              <w:t xml:space="preserve"> </w:t>
            </w:r>
            <w:r>
              <w:rPr>
                <w:sz w:val="24"/>
              </w:rPr>
              <w:t>из</w:t>
            </w:r>
            <w:r>
              <w:rPr>
                <w:spacing w:val="-3"/>
                <w:sz w:val="24"/>
              </w:rPr>
              <w:t xml:space="preserve"> </w:t>
            </w:r>
            <w:r>
              <w:rPr>
                <w:sz w:val="24"/>
              </w:rPr>
              <w:t>5</w:t>
            </w:r>
            <w:r>
              <w:rPr>
                <w:spacing w:val="2"/>
                <w:sz w:val="24"/>
              </w:rPr>
              <w:t xml:space="preserve"> </w:t>
            </w:r>
            <w:r>
              <w:rPr>
                <w:sz w:val="24"/>
              </w:rPr>
              <w:t>—</w:t>
            </w:r>
            <w:r>
              <w:rPr>
                <w:spacing w:val="-4"/>
                <w:sz w:val="24"/>
              </w:rPr>
              <w:t xml:space="preserve"> </w:t>
            </w:r>
            <w:r>
              <w:rPr>
                <w:sz w:val="24"/>
              </w:rPr>
              <w:t>20</w:t>
            </w:r>
            <w:r>
              <w:rPr>
                <w:spacing w:val="2"/>
                <w:sz w:val="24"/>
              </w:rPr>
              <w:t xml:space="preserve"> </w:t>
            </w:r>
            <w:r>
              <w:rPr>
                <w:sz w:val="24"/>
              </w:rPr>
              <w:t>балла</w:t>
            </w:r>
          </w:p>
          <w:p w14:paraId="1267BB44">
            <w:pPr>
              <w:pStyle w:val="32"/>
              <w:spacing w:before="137"/>
              <w:ind w:left="115"/>
              <w:rPr>
                <w:sz w:val="24"/>
              </w:rPr>
            </w:pPr>
            <w:r>
              <w:rPr>
                <w:sz w:val="24"/>
              </w:rPr>
              <w:t>3</w:t>
            </w:r>
            <w:r>
              <w:rPr>
                <w:spacing w:val="1"/>
                <w:sz w:val="24"/>
              </w:rPr>
              <w:t xml:space="preserve"> </w:t>
            </w:r>
            <w:r>
              <w:rPr>
                <w:sz w:val="24"/>
              </w:rPr>
              <w:t>из</w:t>
            </w:r>
            <w:r>
              <w:rPr>
                <w:spacing w:val="-3"/>
                <w:sz w:val="24"/>
              </w:rPr>
              <w:t xml:space="preserve"> </w:t>
            </w:r>
            <w:r>
              <w:rPr>
                <w:sz w:val="24"/>
              </w:rPr>
              <w:t>5</w:t>
            </w:r>
            <w:r>
              <w:rPr>
                <w:spacing w:val="2"/>
                <w:sz w:val="24"/>
              </w:rPr>
              <w:t xml:space="preserve"> </w:t>
            </w:r>
            <w:r>
              <w:rPr>
                <w:sz w:val="24"/>
              </w:rPr>
              <w:t>—</w:t>
            </w:r>
            <w:r>
              <w:rPr>
                <w:spacing w:val="-4"/>
                <w:sz w:val="24"/>
              </w:rPr>
              <w:t xml:space="preserve"> </w:t>
            </w:r>
            <w:r>
              <w:rPr>
                <w:sz w:val="24"/>
              </w:rPr>
              <w:t>15</w:t>
            </w:r>
            <w:r>
              <w:rPr>
                <w:spacing w:val="2"/>
                <w:sz w:val="24"/>
              </w:rPr>
              <w:t xml:space="preserve"> </w:t>
            </w:r>
            <w:r>
              <w:rPr>
                <w:sz w:val="24"/>
              </w:rPr>
              <w:t>балла</w:t>
            </w:r>
          </w:p>
        </w:tc>
      </w:tr>
      <w:tr w14:paraId="4ED03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83" w:type="dxa"/>
            <w:tcBorders>
              <w:top w:val="nil"/>
              <w:bottom w:val="nil"/>
            </w:tcBorders>
          </w:tcPr>
          <w:p w14:paraId="2DF90E43">
            <w:pPr>
              <w:pStyle w:val="32"/>
              <w:rPr>
                <w:sz w:val="24"/>
              </w:rPr>
            </w:pPr>
          </w:p>
        </w:tc>
        <w:tc>
          <w:tcPr>
            <w:tcW w:w="5249" w:type="dxa"/>
            <w:tcBorders>
              <w:top w:val="nil"/>
              <w:bottom w:val="nil"/>
            </w:tcBorders>
          </w:tcPr>
          <w:p w14:paraId="2CB641C5">
            <w:pPr>
              <w:pStyle w:val="32"/>
              <w:rPr>
                <w:sz w:val="24"/>
              </w:rPr>
            </w:pPr>
          </w:p>
        </w:tc>
        <w:tc>
          <w:tcPr>
            <w:tcW w:w="2891" w:type="dxa"/>
            <w:tcBorders>
              <w:top w:val="nil"/>
              <w:bottom w:val="nil"/>
            </w:tcBorders>
          </w:tcPr>
          <w:p w14:paraId="6A56FEB0">
            <w:pPr>
              <w:pStyle w:val="32"/>
              <w:spacing w:line="270" w:lineRule="exact"/>
              <w:ind w:left="115"/>
              <w:rPr>
                <w:sz w:val="24"/>
              </w:rPr>
            </w:pPr>
            <w:r>
              <w:rPr>
                <w:sz w:val="24"/>
              </w:rPr>
              <w:t>2</w:t>
            </w:r>
            <w:r>
              <w:rPr>
                <w:spacing w:val="1"/>
                <w:sz w:val="24"/>
              </w:rPr>
              <w:t xml:space="preserve"> </w:t>
            </w:r>
            <w:r>
              <w:rPr>
                <w:sz w:val="24"/>
              </w:rPr>
              <w:t>из</w:t>
            </w:r>
            <w:r>
              <w:rPr>
                <w:spacing w:val="-3"/>
                <w:sz w:val="24"/>
              </w:rPr>
              <w:t xml:space="preserve"> </w:t>
            </w:r>
            <w:r>
              <w:rPr>
                <w:sz w:val="24"/>
              </w:rPr>
              <w:t>5</w:t>
            </w:r>
            <w:r>
              <w:rPr>
                <w:spacing w:val="3"/>
                <w:sz w:val="24"/>
              </w:rPr>
              <w:t xml:space="preserve"> </w:t>
            </w:r>
            <w:r>
              <w:rPr>
                <w:sz w:val="24"/>
              </w:rPr>
              <w:t>—</w:t>
            </w:r>
            <w:r>
              <w:rPr>
                <w:spacing w:val="-4"/>
                <w:sz w:val="24"/>
              </w:rPr>
              <w:t xml:space="preserve"> </w:t>
            </w:r>
            <w:r>
              <w:rPr>
                <w:sz w:val="24"/>
              </w:rPr>
              <w:t>10</w:t>
            </w:r>
            <w:r>
              <w:rPr>
                <w:spacing w:val="1"/>
                <w:sz w:val="24"/>
              </w:rPr>
              <w:t xml:space="preserve"> </w:t>
            </w:r>
            <w:r>
              <w:rPr>
                <w:sz w:val="24"/>
              </w:rPr>
              <w:t>балла</w:t>
            </w:r>
          </w:p>
        </w:tc>
      </w:tr>
      <w:tr w14:paraId="0BA0F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83" w:type="dxa"/>
            <w:tcBorders>
              <w:top w:val="nil"/>
            </w:tcBorders>
          </w:tcPr>
          <w:p w14:paraId="7DA826CB">
            <w:pPr>
              <w:pStyle w:val="32"/>
              <w:rPr>
                <w:sz w:val="24"/>
              </w:rPr>
            </w:pPr>
          </w:p>
        </w:tc>
        <w:tc>
          <w:tcPr>
            <w:tcW w:w="5249" w:type="dxa"/>
            <w:tcBorders>
              <w:top w:val="nil"/>
            </w:tcBorders>
          </w:tcPr>
          <w:p w14:paraId="248715C1">
            <w:pPr>
              <w:pStyle w:val="32"/>
              <w:rPr>
                <w:sz w:val="24"/>
              </w:rPr>
            </w:pPr>
          </w:p>
        </w:tc>
        <w:tc>
          <w:tcPr>
            <w:tcW w:w="2891" w:type="dxa"/>
            <w:tcBorders>
              <w:top w:val="nil"/>
            </w:tcBorders>
          </w:tcPr>
          <w:p w14:paraId="62B60678">
            <w:pPr>
              <w:pStyle w:val="32"/>
              <w:spacing w:before="63" w:line="266" w:lineRule="exact"/>
              <w:ind w:left="115"/>
              <w:rPr>
                <w:sz w:val="24"/>
              </w:rPr>
            </w:pPr>
            <w:r>
              <w:rPr>
                <w:sz w:val="24"/>
              </w:rPr>
              <w:t>1</w:t>
            </w:r>
            <w:r>
              <w:rPr>
                <w:spacing w:val="1"/>
                <w:sz w:val="24"/>
              </w:rPr>
              <w:t xml:space="preserve"> </w:t>
            </w:r>
            <w:r>
              <w:rPr>
                <w:sz w:val="24"/>
              </w:rPr>
              <w:t>из</w:t>
            </w:r>
            <w:r>
              <w:rPr>
                <w:spacing w:val="-3"/>
                <w:sz w:val="24"/>
              </w:rPr>
              <w:t xml:space="preserve"> </w:t>
            </w:r>
            <w:r>
              <w:rPr>
                <w:sz w:val="24"/>
              </w:rPr>
              <w:t>5</w:t>
            </w:r>
            <w:r>
              <w:rPr>
                <w:spacing w:val="3"/>
                <w:sz w:val="24"/>
              </w:rPr>
              <w:t xml:space="preserve"> </w:t>
            </w:r>
            <w:r>
              <w:rPr>
                <w:sz w:val="24"/>
              </w:rPr>
              <w:t>—</w:t>
            </w:r>
            <w:r>
              <w:rPr>
                <w:spacing w:val="-4"/>
                <w:sz w:val="24"/>
              </w:rPr>
              <w:t xml:space="preserve"> </w:t>
            </w:r>
            <w:r>
              <w:rPr>
                <w:sz w:val="24"/>
              </w:rPr>
              <w:t>5</w:t>
            </w:r>
            <w:r>
              <w:rPr>
                <w:spacing w:val="1"/>
                <w:sz w:val="24"/>
              </w:rPr>
              <w:t xml:space="preserve"> </w:t>
            </w:r>
            <w:r>
              <w:rPr>
                <w:sz w:val="24"/>
              </w:rPr>
              <w:t>балл</w:t>
            </w:r>
          </w:p>
        </w:tc>
      </w:tr>
      <w:tr w14:paraId="733C7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132" w:type="dxa"/>
            <w:gridSpan w:val="2"/>
          </w:tcPr>
          <w:p w14:paraId="2E892360">
            <w:pPr>
              <w:pStyle w:val="32"/>
              <w:spacing w:line="253" w:lineRule="exact"/>
              <w:ind w:left="3432"/>
              <w:rPr>
                <w:b/>
                <w:sz w:val="24"/>
              </w:rPr>
            </w:pPr>
            <w:r>
              <w:rPr>
                <w:b/>
                <w:sz w:val="24"/>
              </w:rPr>
              <w:t>Итого</w:t>
            </w:r>
            <w:r>
              <w:rPr>
                <w:b/>
                <w:spacing w:val="2"/>
                <w:sz w:val="24"/>
              </w:rPr>
              <w:t xml:space="preserve"> </w:t>
            </w:r>
            <w:r>
              <w:rPr>
                <w:b/>
                <w:sz w:val="24"/>
              </w:rPr>
              <w:t>за</w:t>
            </w:r>
            <w:r>
              <w:rPr>
                <w:b/>
                <w:spacing w:val="-3"/>
                <w:sz w:val="24"/>
              </w:rPr>
              <w:t xml:space="preserve"> </w:t>
            </w:r>
            <w:r>
              <w:rPr>
                <w:b/>
                <w:sz w:val="24"/>
              </w:rPr>
              <w:t>1-ое</w:t>
            </w:r>
            <w:r>
              <w:rPr>
                <w:b/>
                <w:spacing w:val="-3"/>
                <w:sz w:val="24"/>
              </w:rPr>
              <w:t xml:space="preserve"> </w:t>
            </w:r>
            <w:r>
              <w:rPr>
                <w:b/>
                <w:sz w:val="24"/>
              </w:rPr>
              <w:t>полугодие</w:t>
            </w:r>
          </w:p>
        </w:tc>
        <w:tc>
          <w:tcPr>
            <w:tcW w:w="2891" w:type="dxa"/>
          </w:tcPr>
          <w:p w14:paraId="408537CE">
            <w:pPr>
              <w:pStyle w:val="32"/>
              <w:spacing w:line="253" w:lineRule="exact"/>
              <w:ind w:right="901"/>
              <w:jc w:val="right"/>
              <w:rPr>
                <w:b/>
                <w:sz w:val="24"/>
              </w:rPr>
            </w:pPr>
            <w:r>
              <w:rPr>
                <w:b/>
                <w:sz w:val="24"/>
              </w:rPr>
              <w:t>25</w:t>
            </w:r>
            <w:r>
              <w:rPr>
                <w:b/>
                <w:spacing w:val="2"/>
                <w:sz w:val="24"/>
              </w:rPr>
              <w:t xml:space="preserve"> </w:t>
            </w:r>
            <w:r>
              <w:rPr>
                <w:b/>
                <w:sz w:val="24"/>
              </w:rPr>
              <w:t>баллов</w:t>
            </w:r>
          </w:p>
        </w:tc>
      </w:tr>
      <w:tr w14:paraId="7E5B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883" w:type="dxa"/>
            <w:tcBorders>
              <w:bottom w:val="nil"/>
            </w:tcBorders>
          </w:tcPr>
          <w:p w14:paraId="6B8937F3">
            <w:pPr>
              <w:pStyle w:val="32"/>
              <w:spacing w:line="268" w:lineRule="exact"/>
              <w:ind w:left="115"/>
              <w:rPr>
                <w:sz w:val="24"/>
              </w:rPr>
            </w:pPr>
            <w:r>
              <w:rPr>
                <w:sz w:val="24"/>
              </w:rPr>
              <w:t>2-е</w:t>
            </w:r>
          </w:p>
        </w:tc>
        <w:tc>
          <w:tcPr>
            <w:tcW w:w="5249" w:type="dxa"/>
            <w:tcBorders>
              <w:bottom w:val="nil"/>
            </w:tcBorders>
          </w:tcPr>
          <w:p w14:paraId="24B00C34">
            <w:pPr>
              <w:pStyle w:val="32"/>
              <w:spacing w:line="271" w:lineRule="exact"/>
              <w:ind w:left="115"/>
              <w:rPr>
                <w:b/>
                <w:sz w:val="24"/>
              </w:rPr>
            </w:pPr>
            <w:r>
              <w:rPr>
                <w:b/>
                <w:sz w:val="24"/>
              </w:rPr>
              <w:t>Итоговый</w:t>
            </w:r>
            <w:r>
              <w:rPr>
                <w:b/>
                <w:spacing w:val="-4"/>
                <w:sz w:val="24"/>
              </w:rPr>
              <w:t xml:space="preserve"> </w:t>
            </w:r>
            <w:r>
              <w:rPr>
                <w:b/>
                <w:sz w:val="24"/>
              </w:rPr>
              <w:t>контроль.</w:t>
            </w:r>
          </w:p>
          <w:p w14:paraId="46A67268">
            <w:pPr>
              <w:pStyle w:val="32"/>
              <w:spacing w:before="1" w:line="237" w:lineRule="auto"/>
              <w:ind w:left="115" w:right="311"/>
              <w:rPr>
                <w:sz w:val="24"/>
              </w:rPr>
            </w:pPr>
            <w:r>
              <w:rPr>
                <w:b/>
                <w:sz w:val="24"/>
              </w:rPr>
              <w:t>Практика.</w:t>
            </w:r>
            <w:r>
              <w:rPr>
                <w:b/>
                <w:spacing w:val="-1"/>
                <w:sz w:val="24"/>
              </w:rPr>
              <w:t xml:space="preserve"> </w:t>
            </w:r>
            <w:r>
              <w:rPr>
                <w:sz w:val="24"/>
              </w:rPr>
              <w:t>Защита</w:t>
            </w:r>
            <w:r>
              <w:rPr>
                <w:spacing w:val="-8"/>
                <w:sz w:val="24"/>
              </w:rPr>
              <w:t xml:space="preserve"> </w:t>
            </w:r>
            <w:r>
              <w:rPr>
                <w:sz w:val="24"/>
              </w:rPr>
              <w:t>индивидуальных</w:t>
            </w:r>
            <w:r>
              <w:rPr>
                <w:spacing w:val="-9"/>
                <w:sz w:val="24"/>
              </w:rPr>
              <w:t xml:space="preserve"> </w:t>
            </w:r>
            <w:r>
              <w:rPr>
                <w:sz w:val="24"/>
              </w:rPr>
              <w:t>проектов.</w:t>
            </w:r>
            <w:r>
              <w:rPr>
                <w:spacing w:val="-57"/>
                <w:sz w:val="24"/>
              </w:rPr>
              <w:t xml:space="preserve"> </w:t>
            </w:r>
            <w:r>
              <w:rPr>
                <w:sz w:val="24"/>
              </w:rPr>
              <w:t>Соревнования.</w:t>
            </w:r>
          </w:p>
        </w:tc>
        <w:tc>
          <w:tcPr>
            <w:tcW w:w="2891" w:type="dxa"/>
            <w:tcBorders>
              <w:bottom w:val="nil"/>
            </w:tcBorders>
          </w:tcPr>
          <w:p w14:paraId="08467AF8">
            <w:pPr>
              <w:pStyle w:val="32"/>
              <w:spacing w:line="268" w:lineRule="exact"/>
              <w:ind w:left="115"/>
              <w:rPr>
                <w:sz w:val="24"/>
              </w:rPr>
            </w:pPr>
            <w:r>
              <w:rPr>
                <w:sz w:val="24"/>
              </w:rPr>
              <w:t>Все</w:t>
            </w:r>
            <w:r>
              <w:rPr>
                <w:spacing w:val="-3"/>
                <w:sz w:val="24"/>
              </w:rPr>
              <w:t xml:space="preserve"> </w:t>
            </w:r>
            <w:r>
              <w:rPr>
                <w:sz w:val="24"/>
              </w:rPr>
              <w:t>задания</w:t>
            </w:r>
            <w:r>
              <w:rPr>
                <w:spacing w:val="-2"/>
                <w:sz w:val="24"/>
              </w:rPr>
              <w:t xml:space="preserve"> </w:t>
            </w:r>
            <w:r>
              <w:rPr>
                <w:sz w:val="24"/>
              </w:rPr>
              <w:t>выполнены</w:t>
            </w:r>
          </w:p>
          <w:p w14:paraId="60B1A28C">
            <w:pPr>
              <w:pStyle w:val="32"/>
              <w:spacing w:before="2" w:line="275" w:lineRule="exact"/>
              <w:ind w:left="115"/>
              <w:rPr>
                <w:sz w:val="24"/>
              </w:rPr>
            </w:pPr>
            <w:r>
              <w:rPr>
                <w:sz w:val="24"/>
              </w:rPr>
              <w:t>— 25 баллов</w:t>
            </w:r>
          </w:p>
          <w:p w14:paraId="0694A659">
            <w:pPr>
              <w:pStyle w:val="32"/>
              <w:spacing w:line="275" w:lineRule="exact"/>
              <w:ind w:left="115"/>
              <w:rPr>
                <w:sz w:val="24"/>
              </w:rPr>
            </w:pPr>
            <w:r>
              <w:rPr>
                <w:sz w:val="24"/>
              </w:rPr>
              <w:t>4</w:t>
            </w:r>
            <w:r>
              <w:rPr>
                <w:spacing w:val="1"/>
                <w:sz w:val="24"/>
              </w:rPr>
              <w:t xml:space="preserve"> </w:t>
            </w:r>
            <w:r>
              <w:rPr>
                <w:sz w:val="24"/>
              </w:rPr>
              <w:t>из</w:t>
            </w:r>
            <w:r>
              <w:rPr>
                <w:spacing w:val="-3"/>
                <w:sz w:val="24"/>
              </w:rPr>
              <w:t xml:space="preserve"> </w:t>
            </w:r>
            <w:r>
              <w:rPr>
                <w:sz w:val="24"/>
              </w:rPr>
              <w:t>5</w:t>
            </w:r>
            <w:r>
              <w:rPr>
                <w:spacing w:val="3"/>
                <w:sz w:val="24"/>
              </w:rPr>
              <w:t xml:space="preserve"> </w:t>
            </w:r>
            <w:r>
              <w:rPr>
                <w:sz w:val="24"/>
              </w:rPr>
              <w:t>—</w:t>
            </w:r>
            <w:r>
              <w:rPr>
                <w:spacing w:val="-4"/>
                <w:sz w:val="24"/>
              </w:rPr>
              <w:t xml:space="preserve"> </w:t>
            </w:r>
            <w:r>
              <w:rPr>
                <w:sz w:val="24"/>
              </w:rPr>
              <w:t>20</w:t>
            </w:r>
            <w:r>
              <w:rPr>
                <w:spacing w:val="1"/>
                <w:sz w:val="24"/>
              </w:rPr>
              <w:t xml:space="preserve"> </w:t>
            </w:r>
            <w:r>
              <w:rPr>
                <w:sz w:val="24"/>
              </w:rPr>
              <w:t>балла</w:t>
            </w:r>
          </w:p>
        </w:tc>
      </w:tr>
      <w:tr w14:paraId="15094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83" w:type="dxa"/>
            <w:tcBorders>
              <w:top w:val="nil"/>
              <w:bottom w:val="nil"/>
            </w:tcBorders>
          </w:tcPr>
          <w:p w14:paraId="1E47FE6F">
            <w:pPr>
              <w:pStyle w:val="32"/>
              <w:rPr>
                <w:sz w:val="24"/>
              </w:rPr>
            </w:pPr>
          </w:p>
        </w:tc>
        <w:tc>
          <w:tcPr>
            <w:tcW w:w="5249" w:type="dxa"/>
            <w:tcBorders>
              <w:top w:val="nil"/>
              <w:bottom w:val="nil"/>
            </w:tcBorders>
          </w:tcPr>
          <w:p w14:paraId="40B489D1">
            <w:pPr>
              <w:pStyle w:val="32"/>
              <w:rPr>
                <w:sz w:val="24"/>
              </w:rPr>
            </w:pPr>
          </w:p>
        </w:tc>
        <w:tc>
          <w:tcPr>
            <w:tcW w:w="2891" w:type="dxa"/>
            <w:tcBorders>
              <w:top w:val="nil"/>
              <w:bottom w:val="nil"/>
            </w:tcBorders>
          </w:tcPr>
          <w:p w14:paraId="13CF4D44">
            <w:pPr>
              <w:pStyle w:val="32"/>
              <w:spacing w:before="66"/>
              <w:ind w:left="115"/>
              <w:rPr>
                <w:sz w:val="24"/>
              </w:rPr>
            </w:pPr>
            <w:r>
              <w:rPr>
                <w:sz w:val="24"/>
              </w:rPr>
              <w:t>3</w:t>
            </w:r>
            <w:r>
              <w:rPr>
                <w:spacing w:val="1"/>
                <w:sz w:val="24"/>
              </w:rPr>
              <w:t xml:space="preserve"> </w:t>
            </w:r>
            <w:r>
              <w:rPr>
                <w:sz w:val="24"/>
              </w:rPr>
              <w:t>из</w:t>
            </w:r>
            <w:r>
              <w:rPr>
                <w:spacing w:val="-3"/>
                <w:sz w:val="24"/>
              </w:rPr>
              <w:t xml:space="preserve"> </w:t>
            </w:r>
            <w:r>
              <w:rPr>
                <w:sz w:val="24"/>
              </w:rPr>
              <w:t>5</w:t>
            </w:r>
            <w:r>
              <w:rPr>
                <w:spacing w:val="3"/>
                <w:sz w:val="24"/>
              </w:rPr>
              <w:t xml:space="preserve"> </w:t>
            </w:r>
            <w:r>
              <w:rPr>
                <w:sz w:val="24"/>
              </w:rPr>
              <w:t>—</w:t>
            </w:r>
            <w:r>
              <w:rPr>
                <w:spacing w:val="-4"/>
                <w:sz w:val="24"/>
              </w:rPr>
              <w:t xml:space="preserve"> </w:t>
            </w:r>
            <w:r>
              <w:rPr>
                <w:sz w:val="24"/>
              </w:rPr>
              <w:t>15</w:t>
            </w:r>
            <w:r>
              <w:rPr>
                <w:spacing w:val="1"/>
                <w:sz w:val="24"/>
              </w:rPr>
              <w:t xml:space="preserve"> </w:t>
            </w:r>
            <w:r>
              <w:rPr>
                <w:sz w:val="24"/>
              </w:rPr>
              <w:t>балла</w:t>
            </w:r>
          </w:p>
        </w:tc>
      </w:tr>
      <w:tr w14:paraId="12AEE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83" w:type="dxa"/>
            <w:tcBorders>
              <w:top w:val="nil"/>
              <w:bottom w:val="nil"/>
            </w:tcBorders>
          </w:tcPr>
          <w:p w14:paraId="2FC7CA9E">
            <w:pPr>
              <w:pStyle w:val="32"/>
              <w:rPr>
                <w:sz w:val="24"/>
              </w:rPr>
            </w:pPr>
          </w:p>
        </w:tc>
        <w:tc>
          <w:tcPr>
            <w:tcW w:w="5249" w:type="dxa"/>
            <w:tcBorders>
              <w:top w:val="nil"/>
              <w:bottom w:val="nil"/>
            </w:tcBorders>
          </w:tcPr>
          <w:p w14:paraId="182BEBF7">
            <w:pPr>
              <w:pStyle w:val="32"/>
              <w:rPr>
                <w:sz w:val="24"/>
              </w:rPr>
            </w:pPr>
          </w:p>
        </w:tc>
        <w:tc>
          <w:tcPr>
            <w:tcW w:w="2891" w:type="dxa"/>
            <w:tcBorders>
              <w:top w:val="nil"/>
              <w:bottom w:val="nil"/>
            </w:tcBorders>
          </w:tcPr>
          <w:p w14:paraId="028FC075">
            <w:pPr>
              <w:pStyle w:val="32"/>
              <w:spacing w:before="63"/>
              <w:ind w:left="115"/>
              <w:rPr>
                <w:sz w:val="24"/>
              </w:rPr>
            </w:pPr>
            <w:r>
              <w:rPr>
                <w:sz w:val="24"/>
              </w:rPr>
              <w:t>2</w:t>
            </w:r>
            <w:r>
              <w:rPr>
                <w:spacing w:val="1"/>
                <w:sz w:val="24"/>
              </w:rPr>
              <w:t xml:space="preserve"> </w:t>
            </w:r>
            <w:r>
              <w:rPr>
                <w:sz w:val="24"/>
              </w:rPr>
              <w:t>из</w:t>
            </w:r>
            <w:r>
              <w:rPr>
                <w:spacing w:val="-3"/>
                <w:sz w:val="24"/>
              </w:rPr>
              <w:t xml:space="preserve"> </w:t>
            </w:r>
            <w:r>
              <w:rPr>
                <w:sz w:val="24"/>
              </w:rPr>
              <w:t>5</w:t>
            </w:r>
            <w:r>
              <w:rPr>
                <w:spacing w:val="3"/>
                <w:sz w:val="24"/>
              </w:rPr>
              <w:t xml:space="preserve"> </w:t>
            </w:r>
            <w:r>
              <w:rPr>
                <w:sz w:val="24"/>
              </w:rPr>
              <w:t>—</w:t>
            </w:r>
            <w:r>
              <w:rPr>
                <w:spacing w:val="-4"/>
                <w:sz w:val="24"/>
              </w:rPr>
              <w:t xml:space="preserve"> </w:t>
            </w:r>
            <w:r>
              <w:rPr>
                <w:sz w:val="24"/>
              </w:rPr>
              <w:t>10</w:t>
            </w:r>
            <w:r>
              <w:rPr>
                <w:spacing w:val="1"/>
                <w:sz w:val="24"/>
              </w:rPr>
              <w:t xml:space="preserve"> </w:t>
            </w:r>
            <w:r>
              <w:rPr>
                <w:sz w:val="24"/>
              </w:rPr>
              <w:t>балла</w:t>
            </w:r>
          </w:p>
        </w:tc>
      </w:tr>
      <w:tr w14:paraId="52D8B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83" w:type="dxa"/>
            <w:tcBorders>
              <w:top w:val="nil"/>
            </w:tcBorders>
          </w:tcPr>
          <w:p w14:paraId="66FBDA7B">
            <w:pPr>
              <w:pStyle w:val="32"/>
              <w:rPr>
                <w:sz w:val="24"/>
              </w:rPr>
            </w:pPr>
          </w:p>
        </w:tc>
        <w:tc>
          <w:tcPr>
            <w:tcW w:w="5249" w:type="dxa"/>
            <w:tcBorders>
              <w:top w:val="nil"/>
            </w:tcBorders>
          </w:tcPr>
          <w:p w14:paraId="540D7638">
            <w:pPr>
              <w:pStyle w:val="32"/>
              <w:rPr>
                <w:sz w:val="24"/>
              </w:rPr>
            </w:pPr>
          </w:p>
        </w:tc>
        <w:tc>
          <w:tcPr>
            <w:tcW w:w="2891" w:type="dxa"/>
            <w:tcBorders>
              <w:top w:val="nil"/>
            </w:tcBorders>
          </w:tcPr>
          <w:p w14:paraId="2743D24D">
            <w:pPr>
              <w:pStyle w:val="32"/>
              <w:spacing w:before="63" w:line="266" w:lineRule="exact"/>
              <w:ind w:left="115"/>
              <w:rPr>
                <w:sz w:val="24"/>
              </w:rPr>
            </w:pPr>
            <w:r>
              <w:rPr>
                <w:sz w:val="24"/>
              </w:rPr>
              <w:t>1</w:t>
            </w:r>
            <w:r>
              <w:rPr>
                <w:spacing w:val="1"/>
                <w:sz w:val="24"/>
              </w:rPr>
              <w:t xml:space="preserve"> </w:t>
            </w:r>
            <w:r>
              <w:rPr>
                <w:sz w:val="24"/>
              </w:rPr>
              <w:t>из</w:t>
            </w:r>
            <w:r>
              <w:rPr>
                <w:spacing w:val="-3"/>
                <w:sz w:val="24"/>
              </w:rPr>
              <w:t xml:space="preserve"> </w:t>
            </w:r>
            <w:r>
              <w:rPr>
                <w:sz w:val="24"/>
              </w:rPr>
              <w:t>5</w:t>
            </w:r>
            <w:r>
              <w:rPr>
                <w:spacing w:val="2"/>
                <w:sz w:val="24"/>
              </w:rPr>
              <w:t xml:space="preserve"> </w:t>
            </w:r>
            <w:r>
              <w:rPr>
                <w:sz w:val="24"/>
              </w:rPr>
              <w:t>—</w:t>
            </w:r>
            <w:r>
              <w:rPr>
                <w:spacing w:val="-4"/>
                <w:sz w:val="24"/>
              </w:rPr>
              <w:t xml:space="preserve"> </w:t>
            </w:r>
            <w:r>
              <w:rPr>
                <w:sz w:val="24"/>
              </w:rPr>
              <w:t>5</w:t>
            </w:r>
            <w:r>
              <w:rPr>
                <w:spacing w:val="1"/>
                <w:sz w:val="24"/>
              </w:rPr>
              <w:t xml:space="preserve"> </w:t>
            </w:r>
            <w:r>
              <w:rPr>
                <w:sz w:val="24"/>
              </w:rPr>
              <w:t>балл</w:t>
            </w:r>
          </w:p>
        </w:tc>
      </w:tr>
      <w:tr w14:paraId="59C90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132" w:type="dxa"/>
            <w:gridSpan w:val="2"/>
          </w:tcPr>
          <w:p w14:paraId="352BAB8E">
            <w:pPr>
              <w:pStyle w:val="32"/>
              <w:spacing w:line="253" w:lineRule="exact"/>
              <w:ind w:left="3432"/>
              <w:rPr>
                <w:b/>
                <w:sz w:val="24"/>
              </w:rPr>
            </w:pPr>
            <w:r>
              <w:rPr>
                <w:b/>
                <w:sz w:val="24"/>
              </w:rPr>
              <w:t>Итого</w:t>
            </w:r>
            <w:r>
              <w:rPr>
                <w:b/>
                <w:spacing w:val="2"/>
                <w:sz w:val="24"/>
              </w:rPr>
              <w:t xml:space="preserve"> </w:t>
            </w:r>
            <w:r>
              <w:rPr>
                <w:b/>
                <w:sz w:val="24"/>
              </w:rPr>
              <w:t>за</w:t>
            </w:r>
            <w:r>
              <w:rPr>
                <w:b/>
                <w:spacing w:val="-3"/>
                <w:sz w:val="24"/>
              </w:rPr>
              <w:t xml:space="preserve"> </w:t>
            </w:r>
            <w:r>
              <w:rPr>
                <w:b/>
                <w:sz w:val="24"/>
              </w:rPr>
              <w:t>2-ое</w:t>
            </w:r>
            <w:r>
              <w:rPr>
                <w:b/>
                <w:spacing w:val="-3"/>
                <w:sz w:val="24"/>
              </w:rPr>
              <w:t xml:space="preserve"> </w:t>
            </w:r>
            <w:r>
              <w:rPr>
                <w:b/>
                <w:sz w:val="24"/>
              </w:rPr>
              <w:t>полугодие</w:t>
            </w:r>
          </w:p>
        </w:tc>
        <w:tc>
          <w:tcPr>
            <w:tcW w:w="2891" w:type="dxa"/>
          </w:tcPr>
          <w:p w14:paraId="46A42248">
            <w:pPr>
              <w:pStyle w:val="32"/>
              <w:spacing w:line="253" w:lineRule="exact"/>
              <w:ind w:right="901"/>
              <w:jc w:val="right"/>
              <w:rPr>
                <w:b/>
                <w:sz w:val="24"/>
              </w:rPr>
            </w:pPr>
            <w:r>
              <w:rPr>
                <w:b/>
                <w:sz w:val="24"/>
              </w:rPr>
              <w:t>25</w:t>
            </w:r>
            <w:r>
              <w:rPr>
                <w:b/>
                <w:spacing w:val="2"/>
                <w:sz w:val="24"/>
              </w:rPr>
              <w:t xml:space="preserve"> </w:t>
            </w:r>
            <w:r>
              <w:rPr>
                <w:b/>
                <w:sz w:val="24"/>
              </w:rPr>
              <w:t>баллов</w:t>
            </w:r>
          </w:p>
        </w:tc>
      </w:tr>
      <w:tr w14:paraId="0E3A5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132" w:type="dxa"/>
            <w:gridSpan w:val="2"/>
          </w:tcPr>
          <w:p w14:paraId="211248F8">
            <w:pPr>
              <w:pStyle w:val="32"/>
              <w:spacing w:line="259" w:lineRule="exact"/>
              <w:ind w:left="3269"/>
              <w:rPr>
                <w:b/>
                <w:sz w:val="24"/>
              </w:rPr>
            </w:pPr>
            <w:r>
              <w:rPr>
                <w:b/>
                <w:sz w:val="24"/>
              </w:rPr>
              <w:t>Итого</w:t>
            </w:r>
            <w:r>
              <w:rPr>
                <w:b/>
                <w:spacing w:val="2"/>
                <w:sz w:val="24"/>
              </w:rPr>
              <w:t xml:space="preserve"> </w:t>
            </w:r>
            <w:r>
              <w:rPr>
                <w:b/>
                <w:sz w:val="24"/>
              </w:rPr>
              <w:t>баллов</w:t>
            </w:r>
            <w:r>
              <w:rPr>
                <w:b/>
                <w:spacing w:val="-4"/>
                <w:sz w:val="24"/>
              </w:rPr>
              <w:t xml:space="preserve"> </w:t>
            </w:r>
            <w:r>
              <w:rPr>
                <w:b/>
                <w:sz w:val="24"/>
              </w:rPr>
              <w:t>за</w:t>
            </w:r>
            <w:r>
              <w:rPr>
                <w:b/>
                <w:spacing w:val="1"/>
                <w:sz w:val="24"/>
              </w:rPr>
              <w:t xml:space="preserve"> </w:t>
            </w:r>
            <w:r>
              <w:rPr>
                <w:b/>
                <w:sz w:val="24"/>
              </w:rPr>
              <w:t>1-ый</w:t>
            </w:r>
            <w:r>
              <w:rPr>
                <w:b/>
                <w:spacing w:val="-2"/>
                <w:sz w:val="24"/>
              </w:rPr>
              <w:t xml:space="preserve"> </w:t>
            </w:r>
            <w:r>
              <w:rPr>
                <w:b/>
                <w:sz w:val="24"/>
              </w:rPr>
              <w:t>год</w:t>
            </w:r>
          </w:p>
        </w:tc>
        <w:tc>
          <w:tcPr>
            <w:tcW w:w="2891" w:type="dxa"/>
          </w:tcPr>
          <w:p w14:paraId="799A7AC5">
            <w:pPr>
              <w:pStyle w:val="32"/>
              <w:spacing w:line="259" w:lineRule="exact"/>
              <w:ind w:right="901"/>
              <w:jc w:val="right"/>
              <w:rPr>
                <w:b/>
                <w:sz w:val="24"/>
              </w:rPr>
            </w:pPr>
            <w:r>
              <w:rPr>
                <w:b/>
                <w:sz w:val="24"/>
              </w:rPr>
              <w:t>50</w:t>
            </w:r>
            <w:r>
              <w:rPr>
                <w:b/>
                <w:spacing w:val="2"/>
                <w:sz w:val="24"/>
              </w:rPr>
              <w:t xml:space="preserve"> </w:t>
            </w:r>
            <w:r>
              <w:rPr>
                <w:b/>
                <w:sz w:val="24"/>
              </w:rPr>
              <w:t>баллов</w:t>
            </w:r>
          </w:p>
        </w:tc>
      </w:tr>
    </w:tbl>
    <w:p w14:paraId="2D2B0487">
      <w:pPr>
        <w:spacing w:after="0" w:line="259" w:lineRule="exact"/>
        <w:jc w:val="right"/>
        <w:rPr>
          <w:sz w:val="24"/>
        </w:rPr>
        <w:sectPr>
          <w:headerReference r:id="rId7" w:type="default"/>
          <w:footerReference r:id="rId8" w:type="default"/>
          <w:type w:val="nextColumn"/>
          <w:pgSz w:w="11910" w:h="16840"/>
          <w:pgMar w:top="1040" w:right="360" w:bottom="1140" w:left="1580" w:header="0" w:footer="950" w:gutter="0"/>
          <w:pgNumType w:start="22"/>
          <w:cols w:space="720" w:num="1"/>
        </w:sectPr>
      </w:pPr>
    </w:p>
    <w:p w14:paraId="367FE48F">
      <w:pPr>
        <w:spacing w:before="71"/>
        <w:ind w:left="1863" w:right="2229" w:firstLine="0"/>
        <w:jc w:val="center"/>
        <w:rPr>
          <w:rFonts w:hint="default" w:ascii="Times New Roman" w:hAnsi="Times New Roman" w:cs="Times New Roman"/>
          <w:b/>
          <w:sz w:val="24"/>
        </w:rPr>
      </w:pPr>
      <w:r>
        <w:rPr>
          <w:rFonts w:hint="default" w:ascii="Times New Roman" w:hAnsi="Times New Roman" w:cs="Times New Roman"/>
          <w:b/>
          <w:sz w:val="24"/>
        </w:rPr>
        <w:t>Методические</w:t>
      </w:r>
      <w:r>
        <w:rPr>
          <w:rFonts w:hint="default" w:ascii="Times New Roman" w:hAnsi="Times New Roman" w:cs="Times New Roman"/>
          <w:b/>
          <w:spacing w:val="-3"/>
          <w:sz w:val="24"/>
        </w:rPr>
        <w:t xml:space="preserve"> </w:t>
      </w:r>
      <w:r>
        <w:rPr>
          <w:rFonts w:hint="default" w:ascii="Times New Roman" w:hAnsi="Times New Roman" w:cs="Times New Roman"/>
          <w:b/>
          <w:sz w:val="24"/>
        </w:rPr>
        <w:t>материалы</w:t>
      </w:r>
    </w:p>
    <w:p w14:paraId="3E636020">
      <w:pPr>
        <w:pStyle w:val="2"/>
        <w:spacing w:before="5" w:line="237" w:lineRule="auto"/>
        <w:ind w:left="1855" w:right="2229"/>
        <w:rPr>
          <w:rFonts w:hint="default" w:ascii="Times New Roman" w:hAnsi="Times New Roman" w:cs="Times New Roman"/>
        </w:rPr>
      </w:pPr>
      <w:r>
        <w:rPr>
          <w:rFonts w:hint="default" w:ascii="Times New Roman" w:hAnsi="Times New Roman" w:cs="Times New Roman"/>
        </w:rPr>
        <w:t>по</w:t>
      </w:r>
      <w:r>
        <w:rPr>
          <w:rFonts w:hint="default" w:ascii="Times New Roman" w:hAnsi="Times New Roman" w:cs="Times New Roman"/>
          <w:spacing w:val="-6"/>
        </w:rPr>
        <w:t xml:space="preserve"> </w:t>
      </w:r>
      <w:r>
        <w:rPr>
          <w:rFonts w:hint="default" w:ascii="Times New Roman" w:hAnsi="Times New Roman" w:cs="Times New Roman"/>
        </w:rPr>
        <w:t>индивидуальному</w:t>
      </w:r>
      <w:r>
        <w:rPr>
          <w:rFonts w:hint="default" w:ascii="Times New Roman" w:hAnsi="Times New Roman" w:cs="Times New Roman"/>
          <w:spacing w:val="-7"/>
        </w:rPr>
        <w:t xml:space="preserve"> </w:t>
      </w:r>
      <w:r>
        <w:rPr>
          <w:rFonts w:hint="default" w:ascii="Times New Roman" w:hAnsi="Times New Roman" w:cs="Times New Roman"/>
        </w:rPr>
        <w:t>сопровождению</w:t>
      </w:r>
      <w:r>
        <w:rPr>
          <w:rFonts w:hint="default" w:ascii="Times New Roman" w:hAnsi="Times New Roman" w:cs="Times New Roman"/>
          <w:spacing w:val="-7"/>
        </w:rPr>
        <w:t xml:space="preserve"> </w:t>
      </w:r>
      <w:r>
        <w:rPr>
          <w:rFonts w:hint="default" w:ascii="Times New Roman" w:hAnsi="Times New Roman" w:cs="Times New Roman"/>
        </w:rPr>
        <w:t>достижения</w:t>
      </w:r>
      <w:r>
        <w:rPr>
          <w:rFonts w:hint="default" w:ascii="Times New Roman" w:hAnsi="Times New Roman" w:cs="Times New Roman"/>
          <w:spacing w:val="-57"/>
        </w:rPr>
        <w:t xml:space="preserve"> </w:t>
      </w:r>
      <w:r>
        <w:rPr>
          <w:rFonts w:hint="default" w:ascii="Times New Roman" w:hAnsi="Times New Roman" w:cs="Times New Roman"/>
        </w:rPr>
        <w:t>личных</w:t>
      </w:r>
      <w:r>
        <w:rPr>
          <w:rFonts w:hint="default" w:ascii="Times New Roman" w:hAnsi="Times New Roman" w:cs="Times New Roman"/>
          <w:spacing w:val="-4"/>
        </w:rPr>
        <w:t xml:space="preserve"> </w:t>
      </w:r>
      <w:r>
        <w:rPr>
          <w:rFonts w:hint="default" w:ascii="Times New Roman" w:hAnsi="Times New Roman" w:cs="Times New Roman"/>
        </w:rPr>
        <w:t>результатов</w:t>
      </w:r>
      <w:r>
        <w:rPr>
          <w:rFonts w:hint="default" w:ascii="Times New Roman" w:hAnsi="Times New Roman" w:cs="Times New Roman"/>
          <w:spacing w:val="2"/>
        </w:rPr>
        <w:t xml:space="preserve"> </w:t>
      </w:r>
      <w:r>
        <w:rPr>
          <w:rFonts w:hint="default" w:ascii="Times New Roman" w:hAnsi="Times New Roman" w:cs="Times New Roman"/>
        </w:rPr>
        <w:t>обучающихся</w:t>
      </w:r>
    </w:p>
    <w:p w14:paraId="4EA9896D">
      <w:pPr>
        <w:pStyle w:val="13"/>
        <w:spacing w:before="7"/>
        <w:rPr>
          <w:rFonts w:hint="default" w:ascii="Times New Roman" w:hAnsi="Times New Roman" w:cs="Times New Roman"/>
          <w:b/>
          <w:sz w:val="23"/>
        </w:rPr>
      </w:pPr>
    </w:p>
    <w:p w14:paraId="518437B3">
      <w:pPr>
        <w:pStyle w:val="24"/>
        <w:numPr>
          <w:ilvl w:val="0"/>
          <w:numId w:val="7"/>
        </w:numPr>
        <w:tabs>
          <w:tab w:val="left" w:pos="364"/>
        </w:tabs>
        <w:spacing w:before="1" w:after="0" w:line="240" w:lineRule="auto"/>
        <w:ind w:left="364" w:right="0" w:hanging="245"/>
        <w:jc w:val="left"/>
        <w:rPr>
          <w:rFonts w:hint="default" w:ascii="Times New Roman" w:hAnsi="Times New Roman" w:cs="Times New Roman"/>
          <w:sz w:val="24"/>
        </w:rPr>
      </w:pPr>
      <w:r>
        <w:rPr>
          <w:rFonts w:hint="default" w:ascii="Times New Roman" w:hAnsi="Times New Roman" w:cs="Times New Roman"/>
          <w:sz w:val="24"/>
        </w:rPr>
        <w:t>Анкета</w:t>
      </w:r>
      <w:r>
        <w:rPr>
          <w:rFonts w:hint="default" w:ascii="Times New Roman" w:hAnsi="Times New Roman" w:cs="Times New Roman"/>
          <w:spacing w:val="-4"/>
          <w:sz w:val="24"/>
        </w:rPr>
        <w:t xml:space="preserve"> </w:t>
      </w:r>
      <w:r>
        <w:rPr>
          <w:rFonts w:hint="default" w:ascii="Times New Roman" w:hAnsi="Times New Roman" w:cs="Times New Roman"/>
          <w:sz w:val="24"/>
        </w:rPr>
        <w:t>для</w:t>
      </w:r>
      <w:r>
        <w:rPr>
          <w:rFonts w:hint="default" w:ascii="Times New Roman" w:hAnsi="Times New Roman" w:cs="Times New Roman"/>
          <w:spacing w:val="-3"/>
          <w:sz w:val="24"/>
        </w:rPr>
        <w:t xml:space="preserve"> </w:t>
      </w:r>
      <w:r>
        <w:rPr>
          <w:rFonts w:hint="default" w:ascii="Times New Roman" w:hAnsi="Times New Roman" w:cs="Times New Roman"/>
          <w:sz w:val="24"/>
        </w:rPr>
        <w:t>обучающегося.</w:t>
      </w:r>
    </w:p>
    <w:p w14:paraId="7F0636D0">
      <w:pPr>
        <w:pStyle w:val="24"/>
        <w:numPr>
          <w:ilvl w:val="0"/>
          <w:numId w:val="7"/>
        </w:numPr>
        <w:tabs>
          <w:tab w:val="left" w:pos="364"/>
        </w:tabs>
        <w:spacing w:before="3"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sz w:val="24"/>
        </w:rPr>
        <w:t>Лист</w:t>
      </w:r>
      <w:r>
        <w:rPr>
          <w:rFonts w:hint="default" w:ascii="Times New Roman" w:hAnsi="Times New Roman" w:cs="Times New Roman"/>
          <w:spacing w:val="-7"/>
          <w:sz w:val="24"/>
        </w:rPr>
        <w:t xml:space="preserve"> </w:t>
      </w:r>
      <w:r>
        <w:rPr>
          <w:rFonts w:hint="default" w:ascii="Times New Roman" w:hAnsi="Times New Roman" w:cs="Times New Roman"/>
          <w:sz w:val="24"/>
        </w:rPr>
        <w:t>достижений.</w:t>
      </w:r>
    </w:p>
    <w:p w14:paraId="0B67E3E5">
      <w:pPr>
        <w:pStyle w:val="24"/>
        <w:numPr>
          <w:ilvl w:val="0"/>
          <w:numId w:val="7"/>
        </w:numPr>
        <w:tabs>
          <w:tab w:val="left" w:pos="364"/>
        </w:tabs>
        <w:spacing w:before="0"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sz w:val="24"/>
        </w:rPr>
        <w:t>Портфолио</w:t>
      </w:r>
      <w:r>
        <w:rPr>
          <w:rFonts w:hint="default" w:ascii="Times New Roman" w:hAnsi="Times New Roman" w:cs="Times New Roman"/>
          <w:spacing w:val="-5"/>
          <w:sz w:val="24"/>
        </w:rPr>
        <w:t xml:space="preserve"> </w:t>
      </w:r>
      <w:r>
        <w:rPr>
          <w:rFonts w:hint="default" w:ascii="Times New Roman" w:hAnsi="Times New Roman" w:cs="Times New Roman"/>
          <w:sz w:val="24"/>
        </w:rPr>
        <w:t>обучающегося.</w:t>
      </w:r>
    </w:p>
    <w:p w14:paraId="51A529B7">
      <w:pPr>
        <w:pStyle w:val="24"/>
        <w:numPr>
          <w:ilvl w:val="0"/>
          <w:numId w:val="7"/>
        </w:numPr>
        <w:tabs>
          <w:tab w:val="left" w:pos="364"/>
        </w:tabs>
        <w:spacing w:before="2"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sz w:val="24"/>
        </w:rPr>
        <w:t>Диагностика.</w:t>
      </w:r>
    </w:p>
    <w:p w14:paraId="52D9C5F1">
      <w:pPr>
        <w:pStyle w:val="24"/>
        <w:numPr>
          <w:ilvl w:val="0"/>
          <w:numId w:val="7"/>
        </w:numPr>
        <w:tabs>
          <w:tab w:val="left" w:pos="364"/>
        </w:tabs>
        <w:spacing w:before="0"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sz w:val="24"/>
        </w:rPr>
        <w:t>Тест</w:t>
      </w:r>
      <w:r>
        <w:rPr>
          <w:rFonts w:hint="default" w:ascii="Times New Roman" w:hAnsi="Times New Roman" w:cs="Times New Roman"/>
          <w:spacing w:val="-5"/>
          <w:sz w:val="24"/>
        </w:rPr>
        <w:t xml:space="preserve"> </w:t>
      </w:r>
      <w:r>
        <w:rPr>
          <w:rFonts w:hint="default" w:ascii="Times New Roman" w:hAnsi="Times New Roman" w:cs="Times New Roman"/>
          <w:sz w:val="24"/>
        </w:rPr>
        <w:t>Филипса</w:t>
      </w:r>
      <w:r>
        <w:rPr>
          <w:rFonts w:hint="default" w:ascii="Times New Roman" w:hAnsi="Times New Roman" w:cs="Times New Roman"/>
          <w:spacing w:val="-6"/>
          <w:sz w:val="24"/>
        </w:rPr>
        <w:t xml:space="preserve"> </w:t>
      </w:r>
      <w:r>
        <w:rPr>
          <w:rFonts w:hint="default" w:ascii="Times New Roman" w:hAnsi="Times New Roman" w:cs="Times New Roman"/>
          <w:sz w:val="24"/>
        </w:rPr>
        <w:t>(школьной</w:t>
      </w:r>
      <w:r>
        <w:rPr>
          <w:rFonts w:hint="default" w:ascii="Times New Roman" w:hAnsi="Times New Roman" w:cs="Times New Roman"/>
          <w:spacing w:val="-4"/>
          <w:sz w:val="24"/>
        </w:rPr>
        <w:t xml:space="preserve"> </w:t>
      </w:r>
      <w:r>
        <w:rPr>
          <w:rFonts w:hint="default" w:ascii="Times New Roman" w:hAnsi="Times New Roman" w:cs="Times New Roman"/>
          <w:sz w:val="24"/>
        </w:rPr>
        <w:t>тревожности).</w:t>
      </w:r>
    </w:p>
    <w:p w14:paraId="68A97388">
      <w:pPr>
        <w:pStyle w:val="24"/>
        <w:numPr>
          <w:ilvl w:val="0"/>
          <w:numId w:val="7"/>
        </w:numPr>
        <w:tabs>
          <w:tab w:val="left" w:pos="364"/>
        </w:tabs>
        <w:spacing w:before="2" w:after="0" w:line="240" w:lineRule="auto"/>
        <w:ind w:left="364" w:right="0" w:hanging="245"/>
        <w:jc w:val="left"/>
        <w:rPr>
          <w:rFonts w:hint="default" w:ascii="Times New Roman" w:hAnsi="Times New Roman" w:cs="Times New Roman"/>
          <w:sz w:val="24"/>
        </w:rPr>
      </w:pPr>
      <w:r>
        <w:rPr>
          <w:rFonts w:hint="default" w:ascii="Times New Roman" w:hAnsi="Times New Roman" w:cs="Times New Roman"/>
          <w:sz w:val="24"/>
        </w:rPr>
        <w:t>Тест</w:t>
      </w:r>
      <w:r>
        <w:rPr>
          <w:rFonts w:hint="default" w:ascii="Times New Roman" w:hAnsi="Times New Roman" w:cs="Times New Roman"/>
          <w:spacing w:val="-7"/>
          <w:sz w:val="24"/>
        </w:rPr>
        <w:t xml:space="preserve"> </w:t>
      </w:r>
      <w:r>
        <w:rPr>
          <w:rFonts w:hint="default" w:ascii="Times New Roman" w:hAnsi="Times New Roman" w:cs="Times New Roman"/>
          <w:sz w:val="24"/>
        </w:rPr>
        <w:t>«Исследование</w:t>
      </w:r>
      <w:r>
        <w:rPr>
          <w:rFonts w:hint="default" w:ascii="Times New Roman" w:hAnsi="Times New Roman" w:cs="Times New Roman"/>
          <w:spacing w:val="-4"/>
          <w:sz w:val="24"/>
        </w:rPr>
        <w:t xml:space="preserve"> </w:t>
      </w:r>
      <w:r>
        <w:rPr>
          <w:rFonts w:hint="default" w:ascii="Times New Roman" w:hAnsi="Times New Roman" w:cs="Times New Roman"/>
          <w:sz w:val="24"/>
        </w:rPr>
        <w:t>школьной</w:t>
      </w:r>
      <w:r>
        <w:rPr>
          <w:rFonts w:hint="default" w:ascii="Times New Roman" w:hAnsi="Times New Roman" w:cs="Times New Roman"/>
          <w:spacing w:val="-7"/>
          <w:sz w:val="24"/>
        </w:rPr>
        <w:t xml:space="preserve"> </w:t>
      </w:r>
      <w:r>
        <w:rPr>
          <w:rFonts w:hint="default" w:ascii="Times New Roman" w:hAnsi="Times New Roman" w:cs="Times New Roman"/>
          <w:sz w:val="24"/>
        </w:rPr>
        <w:t>мотивации».</w:t>
      </w:r>
    </w:p>
    <w:p w14:paraId="096B2378">
      <w:pPr>
        <w:pStyle w:val="13"/>
        <w:spacing w:before="5"/>
        <w:rPr>
          <w:rFonts w:hint="default" w:ascii="Times New Roman" w:hAnsi="Times New Roman" w:cs="Times New Roman"/>
        </w:rPr>
      </w:pPr>
    </w:p>
    <w:p w14:paraId="1D63C2DD">
      <w:pPr>
        <w:pStyle w:val="3"/>
        <w:spacing w:before="1"/>
        <w:ind w:left="806"/>
        <w:rPr>
          <w:rFonts w:hint="default" w:ascii="Times New Roman" w:hAnsi="Times New Roman" w:cs="Times New Roman"/>
          <w:i/>
        </w:rPr>
      </w:pPr>
      <w:r>
        <w:rPr>
          <w:rFonts w:hint="default" w:ascii="Times New Roman" w:hAnsi="Times New Roman" w:cs="Times New Roman"/>
          <w:i/>
        </w:rPr>
        <w:t>Анкета</w:t>
      </w:r>
      <w:r>
        <w:rPr>
          <w:rFonts w:hint="default" w:ascii="Times New Roman" w:hAnsi="Times New Roman" w:cs="Times New Roman"/>
          <w:i/>
          <w:spacing w:val="-1"/>
        </w:rPr>
        <w:t xml:space="preserve"> </w:t>
      </w:r>
      <w:r>
        <w:rPr>
          <w:rFonts w:hint="default" w:ascii="Times New Roman" w:hAnsi="Times New Roman" w:cs="Times New Roman"/>
          <w:i/>
        </w:rPr>
        <w:t>по</w:t>
      </w:r>
      <w:r>
        <w:rPr>
          <w:rFonts w:hint="default" w:ascii="Times New Roman" w:hAnsi="Times New Roman" w:cs="Times New Roman"/>
          <w:i/>
          <w:spacing w:val="-6"/>
        </w:rPr>
        <w:t xml:space="preserve"> </w:t>
      </w:r>
      <w:r>
        <w:rPr>
          <w:rFonts w:hint="default" w:ascii="Times New Roman" w:hAnsi="Times New Roman" w:cs="Times New Roman"/>
          <w:i/>
        </w:rPr>
        <w:t>выявлению</w:t>
      </w:r>
      <w:r>
        <w:rPr>
          <w:rFonts w:hint="default" w:ascii="Times New Roman" w:hAnsi="Times New Roman" w:cs="Times New Roman"/>
          <w:i/>
          <w:spacing w:val="1"/>
        </w:rPr>
        <w:t xml:space="preserve"> </w:t>
      </w:r>
      <w:r>
        <w:rPr>
          <w:rFonts w:hint="default" w:ascii="Times New Roman" w:hAnsi="Times New Roman" w:cs="Times New Roman"/>
          <w:i/>
        </w:rPr>
        <w:t>склонностей</w:t>
      </w:r>
      <w:r>
        <w:rPr>
          <w:rFonts w:hint="default" w:ascii="Times New Roman" w:hAnsi="Times New Roman" w:cs="Times New Roman"/>
          <w:i/>
          <w:spacing w:val="-4"/>
        </w:rPr>
        <w:t xml:space="preserve"> </w:t>
      </w:r>
      <w:r>
        <w:rPr>
          <w:rFonts w:hint="default" w:ascii="Times New Roman" w:hAnsi="Times New Roman" w:cs="Times New Roman"/>
          <w:i/>
        </w:rPr>
        <w:t>и интересов,</w:t>
      </w:r>
      <w:r>
        <w:rPr>
          <w:rFonts w:hint="default" w:ascii="Times New Roman" w:hAnsi="Times New Roman" w:cs="Times New Roman"/>
          <w:i/>
          <w:spacing w:val="2"/>
        </w:rPr>
        <w:t xml:space="preserve"> </w:t>
      </w:r>
      <w:r>
        <w:rPr>
          <w:rFonts w:hint="default" w:ascii="Times New Roman" w:hAnsi="Times New Roman" w:cs="Times New Roman"/>
          <w:i/>
        </w:rPr>
        <w:t>учащихся по</w:t>
      </w:r>
      <w:r>
        <w:rPr>
          <w:rFonts w:hint="default" w:ascii="Times New Roman" w:hAnsi="Times New Roman" w:cs="Times New Roman"/>
          <w:i/>
          <w:spacing w:val="-5"/>
        </w:rPr>
        <w:t xml:space="preserve"> </w:t>
      </w:r>
      <w:r>
        <w:rPr>
          <w:rFonts w:hint="default" w:ascii="Times New Roman" w:hAnsi="Times New Roman" w:cs="Times New Roman"/>
          <w:i/>
        </w:rPr>
        <w:t>ДООП</w:t>
      </w:r>
      <w:r>
        <w:rPr>
          <w:rFonts w:hint="default" w:ascii="Times New Roman" w:hAnsi="Times New Roman" w:cs="Times New Roman"/>
          <w:i/>
          <w:spacing w:val="-1"/>
        </w:rPr>
        <w:t xml:space="preserve"> </w:t>
      </w:r>
      <w:r>
        <w:rPr>
          <w:rFonts w:hint="default" w:ascii="Times New Roman" w:hAnsi="Times New Roman" w:cs="Times New Roman"/>
          <w:i/>
        </w:rPr>
        <w:t>«Б</w:t>
      </w:r>
      <w:r>
        <w:rPr>
          <w:rFonts w:hint="default" w:ascii="Times New Roman" w:hAnsi="Times New Roman" w:cs="Times New Roman"/>
          <w:i/>
          <w:lang w:val="ru-RU"/>
        </w:rPr>
        <w:t>АС</w:t>
      </w:r>
      <w:r>
        <w:rPr>
          <w:rFonts w:hint="default" w:ascii="Times New Roman" w:hAnsi="Times New Roman" w:cs="Times New Roman"/>
          <w:i/>
        </w:rPr>
        <w:t>»</w:t>
      </w:r>
    </w:p>
    <w:p w14:paraId="49F6D8A3">
      <w:pPr>
        <w:pStyle w:val="13"/>
        <w:spacing w:before="6"/>
        <w:rPr>
          <w:rFonts w:hint="default" w:ascii="Times New Roman" w:hAnsi="Times New Roman" w:cs="Times New Roman"/>
          <w:b/>
          <w:i/>
          <w:sz w:val="23"/>
        </w:rPr>
      </w:pPr>
    </w:p>
    <w:p w14:paraId="6D5462C5">
      <w:pPr>
        <w:pStyle w:val="13"/>
        <w:tabs>
          <w:tab w:val="left" w:pos="3355"/>
        </w:tabs>
        <w:ind w:left="119"/>
        <w:rPr>
          <w:rFonts w:hint="default" w:ascii="Times New Roman" w:hAnsi="Times New Roman" w:cs="Times New Roman"/>
        </w:rPr>
      </w:pPr>
      <w:r>
        <w:rPr>
          <w:rFonts w:hint="default" w:ascii="Times New Roman" w:hAnsi="Times New Roman" w:cs="Times New Roman"/>
        </w:rPr>
        <w:t>ФИ</w:t>
      </w:r>
      <w:r>
        <w:rPr>
          <w:rFonts w:hint="default" w:ascii="Times New Roman" w:hAnsi="Times New Roman" w:cs="Times New Roman"/>
          <w:spacing w:val="-3"/>
        </w:rPr>
        <w:t xml:space="preserve"> </w:t>
      </w:r>
      <w:r>
        <w:rPr>
          <w:rFonts w:hint="default" w:ascii="Times New Roman" w:hAnsi="Times New Roman" w:cs="Times New Roman"/>
        </w:rPr>
        <w:t>обучающегося</w:t>
      </w:r>
      <w:r>
        <w:rPr>
          <w:rFonts w:hint="default" w:ascii="Times New Roman" w:hAnsi="Times New Roman" w:cs="Times New Roman"/>
          <w:spacing w:val="2"/>
        </w:rPr>
        <w:t xml:space="preserve"> </w:t>
      </w:r>
      <w:r>
        <w:rPr>
          <w:rFonts w:hint="default" w:ascii="Times New Roman" w:hAnsi="Times New Roman" w:cs="Times New Roman"/>
          <w:u w:val="single"/>
        </w:rPr>
        <w:t xml:space="preserve"> </w:t>
      </w:r>
      <w:r>
        <w:rPr>
          <w:rFonts w:hint="default" w:ascii="Times New Roman" w:hAnsi="Times New Roman" w:cs="Times New Roman"/>
          <w:u w:val="single"/>
        </w:rPr>
        <w:tab/>
      </w:r>
    </w:p>
    <w:p w14:paraId="5DF48085">
      <w:pPr>
        <w:pStyle w:val="13"/>
        <w:spacing w:before="2"/>
        <w:rPr>
          <w:rFonts w:hint="default" w:ascii="Times New Roman" w:hAnsi="Times New Roman" w:cs="Times New Roman"/>
          <w:sz w:val="16"/>
        </w:rPr>
      </w:pPr>
    </w:p>
    <w:p w14:paraId="659E7F0A">
      <w:pPr>
        <w:pStyle w:val="24"/>
        <w:numPr>
          <w:ilvl w:val="1"/>
          <w:numId w:val="7"/>
        </w:numPr>
        <w:tabs>
          <w:tab w:val="left" w:pos="841"/>
        </w:tabs>
        <w:spacing w:before="90" w:after="0" w:line="275" w:lineRule="exact"/>
        <w:ind w:left="840" w:right="0" w:hanging="361"/>
        <w:jc w:val="left"/>
        <w:rPr>
          <w:rFonts w:hint="default" w:ascii="Times New Roman" w:hAnsi="Times New Roman" w:cs="Times New Roman"/>
          <w:sz w:val="24"/>
        </w:rPr>
      </w:pPr>
      <w:r>
        <w:rPr>
          <w:rFonts w:hint="default" w:ascii="Times New Roman" w:hAnsi="Times New Roman" w:cs="Times New Roman"/>
          <w:sz w:val="24"/>
        </w:rPr>
        <w:t>Я</w:t>
      </w:r>
      <w:r>
        <w:rPr>
          <w:rFonts w:hint="default" w:ascii="Times New Roman" w:hAnsi="Times New Roman" w:cs="Times New Roman"/>
          <w:spacing w:val="-2"/>
          <w:sz w:val="24"/>
        </w:rPr>
        <w:t xml:space="preserve"> </w:t>
      </w:r>
      <w:r>
        <w:rPr>
          <w:rFonts w:hint="default" w:ascii="Times New Roman" w:hAnsi="Times New Roman" w:cs="Times New Roman"/>
          <w:sz w:val="24"/>
        </w:rPr>
        <w:t>предпочитаю</w:t>
      </w:r>
      <w:r>
        <w:rPr>
          <w:rFonts w:hint="default" w:ascii="Times New Roman" w:hAnsi="Times New Roman" w:cs="Times New Roman"/>
          <w:spacing w:val="-7"/>
          <w:sz w:val="24"/>
        </w:rPr>
        <w:t xml:space="preserve"> </w:t>
      </w:r>
      <w:r>
        <w:rPr>
          <w:rFonts w:hint="default" w:ascii="Times New Roman" w:hAnsi="Times New Roman" w:cs="Times New Roman"/>
          <w:sz w:val="24"/>
        </w:rPr>
        <w:t>заниматься</w:t>
      </w:r>
      <w:r>
        <w:rPr>
          <w:rFonts w:hint="default" w:ascii="Times New Roman" w:hAnsi="Times New Roman" w:cs="Times New Roman"/>
          <w:spacing w:val="-4"/>
          <w:sz w:val="24"/>
        </w:rPr>
        <w:t xml:space="preserve"> </w:t>
      </w:r>
      <w:r>
        <w:rPr>
          <w:rFonts w:hint="default" w:ascii="Times New Roman" w:hAnsi="Times New Roman" w:cs="Times New Roman"/>
          <w:sz w:val="24"/>
        </w:rPr>
        <w:t>техникой</w:t>
      </w:r>
      <w:r>
        <w:rPr>
          <w:rFonts w:hint="default" w:ascii="Times New Roman" w:hAnsi="Times New Roman" w:cs="Times New Roman"/>
          <w:spacing w:val="-4"/>
          <w:sz w:val="24"/>
        </w:rPr>
        <w:t xml:space="preserve"> </w:t>
      </w:r>
      <w:r>
        <w:rPr>
          <w:rFonts w:hint="default" w:ascii="Times New Roman" w:hAnsi="Times New Roman" w:cs="Times New Roman"/>
          <w:sz w:val="24"/>
        </w:rPr>
        <w:t>(да</w:t>
      </w:r>
      <w:r>
        <w:rPr>
          <w:rFonts w:hint="default" w:ascii="Times New Roman" w:hAnsi="Times New Roman" w:cs="Times New Roman"/>
          <w:spacing w:val="-1"/>
          <w:sz w:val="24"/>
        </w:rPr>
        <w:t xml:space="preserve"> </w:t>
      </w:r>
      <w:r>
        <w:rPr>
          <w:rFonts w:hint="default" w:ascii="Times New Roman" w:hAnsi="Times New Roman" w:cs="Times New Roman"/>
          <w:sz w:val="24"/>
        </w:rPr>
        <w:t>или</w:t>
      </w:r>
      <w:r>
        <w:rPr>
          <w:rFonts w:hint="default" w:ascii="Times New Roman" w:hAnsi="Times New Roman" w:cs="Times New Roman"/>
          <w:spacing w:val="-3"/>
          <w:sz w:val="24"/>
        </w:rPr>
        <w:t xml:space="preserve"> </w:t>
      </w:r>
      <w:r>
        <w:rPr>
          <w:rFonts w:hint="default" w:ascii="Times New Roman" w:hAnsi="Times New Roman" w:cs="Times New Roman"/>
          <w:sz w:val="24"/>
        </w:rPr>
        <w:t>нет).</w:t>
      </w:r>
    </w:p>
    <w:p w14:paraId="0EBF789D">
      <w:pPr>
        <w:pStyle w:val="24"/>
        <w:numPr>
          <w:ilvl w:val="1"/>
          <w:numId w:val="7"/>
        </w:numPr>
        <w:tabs>
          <w:tab w:val="left" w:pos="841"/>
        </w:tabs>
        <w:spacing w:before="0" w:after="0" w:line="275" w:lineRule="exact"/>
        <w:ind w:left="840" w:right="0" w:hanging="361"/>
        <w:jc w:val="left"/>
        <w:rPr>
          <w:rFonts w:hint="default" w:ascii="Times New Roman" w:hAnsi="Times New Roman" w:cs="Times New Roman"/>
          <w:sz w:val="24"/>
        </w:rPr>
      </w:pPr>
      <w:r>
        <w:rPr>
          <w:rFonts w:hint="default" w:ascii="Times New Roman" w:hAnsi="Times New Roman" w:cs="Times New Roman"/>
          <w:sz w:val="24"/>
        </w:rPr>
        <w:t>Мне</w:t>
      </w:r>
      <w:r>
        <w:rPr>
          <w:rFonts w:hint="default" w:ascii="Times New Roman" w:hAnsi="Times New Roman" w:cs="Times New Roman"/>
          <w:spacing w:val="-4"/>
          <w:sz w:val="24"/>
        </w:rPr>
        <w:t xml:space="preserve"> </w:t>
      </w:r>
      <w:r>
        <w:rPr>
          <w:rFonts w:hint="default" w:ascii="Times New Roman" w:hAnsi="Times New Roman" w:cs="Times New Roman"/>
          <w:sz w:val="24"/>
        </w:rPr>
        <w:t>нравится</w:t>
      </w:r>
      <w:r>
        <w:rPr>
          <w:rFonts w:hint="default" w:ascii="Times New Roman" w:hAnsi="Times New Roman" w:cs="Times New Roman"/>
          <w:spacing w:val="-3"/>
          <w:sz w:val="24"/>
        </w:rPr>
        <w:t xml:space="preserve"> </w:t>
      </w:r>
      <w:r>
        <w:rPr>
          <w:rFonts w:hint="default" w:ascii="Times New Roman" w:hAnsi="Times New Roman" w:cs="Times New Roman"/>
          <w:sz w:val="24"/>
        </w:rPr>
        <w:t>делать</w:t>
      </w:r>
      <w:r>
        <w:rPr>
          <w:rFonts w:hint="default" w:ascii="Times New Roman" w:hAnsi="Times New Roman" w:cs="Times New Roman"/>
          <w:spacing w:val="-1"/>
          <w:sz w:val="24"/>
        </w:rPr>
        <w:t xml:space="preserve"> </w:t>
      </w:r>
      <w:r>
        <w:rPr>
          <w:rFonts w:hint="default" w:ascii="Times New Roman" w:hAnsi="Times New Roman" w:cs="Times New Roman"/>
          <w:sz w:val="24"/>
        </w:rPr>
        <w:t>что-нибудь</w:t>
      </w:r>
      <w:r>
        <w:rPr>
          <w:rFonts w:hint="default" w:ascii="Times New Roman" w:hAnsi="Times New Roman" w:cs="Times New Roman"/>
          <w:spacing w:val="-2"/>
          <w:sz w:val="24"/>
        </w:rPr>
        <w:t xml:space="preserve"> </w:t>
      </w:r>
      <w:r>
        <w:rPr>
          <w:rFonts w:hint="default" w:ascii="Times New Roman" w:hAnsi="Times New Roman" w:cs="Times New Roman"/>
          <w:sz w:val="24"/>
        </w:rPr>
        <w:t>своими</w:t>
      </w:r>
      <w:r>
        <w:rPr>
          <w:rFonts w:hint="default" w:ascii="Times New Roman" w:hAnsi="Times New Roman" w:cs="Times New Roman"/>
          <w:spacing w:val="-6"/>
          <w:sz w:val="24"/>
        </w:rPr>
        <w:t xml:space="preserve"> </w:t>
      </w:r>
      <w:r>
        <w:rPr>
          <w:rFonts w:hint="default" w:ascii="Times New Roman" w:hAnsi="Times New Roman" w:cs="Times New Roman"/>
          <w:sz w:val="24"/>
        </w:rPr>
        <w:t>руками</w:t>
      </w:r>
      <w:r>
        <w:rPr>
          <w:rFonts w:hint="default" w:ascii="Times New Roman" w:hAnsi="Times New Roman" w:cs="Times New Roman"/>
          <w:spacing w:val="-2"/>
          <w:sz w:val="24"/>
        </w:rPr>
        <w:t xml:space="preserve"> </w:t>
      </w:r>
      <w:r>
        <w:rPr>
          <w:rFonts w:hint="default" w:ascii="Times New Roman" w:hAnsi="Times New Roman" w:cs="Times New Roman"/>
          <w:sz w:val="24"/>
        </w:rPr>
        <w:t>(да</w:t>
      </w:r>
      <w:r>
        <w:rPr>
          <w:rFonts w:hint="default" w:ascii="Times New Roman" w:hAnsi="Times New Roman" w:cs="Times New Roman"/>
          <w:spacing w:val="-3"/>
          <w:sz w:val="24"/>
        </w:rPr>
        <w:t xml:space="preserve"> </w:t>
      </w:r>
      <w:r>
        <w:rPr>
          <w:rFonts w:hint="default" w:ascii="Times New Roman" w:hAnsi="Times New Roman" w:cs="Times New Roman"/>
          <w:sz w:val="24"/>
        </w:rPr>
        <w:t>или</w:t>
      </w:r>
      <w:r>
        <w:rPr>
          <w:rFonts w:hint="default" w:ascii="Times New Roman" w:hAnsi="Times New Roman" w:cs="Times New Roman"/>
          <w:spacing w:val="-1"/>
          <w:sz w:val="24"/>
        </w:rPr>
        <w:t xml:space="preserve"> </w:t>
      </w:r>
      <w:r>
        <w:rPr>
          <w:rFonts w:hint="default" w:ascii="Times New Roman" w:hAnsi="Times New Roman" w:cs="Times New Roman"/>
          <w:sz w:val="24"/>
        </w:rPr>
        <w:t>нет).</w:t>
      </w:r>
    </w:p>
    <w:p w14:paraId="162ED70F">
      <w:pPr>
        <w:pStyle w:val="24"/>
        <w:numPr>
          <w:ilvl w:val="1"/>
          <w:numId w:val="7"/>
        </w:numPr>
        <w:tabs>
          <w:tab w:val="left" w:pos="841"/>
        </w:tabs>
        <w:spacing w:before="6" w:after="0" w:line="237" w:lineRule="auto"/>
        <w:ind w:left="840" w:right="143" w:hanging="360"/>
        <w:jc w:val="left"/>
        <w:rPr>
          <w:rFonts w:hint="default" w:ascii="Times New Roman" w:hAnsi="Times New Roman" w:cs="Times New Roman"/>
          <w:sz w:val="24"/>
        </w:rPr>
      </w:pPr>
      <w:r>
        <w:rPr>
          <w:rFonts w:hint="default" w:ascii="Times New Roman" w:hAnsi="Times New Roman" w:cs="Times New Roman"/>
          <w:sz w:val="24"/>
        </w:rPr>
        <w:t>Мне больше нравится придумывать новые способы выполнения какой-либо работы (да</w:t>
      </w:r>
      <w:r>
        <w:rPr>
          <w:rFonts w:hint="default" w:ascii="Times New Roman" w:hAnsi="Times New Roman" w:cs="Times New Roman"/>
          <w:spacing w:val="-57"/>
          <w:sz w:val="24"/>
        </w:rPr>
        <w:t xml:space="preserve"> </w:t>
      </w:r>
      <w:r>
        <w:rPr>
          <w:rFonts w:hint="default" w:ascii="Times New Roman" w:hAnsi="Times New Roman" w:cs="Times New Roman"/>
          <w:sz w:val="24"/>
        </w:rPr>
        <w:t>или</w:t>
      </w:r>
      <w:r>
        <w:rPr>
          <w:rFonts w:hint="default" w:ascii="Times New Roman" w:hAnsi="Times New Roman" w:cs="Times New Roman"/>
          <w:spacing w:val="2"/>
          <w:sz w:val="24"/>
        </w:rPr>
        <w:t xml:space="preserve"> </w:t>
      </w:r>
      <w:r>
        <w:rPr>
          <w:rFonts w:hint="default" w:ascii="Times New Roman" w:hAnsi="Times New Roman" w:cs="Times New Roman"/>
          <w:sz w:val="24"/>
        </w:rPr>
        <w:t>нет).</w:t>
      </w:r>
    </w:p>
    <w:p w14:paraId="1CC1637E">
      <w:pPr>
        <w:pStyle w:val="24"/>
        <w:numPr>
          <w:ilvl w:val="1"/>
          <w:numId w:val="7"/>
        </w:numPr>
        <w:tabs>
          <w:tab w:val="left" w:pos="841"/>
        </w:tabs>
        <w:spacing w:before="5" w:after="0" w:line="237" w:lineRule="auto"/>
        <w:ind w:left="840" w:right="109" w:hanging="360"/>
        <w:jc w:val="left"/>
        <w:rPr>
          <w:rFonts w:hint="default" w:ascii="Times New Roman" w:hAnsi="Times New Roman" w:cs="Times New Roman"/>
          <w:sz w:val="24"/>
        </w:rPr>
      </w:pPr>
      <w:r>
        <w:rPr>
          <w:rFonts w:hint="default" w:ascii="Times New Roman" w:hAnsi="Times New Roman" w:cs="Times New Roman"/>
          <w:sz w:val="24"/>
        </w:rPr>
        <w:t>Когда я планирую что-нибудь, я предпочитаю делать это самостоятельно без чьей-либо</w:t>
      </w:r>
      <w:r>
        <w:rPr>
          <w:rFonts w:hint="default" w:ascii="Times New Roman" w:hAnsi="Times New Roman" w:cs="Times New Roman"/>
          <w:spacing w:val="-57"/>
          <w:sz w:val="24"/>
        </w:rPr>
        <w:t xml:space="preserve"> </w:t>
      </w:r>
      <w:r>
        <w:rPr>
          <w:rFonts w:hint="default" w:ascii="Times New Roman" w:hAnsi="Times New Roman" w:cs="Times New Roman"/>
          <w:sz w:val="24"/>
        </w:rPr>
        <w:t>помощи</w:t>
      </w:r>
      <w:r>
        <w:rPr>
          <w:rFonts w:hint="default" w:ascii="Times New Roman" w:hAnsi="Times New Roman" w:cs="Times New Roman"/>
          <w:spacing w:val="-3"/>
          <w:sz w:val="24"/>
        </w:rPr>
        <w:t xml:space="preserve"> </w:t>
      </w:r>
      <w:r>
        <w:rPr>
          <w:rFonts w:hint="default" w:ascii="Times New Roman" w:hAnsi="Times New Roman" w:cs="Times New Roman"/>
          <w:sz w:val="24"/>
        </w:rPr>
        <w:t>(да</w:t>
      </w:r>
      <w:r>
        <w:rPr>
          <w:rFonts w:hint="default" w:ascii="Times New Roman" w:hAnsi="Times New Roman" w:cs="Times New Roman"/>
          <w:spacing w:val="1"/>
          <w:sz w:val="24"/>
        </w:rPr>
        <w:t xml:space="preserve"> </w:t>
      </w:r>
      <w:r>
        <w:rPr>
          <w:rFonts w:hint="default" w:ascii="Times New Roman" w:hAnsi="Times New Roman" w:cs="Times New Roman"/>
          <w:sz w:val="24"/>
        </w:rPr>
        <w:t>или</w:t>
      </w:r>
      <w:r>
        <w:rPr>
          <w:rFonts w:hint="default" w:ascii="Times New Roman" w:hAnsi="Times New Roman" w:cs="Times New Roman"/>
          <w:spacing w:val="3"/>
          <w:sz w:val="24"/>
        </w:rPr>
        <w:t xml:space="preserve"> </w:t>
      </w:r>
      <w:r>
        <w:rPr>
          <w:rFonts w:hint="default" w:ascii="Times New Roman" w:hAnsi="Times New Roman" w:cs="Times New Roman"/>
          <w:sz w:val="24"/>
        </w:rPr>
        <w:t>нет).</w:t>
      </w:r>
    </w:p>
    <w:p w14:paraId="67D8F98A">
      <w:pPr>
        <w:pStyle w:val="24"/>
        <w:numPr>
          <w:ilvl w:val="1"/>
          <w:numId w:val="7"/>
        </w:numPr>
        <w:tabs>
          <w:tab w:val="left" w:pos="841"/>
          <w:tab w:val="left" w:pos="3671"/>
        </w:tabs>
        <w:spacing w:before="4" w:after="0" w:line="275" w:lineRule="exact"/>
        <w:ind w:left="840" w:right="0" w:hanging="361"/>
        <w:jc w:val="left"/>
        <w:rPr>
          <w:rFonts w:hint="default" w:ascii="Times New Roman" w:hAnsi="Times New Roman" w:cs="Times New Roman"/>
          <w:sz w:val="24"/>
        </w:rPr>
      </w:pPr>
      <w:r>
        <w:rPr>
          <w:rFonts w:hint="default" w:ascii="Times New Roman" w:hAnsi="Times New Roman" w:cs="Times New Roman"/>
          <w:sz w:val="24"/>
        </w:rPr>
        <w:t>Я</w:t>
      </w:r>
      <w:r>
        <w:rPr>
          <w:rFonts w:hint="default" w:ascii="Times New Roman" w:hAnsi="Times New Roman" w:cs="Times New Roman"/>
          <w:spacing w:val="-1"/>
          <w:sz w:val="24"/>
        </w:rPr>
        <w:t xml:space="preserve"> </w:t>
      </w:r>
      <w:r>
        <w:rPr>
          <w:rFonts w:hint="default" w:ascii="Times New Roman" w:hAnsi="Times New Roman" w:cs="Times New Roman"/>
          <w:sz w:val="24"/>
        </w:rPr>
        <w:t>принимаю</w:t>
      </w:r>
      <w:r>
        <w:rPr>
          <w:rFonts w:hint="default" w:ascii="Times New Roman" w:hAnsi="Times New Roman" w:cs="Times New Roman"/>
          <w:spacing w:val="-1"/>
          <w:sz w:val="24"/>
        </w:rPr>
        <w:t xml:space="preserve"> </w:t>
      </w:r>
      <w:r>
        <w:rPr>
          <w:rFonts w:hint="default" w:ascii="Times New Roman" w:hAnsi="Times New Roman" w:cs="Times New Roman"/>
          <w:sz w:val="24"/>
        </w:rPr>
        <w:t>решения</w:t>
      </w:r>
      <w:r>
        <w:rPr>
          <w:rFonts w:hint="default" w:ascii="Times New Roman" w:hAnsi="Times New Roman" w:cs="Times New Roman"/>
          <w:sz w:val="24"/>
          <w:u w:val="single"/>
        </w:rPr>
        <w:tab/>
      </w:r>
      <w:r>
        <w:rPr>
          <w:rFonts w:hint="default" w:ascii="Times New Roman" w:hAnsi="Times New Roman" w:cs="Times New Roman"/>
          <w:sz w:val="24"/>
        </w:rPr>
        <w:t>(быстро,</w:t>
      </w:r>
      <w:r>
        <w:rPr>
          <w:rFonts w:hint="default" w:ascii="Times New Roman" w:hAnsi="Times New Roman" w:cs="Times New Roman"/>
          <w:spacing w:val="-6"/>
          <w:sz w:val="24"/>
        </w:rPr>
        <w:t xml:space="preserve"> </w:t>
      </w:r>
      <w:r>
        <w:rPr>
          <w:rFonts w:hint="default" w:ascii="Times New Roman" w:hAnsi="Times New Roman" w:cs="Times New Roman"/>
          <w:sz w:val="24"/>
        </w:rPr>
        <w:t>медленно).</w:t>
      </w:r>
    </w:p>
    <w:p w14:paraId="732633CC">
      <w:pPr>
        <w:pStyle w:val="24"/>
        <w:numPr>
          <w:ilvl w:val="1"/>
          <w:numId w:val="7"/>
        </w:numPr>
        <w:tabs>
          <w:tab w:val="left" w:pos="841"/>
        </w:tabs>
        <w:spacing w:before="0" w:after="0" w:line="275" w:lineRule="exact"/>
        <w:ind w:left="840" w:right="0" w:hanging="361"/>
        <w:jc w:val="left"/>
        <w:rPr>
          <w:rFonts w:hint="default" w:ascii="Times New Roman" w:hAnsi="Times New Roman" w:cs="Times New Roman"/>
          <w:sz w:val="24"/>
        </w:rPr>
      </w:pPr>
      <w:r>
        <w:rPr>
          <w:rFonts w:hint="default" w:ascii="Times New Roman" w:hAnsi="Times New Roman" w:cs="Times New Roman"/>
          <w:sz w:val="24"/>
        </w:rPr>
        <w:t>Со</w:t>
      </w:r>
      <w:r>
        <w:rPr>
          <w:rFonts w:hint="default" w:ascii="Times New Roman" w:hAnsi="Times New Roman" w:cs="Times New Roman"/>
          <w:spacing w:val="-3"/>
          <w:sz w:val="24"/>
        </w:rPr>
        <w:t xml:space="preserve"> </w:t>
      </w:r>
      <w:r>
        <w:rPr>
          <w:rFonts w:hint="default" w:ascii="Times New Roman" w:hAnsi="Times New Roman" w:cs="Times New Roman"/>
          <w:sz w:val="24"/>
        </w:rPr>
        <w:t>мной</w:t>
      </w:r>
      <w:r>
        <w:rPr>
          <w:rFonts w:hint="default" w:ascii="Times New Roman" w:hAnsi="Times New Roman" w:cs="Times New Roman"/>
          <w:spacing w:val="-6"/>
          <w:sz w:val="24"/>
        </w:rPr>
        <w:t xml:space="preserve"> </w:t>
      </w:r>
      <w:r>
        <w:rPr>
          <w:rFonts w:hint="default" w:ascii="Times New Roman" w:hAnsi="Times New Roman" w:cs="Times New Roman"/>
          <w:sz w:val="24"/>
        </w:rPr>
        <w:t>можно</w:t>
      </w:r>
      <w:r>
        <w:rPr>
          <w:rFonts w:hint="default" w:ascii="Times New Roman" w:hAnsi="Times New Roman" w:cs="Times New Roman"/>
          <w:spacing w:val="2"/>
          <w:sz w:val="24"/>
        </w:rPr>
        <w:t xml:space="preserve"> </w:t>
      </w:r>
      <w:r>
        <w:rPr>
          <w:rFonts w:hint="default" w:ascii="Times New Roman" w:hAnsi="Times New Roman" w:cs="Times New Roman"/>
          <w:sz w:val="24"/>
        </w:rPr>
        <w:t>сотрудничать</w:t>
      </w:r>
      <w:r>
        <w:rPr>
          <w:rFonts w:hint="default" w:ascii="Times New Roman" w:hAnsi="Times New Roman" w:cs="Times New Roman"/>
          <w:spacing w:val="-1"/>
          <w:sz w:val="24"/>
        </w:rPr>
        <w:t xml:space="preserve"> </w:t>
      </w:r>
      <w:r>
        <w:rPr>
          <w:rFonts w:hint="default" w:ascii="Times New Roman" w:hAnsi="Times New Roman" w:cs="Times New Roman"/>
          <w:sz w:val="24"/>
        </w:rPr>
        <w:t>(да</w:t>
      </w:r>
      <w:r>
        <w:rPr>
          <w:rFonts w:hint="default" w:ascii="Times New Roman" w:hAnsi="Times New Roman" w:cs="Times New Roman"/>
          <w:spacing w:val="1"/>
          <w:sz w:val="24"/>
        </w:rPr>
        <w:t xml:space="preserve"> </w:t>
      </w:r>
      <w:r>
        <w:rPr>
          <w:rFonts w:hint="default" w:ascii="Times New Roman" w:hAnsi="Times New Roman" w:cs="Times New Roman"/>
          <w:sz w:val="24"/>
        </w:rPr>
        <w:t>или</w:t>
      </w:r>
      <w:r>
        <w:rPr>
          <w:rFonts w:hint="default" w:ascii="Times New Roman" w:hAnsi="Times New Roman" w:cs="Times New Roman"/>
          <w:spacing w:val="-1"/>
          <w:sz w:val="24"/>
        </w:rPr>
        <w:t xml:space="preserve"> </w:t>
      </w:r>
      <w:r>
        <w:rPr>
          <w:rFonts w:hint="default" w:ascii="Times New Roman" w:hAnsi="Times New Roman" w:cs="Times New Roman"/>
          <w:sz w:val="24"/>
        </w:rPr>
        <w:t>нет).</w:t>
      </w:r>
    </w:p>
    <w:p w14:paraId="3422FEA6">
      <w:pPr>
        <w:pStyle w:val="24"/>
        <w:numPr>
          <w:ilvl w:val="1"/>
          <w:numId w:val="7"/>
        </w:numPr>
        <w:tabs>
          <w:tab w:val="left" w:pos="841"/>
        </w:tabs>
        <w:spacing w:before="2" w:after="0" w:line="275" w:lineRule="exact"/>
        <w:ind w:left="840" w:right="0" w:hanging="361"/>
        <w:jc w:val="left"/>
        <w:rPr>
          <w:rFonts w:hint="default" w:ascii="Times New Roman" w:hAnsi="Times New Roman" w:cs="Times New Roman"/>
          <w:sz w:val="24"/>
        </w:rPr>
      </w:pPr>
      <w:r>
        <w:rPr>
          <w:rFonts w:hint="default" w:ascii="Times New Roman" w:hAnsi="Times New Roman" w:cs="Times New Roman"/>
          <w:sz w:val="24"/>
        </w:rPr>
        <w:t>Я</w:t>
      </w:r>
      <w:r>
        <w:rPr>
          <w:rFonts w:hint="default" w:ascii="Times New Roman" w:hAnsi="Times New Roman" w:cs="Times New Roman"/>
          <w:spacing w:val="-3"/>
          <w:sz w:val="24"/>
        </w:rPr>
        <w:t xml:space="preserve"> </w:t>
      </w:r>
      <w:r>
        <w:rPr>
          <w:rFonts w:hint="default" w:ascii="Times New Roman" w:hAnsi="Times New Roman" w:cs="Times New Roman"/>
          <w:sz w:val="24"/>
        </w:rPr>
        <w:t>предпочитаю</w:t>
      </w:r>
      <w:r>
        <w:rPr>
          <w:rFonts w:hint="default" w:ascii="Times New Roman" w:hAnsi="Times New Roman" w:cs="Times New Roman"/>
          <w:spacing w:val="-3"/>
          <w:sz w:val="24"/>
        </w:rPr>
        <w:t xml:space="preserve"> </w:t>
      </w:r>
      <w:r>
        <w:rPr>
          <w:rFonts w:hint="default" w:ascii="Times New Roman" w:hAnsi="Times New Roman" w:cs="Times New Roman"/>
          <w:sz w:val="24"/>
        </w:rPr>
        <w:t>решать</w:t>
      </w:r>
      <w:r>
        <w:rPr>
          <w:rFonts w:hint="default" w:ascii="Times New Roman" w:hAnsi="Times New Roman" w:cs="Times New Roman"/>
          <w:spacing w:val="-4"/>
          <w:sz w:val="24"/>
        </w:rPr>
        <w:t xml:space="preserve"> </w:t>
      </w:r>
      <w:r>
        <w:rPr>
          <w:rFonts w:hint="default" w:ascii="Times New Roman" w:hAnsi="Times New Roman" w:cs="Times New Roman"/>
          <w:sz w:val="24"/>
        </w:rPr>
        <w:t>вопросы</w:t>
      </w:r>
      <w:r>
        <w:rPr>
          <w:rFonts w:hint="default" w:ascii="Times New Roman" w:hAnsi="Times New Roman" w:cs="Times New Roman"/>
          <w:spacing w:val="-4"/>
          <w:sz w:val="24"/>
        </w:rPr>
        <w:t xml:space="preserve"> </w:t>
      </w:r>
      <w:r>
        <w:rPr>
          <w:rFonts w:hint="default" w:ascii="Times New Roman" w:hAnsi="Times New Roman" w:cs="Times New Roman"/>
          <w:sz w:val="24"/>
        </w:rPr>
        <w:t>(сам,</w:t>
      </w:r>
      <w:r>
        <w:rPr>
          <w:rFonts w:hint="default" w:ascii="Times New Roman" w:hAnsi="Times New Roman" w:cs="Times New Roman"/>
          <w:spacing w:val="-4"/>
          <w:sz w:val="24"/>
        </w:rPr>
        <w:t xml:space="preserve"> </w:t>
      </w:r>
      <w:r>
        <w:rPr>
          <w:rFonts w:hint="default" w:ascii="Times New Roman" w:hAnsi="Times New Roman" w:cs="Times New Roman"/>
          <w:sz w:val="24"/>
        </w:rPr>
        <w:t>советоваться</w:t>
      </w:r>
      <w:r>
        <w:rPr>
          <w:rFonts w:hint="default" w:ascii="Times New Roman" w:hAnsi="Times New Roman" w:cs="Times New Roman"/>
          <w:spacing w:val="-1"/>
          <w:sz w:val="24"/>
        </w:rPr>
        <w:t xml:space="preserve"> </w:t>
      </w:r>
      <w:r>
        <w:rPr>
          <w:rFonts w:hint="default" w:ascii="Times New Roman" w:hAnsi="Times New Roman" w:cs="Times New Roman"/>
          <w:sz w:val="24"/>
        </w:rPr>
        <w:t>с</w:t>
      </w:r>
      <w:r>
        <w:rPr>
          <w:rFonts w:hint="default" w:ascii="Times New Roman" w:hAnsi="Times New Roman" w:cs="Times New Roman"/>
          <w:spacing w:val="-2"/>
          <w:sz w:val="24"/>
        </w:rPr>
        <w:t xml:space="preserve"> </w:t>
      </w:r>
      <w:r>
        <w:rPr>
          <w:rFonts w:hint="default" w:ascii="Times New Roman" w:hAnsi="Times New Roman" w:cs="Times New Roman"/>
          <w:sz w:val="24"/>
        </w:rPr>
        <w:t>друзьями).</w:t>
      </w:r>
    </w:p>
    <w:p w14:paraId="2469FF62">
      <w:pPr>
        <w:pStyle w:val="24"/>
        <w:numPr>
          <w:ilvl w:val="1"/>
          <w:numId w:val="7"/>
        </w:numPr>
        <w:tabs>
          <w:tab w:val="left" w:pos="841"/>
        </w:tabs>
        <w:spacing w:before="0" w:after="0" w:line="242" w:lineRule="auto"/>
        <w:ind w:left="840" w:right="513" w:hanging="360"/>
        <w:jc w:val="left"/>
        <w:rPr>
          <w:rFonts w:hint="default" w:ascii="Times New Roman" w:hAnsi="Times New Roman" w:cs="Times New Roman"/>
          <w:sz w:val="24"/>
        </w:rPr>
      </w:pPr>
      <w:r>
        <w:rPr>
          <w:rFonts w:hint="default" w:ascii="Times New Roman" w:hAnsi="Times New Roman" w:cs="Times New Roman"/>
          <w:sz w:val="24"/>
        </w:rPr>
        <w:t>Я</w:t>
      </w:r>
      <w:r>
        <w:rPr>
          <w:rFonts w:hint="default" w:ascii="Times New Roman" w:hAnsi="Times New Roman" w:cs="Times New Roman"/>
          <w:spacing w:val="-4"/>
          <w:sz w:val="24"/>
        </w:rPr>
        <w:t xml:space="preserve"> </w:t>
      </w:r>
      <w:r>
        <w:rPr>
          <w:rFonts w:hint="default" w:ascii="Times New Roman" w:hAnsi="Times New Roman" w:cs="Times New Roman"/>
          <w:sz w:val="24"/>
        </w:rPr>
        <w:t>высказываю</w:t>
      </w:r>
      <w:r>
        <w:rPr>
          <w:rFonts w:hint="default" w:ascii="Times New Roman" w:hAnsi="Times New Roman" w:cs="Times New Roman"/>
          <w:spacing w:val="-4"/>
          <w:sz w:val="24"/>
        </w:rPr>
        <w:t xml:space="preserve"> </w:t>
      </w:r>
      <w:r>
        <w:rPr>
          <w:rFonts w:hint="default" w:ascii="Times New Roman" w:hAnsi="Times New Roman" w:cs="Times New Roman"/>
          <w:sz w:val="24"/>
        </w:rPr>
        <w:t>своё</w:t>
      </w:r>
      <w:r>
        <w:rPr>
          <w:rFonts w:hint="default" w:ascii="Times New Roman" w:hAnsi="Times New Roman" w:cs="Times New Roman"/>
          <w:spacing w:val="-2"/>
          <w:sz w:val="24"/>
        </w:rPr>
        <w:t xml:space="preserve"> </w:t>
      </w:r>
      <w:r>
        <w:rPr>
          <w:rFonts w:hint="default" w:ascii="Times New Roman" w:hAnsi="Times New Roman" w:cs="Times New Roman"/>
          <w:sz w:val="24"/>
        </w:rPr>
        <w:t>мнение</w:t>
      </w:r>
      <w:r>
        <w:rPr>
          <w:rFonts w:hint="default" w:ascii="Times New Roman" w:hAnsi="Times New Roman" w:cs="Times New Roman"/>
          <w:spacing w:val="-3"/>
          <w:sz w:val="24"/>
        </w:rPr>
        <w:t xml:space="preserve"> </w:t>
      </w:r>
      <w:r>
        <w:rPr>
          <w:rFonts w:hint="default" w:ascii="Times New Roman" w:hAnsi="Times New Roman" w:cs="Times New Roman"/>
          <w:sz w:val="24"/>
        </w:rPr>
        <w:t>независимо</w:t>
      </w:r>
      <w:r>
        <w:rPr>
          <w:rFonts w:hint="default" w:ascii="Times New Roman" w:hAnsi="Times New Roman" w:cs="Times New Roman"/>
          <w:spacing w:val="-6"/>
          <w:sz w:val="24"/>
        </w:rPr>
        <w:t xml:space="preserve"> </w:t>
      </w:r>
      <w:r>
        <w:rPr>
          <w:rFonts w:hint="default" w:ascii="Times New Roman" w:hAnsi="Times New Roman" w:cs="Times New Roman"/>
          <w:sz w:val="24"/>
        </w:rPr>
        <w:t>от</w:t>
      </w:r>
      <w:r>
        <w:rPr>
          <w:rFonts w:hint="default" w:ascii="Times New Roman" w:hAnsi="Times New Roman" w:cs="Times New Roman"/>
          <w:spacing w:val="-5"/>
          <w:sz w:val="24"/>
        </w:rPr>
        <w:t xml:space="preserve"> </w:t>
      </w:r>
      <w:r>
        <w:rPr>
          <w:rFonts w:hint="default" w:ascii="Times New Roman" w:hAnsi="Times New Roman" w:cs="Times New Roman"/>
          <w:sz w:val="24"/>
        </w:rPr>
        <w:t>того,</w:t>
      </w:r>
      <w:r>
        <w:rPr>
          <w:rFonts w:hint="default" w:ascii="Times New Roman" w:hAnsi="Times New Roman" w:cs="Times New Roman"/>
          <w:spacing w:val="-5"/>
          <w:sz w:val="24"/>
        </w:rPr>
        <w:t xml:space="preserve"> </w:t>
      </w:r>
      <w:r>
        <w:rPr>
          <w:rFonts w:hint="default" w:ascii="Times New Roman" w:hAnsi="Times New Roman" w:cs="Times New Roman"/>
          <w:sz w:val="24"/>
        </w:rPr>
        <w:t>какие</w:t>
      </w:r>
      <w:r>
        <w:rPr>
          <w:rFonts w:hint="default" w:ascii="Times New Roman" w:hAnsi="Times New Roman" w:cs="Times New Roman"/>
          <w:spacing w:val="-2"/>
          <w:sz w:val="24"/>
        </w:rPr>
        <w:t xml:space="preserve"> </w:t>
      </w:r>
      <w:r>
        <w:rPr>
          <w:rFonts w:hint="default" w:ascii="Times New Roman" w:hAnsi="Times New Roman" w:cs="Times New Roman"/>
          <w:sz w:val="24"/>
        </w:rPr>
        <w:t>люди</w:t>
      </w:r>
      <w:r>
        <w:rPr>
          <w:rFonts w:hint="default" w:ascii="Times New Roman" w:hAnsi="Times New Roman" w:cs="Times New Roman"/>
          <w:spacing w:val="-1"/>
          <w:sz w:val="24"/>
        </w:rPr>
        <w:t xml:space="preserve"> </w:t>
      </w:r>
      <w:r>
        <w:rPr>
          <w:rFonts w:hint="default" w:ascii="Times New Roman" w:hAnsi="Times New Roman" w:cs="Times New Roman"/>
          <w:sz w:val="24"/>
        </w:rPr>
        <w:t>могут</w:t>
      </w:r>
      <w:r>
        <w:rPr>
          <w:rFonts w:hint="default" w:ascii="Times New Roman" w:hAnsi="Times New Roman" w:cs="Times New Roman"/>
          <w:spacing w:val="-2"/>
          <w:sz w:val="24"/>
        </w:rPr>
        <w:t xml:space="preserve"> </w:t>
      </w:r>
      <w:r>
        <w:rPr>
          <w:rFonts w:hint="default" w:ascii="Times New Roman" w:hAnsi="Times New Roman" w:cs="Times New Roman"/>
          <w:sz w:val="24"/>
        </w:rPr>
        <w:t>его</w:t>
      </w:r>
      <w:r>
        <w:rPr>
          <w:rFonts w:hint="default" w:ascii="Times New Roman" w:hAnsi="Times New Roman" w:cs="Times New Roman"/>
          <w:spacing w:val="-1"/>
          <w:sz w:val="24"/>
        </w:rPr>
        <w:t xml:space="preserve"> </w:t>
      </w:r>
      <w:r>
        <w:rPr>
          <w:rFonts w:hint="default" w:ascii="Times New Roman" w:hAnsi="Times New Roman" w:cs="Times New Roman"/>
          <w:sz w:val="24"/>
        </w:rPr>
        <w:t>услышать</w:t>
      </w:r>
      <w:r>
        <w:rPr>
          <w:rFonts w:hint="default" w:ascii="Times New Roman" w:hAnsi="Times New Roman" w:cs="Times New Roman"/>
          <w:spacing w:val="-1"/>
          <w:sz w:val="24"/>
        </w:rPr>
        <w:t xml:space="preserve"> </w:t>
      </w:r>
      <w:r>
        <w:rPr>
          <w:rFonts w:hint="default" w:ascii="Times New Roman" w:hAnsi="Times New Roman" w:cs="Times New Roman"/>
          <w:sz w:val="24"/>
        </w:rPr>
        <w:t>(да</w:t>
      </w:r>
      <w:r>
        <w:rPr>
          <w:rFonts w:hint="default" w:ascii="Times New Roman" w:hAnsi="Times New Roman" w:cs="Times New Roman"/>
          <w:spacing w:val="-57"/>
          <w:sz w:val="24"/>
        </w:rPr>
        <w:t xml:space="preserve"> </w:t>
      </w:r>
      <w:r>
        <w:rPr>
          <w:rFonts w:hint="default" w:ascii="Times New Roman" w:hAnsi="Times New Roman" w:cs="Times New Roman"/>
          <w:sz w:val="24"/>
        </w:rPr>
        <w:t>или</w:t>
      </w:r>
      <w:r>
        <w:rPr>
          <w:rFonts w:hint="default" w:ascii="Times New Roman" w:hAnsi="Times New Roman" w:cs="Times New Roman"/>
          <w:spacing w:val="2"/>
          <w:sz w:val="24"/>
        </w:rPr>
        <w:t xml:space="preserve"> </w:t>
      </w:r>
      <w:r>
        <w:rPr>
          <w:rFonts w:hint="default" w:ascii="Times New Roman" w:hAnsi="Times New Roman" w:cs="Times New Roman"/>
          <w:sz w:val="24"/>
        </w:rPr>
        <w:t>нет).</w:t>
      </w:r>
    </w:p>
    <w:p w14:paraId="2605E4C8">
      <w:pPr>
        <w:pStyle w:val="24"/>
        <w:numPr>
          <w:ilvl w:val="1"/>
          <w:numId w:val="7"/>
        </w:numPr>
        <w:tabs>
          <w:tab w:val="left" w:pos="841"/>
          <w:tab w:val="left" w:pos="3249"/>
        </w:tabs>
        <w:spacing w:before="0" w:after="0" w:line="271" w:lineRule="exact"/>
        <w:ind w:left="840" w:right="0" w:hanging="361"/>
        <w:jc w:val="left"/>
        <w:rPr>
          <w:rFonts w:hint="default" w:ascii="Times New Roman" w:hAnsi="Times New Roman" w:cs="Times New Roman"/>
          <w:sz w:val="24"/>
        </w:rPr>
      </w:pPr>
      <w:r>
        <w:rPr>
          <w:rFonts w:hint="default" w:ascii="Times New Roman" w:hAnsi="Times New Roman" w:cs="Times New Roman"/>
          <w:sz w:val="24"/>
        </w:rPr>
        <w:t>Мне</w:t>
      </w:r>
      <w:r>
        <w:rPr>
          <w:rFonts w:hint="default" w:ascii="Times New Roman" w:hAnsi="Times New Roman" w:cs="Times New Roman"/>
          <w:spacing w:val="-2"/>
          <w:sz w:val="24"/>
        </w:rPr>
        <w:t xml:space="preserve"> </w:t>
      </w:r>
      <w:r>
        <w:rPr>
          <w:rFonts w:hint="default" w:ascii="Times New Roman" w:hAnsi="Times New Roman" w:cs="Times New Roman"/>
          <w:sz w:val="24"/>
        </w:rPr>
        <w:t>бывает</w:t>
      </w:r>
      <w:r>
        <w:rPr>
          <w:rFonts w:hint="default" w:ascii="Times New Roman" w:hAnsi="Times New Roman" w:cs="Times New Roman"/>
          <w:spacing w:val="-1"/>
          <w:sz w:val="24"/>
        </w:rPr>
        <w:t xml:space="preserve"> </w:t>
      </w:r>
      <w:r>
        <w:rPr>
          <w:rFonts w:hint="default" w:ascii="Times New Roman" w:hAnsi="Times New Roman" w:cs="Times New Roman"/>
          <w:sz w:val="24"/>
        </w:rPr>
        <w:t>скучно</w:t>
      </w:r>
      <w:r>
        <w:rPr>
          <w:rFonts w:hint="default" w:ascii="Times New Roman" w:hAnsi="Times New Roman" w:cs="Times New Roman"/>
          <w:sz w:val="24"/>
          <w:u w:val="single"/>
        </w:rPr>
        <w:tab/>
      </w:r>
      <w:r>
        <w:rPr>
          <w:rFonts w:hint="default" w:ascii="Times New Roman" w:hAnsi="Times New Roman" w:cs="Times New Roman"/>
          <w:sz w:val="24"/>
        </w:rPr>
        <w:t>(часто,</w:t>
      </w:r>
      <w:r>
        <w:rPr>
          <w:rFonts w:hint="default" w:ascii="Times New Roman" w:hAnsi="Times New Roman" w:cs="Times New Roman"/>
          <w:spacing w:val="-4"/>
          <w:sz w:val="24"/>
        </w:rPr>
        <w:t xml:space="preserve"> </w:t>
      </w:r>
      <w:r>
        <w:rPr>
          <w:rFonts w:hint="default" w:ascii="Times New Roman" w:hAnsi="Times New Roman" w:cs="Times New Roman"/>
          <w:sz w:val="24"/>
        </w:rPr>
        <w:t>редко).</w:t>
      </w:r>
    </w:p>
    <w:p w14:paraId="30592A23">
      <w:pPr>
        <w:pStyle w:val="24"/>
        <w:numPr>
          <w:ilvl w:val="1"/>
          <w:numId w:val="7"/>
        </w:numPr>
        <w:tabs>
          <w:tab w:val="left" w:pos="841"/>
          <w:tab w:val="left" w:pos="4223"/>
        </w:tabs>
        <w:spacing w:before="4" w:after="0" w:line="237" w:lineRule="auto"/>
        <w:ind w:left="840" w:right="433" w:hanging="360"/>
        <w:jc w:val="left"/>
        <w:rPr>
          <w:rFonts w:hint="default" w:ascii="Times New Roman" w:hAnsi="Times New Roman" w:cs="Times New Roman"/>
          <w:sz w:val="24"/>
        </w:rPr>
      </w:pPr>
      <w:r>
        <w:rPr>
          <w:rFonts w:hint="default" w:ascii="Times New Roman" w:hAnsi="Times New Roman" w:cs="Times New Roman"/>
          <w:sz w:val="24"/>
        </w:rPr>
        <w:t>Дома</w:t>
      </w:r>
      <w:r>
        <w:rPr>
          <w:rFonts w:hint="default" w:ascii="Times New Roman" w:hAnsi="Times New Roman" w:cs="Times New Roman"/>
          <w:spacing w:val="-5"/>
          <w:sz w:val="24"/>
        </w:rPr>
        <w:t xml:space="preserve"> </w:t>
      </w:r>
      <w:r>
        <w:rPr>
          <w:rFonts w:hint="default" w:ascii="Times New Roman" w:hAnsi="Times New Roman" w:cs="Times New Roman"/>
          <w:sz w:val="24"/>
        </w:rPr>
        <w:t>в</w:t>
      </w:r>
      <w:r>
        <w:rPr>
          <w:rFonts w:hint="default" w:ascii="Times New Roman" w:hAnsi="Times New Roman" w:cs="Times New Roman"/>
          <w:spacing w:val="3"/>
          <w:sz w:val="24"/>
        </w:rPr>
        <w:t xml:space="preserve"> </w:t>
      </w:r>
      <w:r>
        <w:rPr>
          <w:rFonts w:hint="default" w:ascii="Times New Roman" w:hAnsi="Times New Roman" w:cs="Times New Roman"/>
          <w:sz w:val="24"/>
        </w:rPr>
        <w:t>свободное</w:t>
      </w:r>
      <w:r>
        <w:rPr>
          <w:rFonts w:hint="default" w:ascii="Times New Roman" w:hAnsi="Times New Roman" w:cs="Times New Roman"/>
          <w:spacing w:val="-4"/>
          <w:sz w:val="24"/>
        </w:rPr>
        <w:t xml:space="preserve"> </w:t>
      </w:r>
      <w:r>
        <w:rPr>
          <w:rFonts w:hint="default" w:ascii="Times New Roman" w:hAnsi="Times New Roman" w:cs="Times New Roman"/>
          <w:sz w:val="24"/>
        </w:rPr>
        <w:t>время</w:t>
      </w:r>
      <w:r>
        <w:rPr>
          <w:rFonts w:hint="default" w:ascii="Times New Roman" w:hAnsi="Times New Roman" w:cs="Times New Roman"/>
          <w:spacing w:val="1"/>
          <w:sz w:val="24"/>
        </w:rPr>
        <w:t xml:space="preserve"> </w:t>
      </w:r>
      <w:r>
        <w:rPr>
          <w:rFonts w:hint="default" w:ascii="Times New Roman" w:hAnsi="Times New Roman" w:cs="Times New Roman"/>
          <w:sz w:val="24"/>
        </w:rPr>
        <w:t>я</w:t>
      </w:r>
      <w:r>
        <w:rPr>
          <w:rFonts w:hint="default" w:ascii="Times New Roman" w:hAnsi="Times New Roman" w:cs="Times New Roman"/>
          <w:sz w:val="24"/>
          <w:u w:val="single"/>
        </w:rPr>
        <w:tab/>
      </w:r>
      <w:r>
        <w:rPr>
          <w:rFonts w:hint="default" w:ascii="Times New Roman" w:hAnsi="Times New Roman" w:cs="Times New Roman"/>
          <w:sz w:val="24"/>
        </w:rPr>
        <w:t>(читаю, отдыхаю, занимаюсь интересующими меня</w:t>
      </w:r>
      <w:r>
        <w:rPr>
          <w:rFonts w:hint="default" w:ascii="Times New Roman" w:hAnsi="Times New Roman" w:cs="Times New Roman"/>
          <w:spacing w:val="-57"/>
          <w:sz w:val="24"/>
        </w:rPr>
        <w:t xml:space="preserve"> </w:t>
      </w:r>
      <w:r>
        <w:rPr>
          <w:rFonts w:hint="default" w:ascii="Times New Roman" w:hAnsi="Times New Roman" w:cs="Times New Roman"/>
          <w:sz w:val="24"/>
        </w:rPr>
        <w:t>делами).</w:t>
      </w:r>
    </w:p>
    <w:p w14:paraId="7D8E36F6">
      <w:pPr>
        <w:pStyle w:val="13"/>
        <w:spacing w:before="8"/>
        <w:rPr>
          <w:sz w:val="16"/>
        </w:rPr>
      </w:pPr>
    </w:p>
    <w:p w14:paraId="0577F311">
      <w:pPr>
        <w:pStyle w:val="3"/>
        <w:spacing w:before="90" w:line="275" w:lineRule="exact"/>
        <w:ind w:left="2083" w:right="2049"/>
        <w:jc w:val="center"/>
        <w:rPr>
          <w:rFonts w:hint="default" w:ascii="Times New Roman" w:hAnsi="Times New Roman" w:cs="Times New Roman"/>
          <w:i/>
        </w:rPr>
      </w:pPr>
      <w:r>
        <w:rPr>
          <w:rFonts w:hint="default" w:ascii="Times New Roman" w:hAnsi="Times New Roman" w:cs="Times New Roman"/>
          <w:i/>
        </w:rPr>
        <w:t>Рефлексивная</w:t>
      </w:r>
      <w:r>
        <w:rPr>
          <w:rFonts w:hint="default" w:ascii="Times New Roman" w:hAnsi="Times New Roman" w:cs="Times New Roman"/>
          <w:i/>
          <w:spacing w:val="-1"/>
        </w:rPr>
        <w:t xml:space="preserve"> </w:t>
      </w:r>
      <w:r>
        <w:rPr>
          <w:rFonts w:hint="default" w:ascii="Times New Roman" w:hAnsi="Times New Roman" w:cs="Times New Roman"/>
          <w:i/>
        </w:rPr>
        <w:t>карта</w:t>
      </w:r>
    </w:p>
    <w:p w14:paraId="581ED98C">
      <w:pPr>
        <w:pStyle w:val="13"/>
        <w:tabs>
          <w:tab w:val="left" w:pos="3173"/>
        </w:tabs>
        <w:spacing w:line="275" w:lineRule="exact"/>
        <w:ind w:right="6549"/>
        <w:jc w:val="center"/>
        <w:rPr>
          <w:rFonts w:hint="default" w:ascii="Times New Roman" w:hAnsi="Times New Roman" w:cs="Times New Roman"/>
        </w:rPr>
      </w:pPr>
      <w:r>
        <w:rPr>
          <w:rFonts w:hint="default" w:ascii="Times New Roman" w:hAnsi="Times New Roman" w:cs="Times New Roman"/>
        </w:rPr>
        <w:t>ФИ</w:t>
      </w:r>
      <w:r>
        <w:rPr>
          <w:rFonts w:hint="default" w:ascii="Times New Roman" w:hAnsi="Times New Roman" w:cs="Times New Roman"/>
          <w:spacing w:val="-3"/>
        </w:rPr>
        <w:t xml:space="preserve"> </w:t>
      </w:r>
      <w:r>
        <w:rPr>
          <w:rFonts w:hint="default" w:ascii="Times New Roman" w:hAnsi="Times New Roman" w:cs="Times New Roman"/>
        </w:rPr>
        <w:t>обучающегося</w:t>
      </w:r>
      <w:r>
        <w:rPr>
          <w:rFonts w:hint="default" w:ascii="Times New Roman" w:hAnsi="Times New Roman" w:cs="Times New Roman"/>
          <w:u w:val="single"/>
        </w:rPr>
        <w:t xml:space="preserve"> </w:t>
      </w:r>
      <w:r>
        <w:rPr>
          <w:rFonts w:hint="default" w:ascii="Times New Roman" w:hAnsi="Times New Roman" w:cs="Times New Roman"/>
          <w:u w:val="single"/>
        </w:rPr>
        <w:tab/>
      </w:r>
    </w:p>
    <w:p w14:paraId="4D5F67F3">
      <w:pPr>
        <w:pStyle w:val="13"/>
        <w:spacing w:before="2"/>
        <w:rPr>
          <w:rFonts w:hint="default" w:ascii="Times New Roman" w:hAnsi="Times New Roman" w:cs="Times New Roman"/>
          <w:sz w:val="16"/>
        </w:rPr>
      </w:pPr>
    </w:p>
    <w:p w14:paraId="59CC1F9D">
      <w:pPr>
        <w:pStyle w:val="24"/>
        <w:numPr>
          <w:ilvl w:val="0"/>
          <w:numId w:val="8"/>
        </w:numPr>
        <w:tabs>
          <w:tab w:val="left" w:pos="360"/>
          <w:tab w:val="left" w:pos="4740"/>
        </w:tabs>
        <w:spacing w:before="90" w:after="0" w:line="275" w:lineRule="exact"/>
        <w:ind w:left="359" w:right="0" w:hanging="241"/>
        <w:jc w:val="left"/>
        <w:rPr>
          <w:rFonts w:hint="default" w:ascii="Times New Roman" w:hAnsi="Times New Roman" w:cs="Times New Roman"/>
          <w:sz w:val="24"/>
        </w:rPr>
      </w:pPr>
      <w:r>
        <w:rPr>
          <w:rFonts w:hint="default" w:ascii="Times New Roman" w:hAnsi="Times New Roman" w:cs="Times New Roman"/>
          <w:sz w:val="24"/>
        </w:rPr>
        <w:t>Чему</w:t>
      </w:r>
      <w:r>
        <w:rPr>
          <w:rFonts w:hint="default" w:ascii="Times New Roman" w:hAnsi="Times New Roman" w:cs="Times New Roman"/>
          <w:spacing w:val="-10"/>
          <w:sz w:val="24"/>
        </w:rPr>
        <w:t xml:space="preserve"> </w:t>
      </w:r>
      <w:r>
        <w:rPr>
          <w:rFonts w:hint="default" w:ascii="Times New Roman" w:hAnsi="Times New Roman" w:cs="Times New Roman"/>
          <w:sz w:val="24"/>
        </w:rPr>
        <w:t>я</w:t>
      </w:r>
      <w:r>
        <w:rPr>
          <w:rFonts w:hint="default" w:ascii="Times New Roman" w:hAnsi="Times New Roman" w:cs="Times New Roman"/>
          <w:spacing w:val="1"/>
          <w:sz w:val="24"/>
        </w:rPr>
        <w:t xml:space="preserve"> </w:t>
      </w:r>
      <w:r>
        <w:rPr>
          <w:rFonts w:hint="default" w:ascii="Times New Roman" w:hAnsi="Times New Roman" w:cs="Times New Roman"/>
          <w:sz w:val="24"/>
        </w:rPr>
        <w:t>научился</w:t>
      </w:r>
      <w:r>
        <w:rPr>
          <w:rFonts w:hint="default" w:ascii="Times New Roman" w:hAnsi="Times New Roman" w:cs="Times New Roman"/>
          <w:spacing w:val="1"/>
          <w:sz w:val="24"/>
        </w:rPr>
        <w:t xml:space="preserve"> </w:t>
      </w:r>
      <w:r>
        <w:rPr>
          <w:rFonts w:hint="default" w:ascii="Times New Roman" w:hAnsi="Times New Roman" w:cs="Times New Roman"/>
          <w:sz w:val="24"/>
        </w:rPr>
        <w:t>на</w:t>
      </w:r>
      <w:r>
        <w:rPr>
          <w:rFonts w:hint="default" w:ascii="Times New Roman" w:hAnsi="Times New Roman" w:cs="Times New Roman"/>
          <w:spacing w:val="-1"/>
          <w:sz w:val="24"/>
        </w:rPr>
        <w:t xml:space="preserve"> </w:t>
      </w:r>
      <w:r>
        <w:rPr>
          <w:rFonts w:hint="default" w:ascii="Times New Roman" w:hAnsi="Times New Roman" w:cs="Times New Roman"/>
          <w:sz w:val="24"/>
        </w:rPr>
        <w:t>занятиях?</w:t>
      </w:r>
      <w:r>
        <w:rPr>
          <w:rFonts w:hint="default" w:ascii="Times New Roman" w:hAnsi="Times New Roman" w:cs="Times New Roman"/>
          <w:spacing w:val="-4"/>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p>
    <w:p w14:paraId="59B9BC5A">
      <w:pPr>
        <w:pStyle w:val="24"/>
        <w:numPr>
          <w:ilvl w:val="0"/>
          <w:numId w:val="8"/>
        </w:numPr>
        <w:tabs>
          <w:tab w:val="left" w:pos="364"/>
        </w:tabs>
        <w:spacing w:before="0"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sz w:val="24"/>
        </w:rPr>
        <w:t>Буду</w:t>
      </w:r>
      <w:r>
        <w:rPr>
          <w:rFonts w:hint="default" w:ascii="Times New Roman" w:hAnsi="Times New Roman" w:cs="Times New Roman"/>
          <w:spacing w:val="-8"/>
          <w:sz w:val="24"/>
        </w:rPr>
        <w:t xml:space="preserve"> </w:t>
      </w:r>
      <w:r>
        <w:rPr>
          <w:rFonts w:hint="default" w:ascii="Times New Roman" w:hAnsi="Times New Roman" w:cs="Times New Roman"/>
          <w:sz w:val="24"/>
        </w:rPr>
        <w:t>ли</w:t>
      </w:r>
      <w:r>
        <w:rPr>
          <w:rFonts w:hint="default" w:ascii="Times New Roman" w:hAnsi="Times New Roman" w:cs="Times New Roman"/>
          <w:spacing w:val="-1"/>
          <w:sz w:val="24"/>
        </w:rPr>
        <w:t xml:space="preserve"> </w:t>
      </w:r>
      <w:r>
        <w:rPr>
          <w:rFonts w:hint="default" w:ascii="Times New Roman" w:hAnsi="Times New Roman" w:cs="Times New Roman"/>
          <w:sz w:val="24"/>
        </w:rPr>
        <w:t>продолжать</w:t>
      </w:r>
      <w:r>
        <w:rPr>
          <w:rFonts w:hint="default" w:ascii="Times New Roman" w:hAnsi="Times New Roman" w:cs="Times New Roman"/>
          <w:spacing w:val="-2"/>
          <w:sz w:val="24"/>
        </w:rPr>
        <w:t xml:space="preserve"> </w:t>
      </w:r>
      <w:r>
        <w:rPr>
          <w:rFonts w:hint="default" w:ascii="Times New Roman" w:hAnsi="Times New Roman" w:cs="Times New Roman"/>
          <w:sz w:val="24"/>
        </w:rPr>
        <w:t>занятия</w:t>
      </w:r>
      <w:r>
        <w:rPr>
          <w:rFonts w:hint="default" w:ascii="Times New Roman" w:hAnsi="Times New Roman" w:cs="Times New Roman"/>
          <w:spacing w:val="-7"/>
          <w:sz w:val="24"/>
        </w:rPr>
        <w:t xml:space="preserve"> </w:t>
      </w:r>
      <w:r>
        <w:rPr>
          <w:rFonts w:hint="default" w:ascii="Times New Roman" w:hAnsi="Times New Roman" w:cs="Times New Roman"/>
          <w:sz w:val="24"/>
        </w:rPr>
        <w:t>в</w:t>
      </w:r>
      <w:r>
        <w:rPr>
          <w:rFonts w:hint="default" w:ascii="Times New Roman" w:hAnsi="Times New Roman" w:cs="Times New Roman"/>
          <w:spacing w:val="-2"/>
          <w:sz w:val="24"/>
        </w:rPr>
        <w:t xml:space="preserve"> </w:t>
      </w:r>
      <w:r>
        <w:rPr>
          <w:rFonts w:hint="default" w:ascii="Times New Roman" w:hAnsi="Times New Roman" w:cs="Times New Roman"/>
          <w:sz w:val="24"/>
        </w:rPr>
        <w:t>следующем</w:t>
      </w:r>
      <w:r>
        <w:rPr>
          <w:rFonts w:hint="default" w:ascii="Times New Roman" w:hAnsi="Times New Roman" w:cs="Times New Roman"/>
          <w:spacing w:val="-2"/>
          <w:sz w:val="24"/>
        </w:rPr>
        <w:t xml:space="preserve"> </w:t>
      </w:r>
      <w:r>
        <w:rPr>
          <w:rFonts w:hint="default" w:ascii="Times New Roman" w:hAnsi="Times New Roman" w:cs="Times New Roman"/>
          <w:sz w:val="24"/>
        </w:rPr>
        <w:t>году?</w:t>
      </w:r>
    </w:p>
    <w:p w14:paraId="64F41854">
      <w:pPr>
        <w:pStyle w:val="24"/>
        <w:numPr>
          <w:ilvl w:val="0"/>
          <w:numId w:val="8"/>
        </w:numPr>
        <w:tabs>
          <w:tab w:val="left" w:pos="364"/>
          <w:tab w:val="left" w:pos="6257"/>
        </w:tabs>
        <w:spacing w:before="3"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sz w:val="24"/>
        </w:rPr>
        <w:t>Над</w:t>
      </w:r>
      <w:r>
        <w:rPr>
          <w:rFonts w:hint="default" w:ascii="Times New Roman" w:hAnsi="Times New Roman" w:cs="Times New Roman"/>
          <w:spacing w:val="-4"/>
          <w:sz w:val="24"/>
        </w:rPr>
        <w:t xml:space="preserve"> </w:t>
      </w:r>
      <w:r>
        <w:rPr>
          <w:rFonts w:hint="default" w:ascii="Times New Roman" w:hAnsi="Times New Roman" w:cs="Times New Roman"/>
          <w:sz w:val="24"/>
        </w:rPr>
        <w:t>чем</w:t>
      </w:r>
      <w:r>
        <w:rPr>
          <w:rFonts w:hint="default" w:ascii="Times New Roman" w:hAnsi="Times New Roman" w:cs="Times New Roman"/>
          <w:spacing w:val="-1"/>
          <w:sz w:val="24"/>
        </w:rPr>
        <w:t xml:space="preserve"> </w:t>
      </w:r>
      <w:r>
        <w:rPr>
          <w:rFonts w:hint="default" w:ascii="Times New Roman" w:hAnsi="Times New Roman" w:cs="Times New Roman"/>
          <w:sz w:val="24"/>
        </w:rPr>
        <w:t>ещё</w:t>
      </w:r>
      <w:r>
        <w:rPr>
          <w:rFonts w:hint="default" w:ascii="Times New Roman" w:hAnsi="Times New Roman" w:cs="Times New Roman"/>
          <w:spacing w:val="-3"/>
          <w:sz w:val="24"/>
        </w:rPr>
        <w:t xml:space="preserve"> </w:t>
      </w:r>
      <w:r>
        <w:rPr>
          <w:rFonts w:hint="default" w:ascii="Times New Roman" w:hAnsi="Times New Roman" w:cs="Times New Roman"/>
          <w:sz w:val="24"/>
        </w:rPr>
        <w:t>надо</w:t>
      </w:r>
      <w:r>
        <w:rPr>
          <w:rFonts w:hint="default" w:ascii="Times New Roman" w:hAnsi="Times New Roman" w:cs="Times New Roman"/>
          <w:spacing w:val="2"/>
          <w:sz w:val="24"/>
        </w:rPr>
        <w:t xml:space="preserve"> </w:t>
      </w:r>
      <w:r>
        <w:rPr>
          <w:rFonts w:hint="default" w:ascii="Times New Roman" w:hAnsi="Times New Roman" w:cs="Times New Roman"/>
          <w:sz w:val="24"/>
        </w:rPr>
        <w:t>поработать?</w:t>
      </w:r>
      <w:r>
        <w:rPr>
          <w:rFonts w:hint="default" w:ascii="Times New Roman" w:hAnsi="Times New Roman" w:cs="Times New Roman"/>
          <w:spacing w:val="-4"/>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p>
    <w:p w14:paraId="5CA8E489">
      <w:pPr>
        <w:pStyle w:val="24"/>
        <w:numPr>
          <w:ilvl w:val="0"/>
          <w:numId w:val="8"/>
        </w:numPr>
        <w:tabs>
          <w:tab w:val="left" w:pos="364"/>
          <w:tab w:val="left" w:pos="6736"/>
        </w:tabs>
        <w:spacing w:before="0"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sz w:val="24"/>
        </w:rPr>
        <w:t>Где</w:t>
      </w:r>
      <w:r>
        <w:rPr>
          <w:rFonts w:hint="default" w:ascii="Times New Roman" w:hAnsi="Times New Roman" w:cs="Times New Roman"/>
          <w:spacing w:val="-4"/>
          <w:sz w:val="24"/>
        </w:rPr>
        <w:t xml:space="preserve"> </w:t>
      </w:r>
      <w:r>
        <w:rPr>
          <w:rFonts w:hint="default" w:ascii="Times New Roman" w:hAnsi="Times New Roman" w:cs="Times New Roman"/>
          <w:sz w:val="24"/>
        </w:rPr>
        <w:t>пригодятся</w:t>
      </w:r>
      <w:r>
        <w:rPr>
          <w:rFonts w:hint="default" w:ascii="Times New Roman" w:hAnsi="Times New Roman" w:cs="Times New Roman"/>
          <w:spacing w:val="-4"/>
          <w:sz w:val="24"/>
        </w:rPr>
        <w:t xml:space="preserve"> </w:t>
      </w:r>
      <w:r>
        <w:rPr>
          <w:rFonts w:hint="default" w:ascii="Times New Roman" w:hAnsi="Times New Roman" w:cs="Times New Roman"/>
          <w:sz w:val="24"/>
        </w:rPr>
        <w:t>полученные знания?</w:t>
      </w:r>
      <w:r>
        <w:rPr>
          <w:rFonts w:hint="default" w:ascii="Times New Roman" w:hAnsi="Times New Roman" w:cs="Times New Roman"/>
          <w:spacing w:val="-4"/>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p>
    <w:p w14:paraId="0C67185C">
      <w:pPr>
        <w:pStyle w:val="24"/>
        <w:numPr>
          <w:ilvl w:val="0"/>
          <w:numId w:val="8"/>
        </w:numPr>
        <w:tabs>
          <w:tab w:val="left" w:pos="364"/>
          <w:tab w:val="left" w:pos="5763"/>
        </w:tabs>
        <w:spacing w:before="3" w:after="0" w:line="240" w:lineRule="auto"/>
        <w:ind w:left="364" w:right="0" w:hanging="245"/>
        <w:jc w:val="left"/>
        <w:rPr>
          <w:rFonts w:hint="default" w:ascii="Times New Roman" w:hAnsi="Times New Roman" w:cs="Times New Roman"/>
          <w:sz w:val="24"/>
        </w:rPr>
      </w:pPr>
      <w:r>
        <w:rPr>
          <w:rFonts w:hint="default" w:ascii="Times New Roman" w:hAnsi="Times New Roman" w:cs="Times New Roman"/>
          <w:sz w:val="24"/>
        </w:rPr>
        <w:t>За</w:t>
      </w:r>
      <w:r>
        <w:rPr>
          <w:rFonts w:hint="default" w:ascii="Times New Roman" w:hAnsi="Times New Roman" w:cs="Times New Roman"/>
          <w:spacing w:val="-3"/>
          <w:sz w:val="24"/>
        </w:rPr>
        <w:t xml:space="preserve"> </w:t>
      </w:r>
      <w:r>
        <w:rPr>
          <w:rFonts w:hint="default" w:ascii="Times New Roman" w:hAnsi="Times New Roman" w:cs="Times New Roman"/>
          <w:sz w:val="24"/>
        </w:rPr>
        <w:t>что</w:t>
      </w:r>
      <w:r>
        <w:rPr>
          <w:rFonts w:hint="default" w:ascii="Times New Roman" w:hAnsi="Times New Roman" w:cs="Times New Roman"/>
          <w:spacing w:val="-2"/>
          <w:sz w:val="24"/>
        </w:rPr>
        <w:t xml:space="preserve"> </w:t>
      </w:r>
      <w:r>
        <w:rPr>
          <w:rFonts w:hint="default" w:ascii="Times New Roman" w:hAnsi="Times New Roman" w:cs="Times New Roman"/>
          <w:sz w:val="24"/>
        </w:rPr>
        <w:t>можешь</w:t>
      </w:r>
      <w:r>
        <w:rPr>
          <w:rFonts w:hint="default" w:ascii="Times New Roman" w:hAnsi="Times New Roman" w:cs="Times New Roman"/>
          <w:spacing w:val="-4"/>
          <w:sz w:val="24"/>
        </w:rPr>
        <w:t xml:space="preserve"> </w:t>
      </w:r>
      <w:r>
        <w:rPr>
          <w:rFonts w:hint="default" w:ascii="Times New Roman" w:hAnsi="Times New Roman" w:cs="Times New Roman"/>
          <w:sz w:val="24"/>
        </w:rPr>
        <w:t>себя</w:t>
      </w:r>
      <w:r>
        <w:rPr>
          <w:rFonts w:hint="default" w:ascii="Times New Roman" w:hAnsi="Times New Roman" w:cs="Times New Roman"/>
          <w:spacing w:val="-2"/>
          <w:sz w:val="24"/>
        </w:rPr>
        <w:t xml:space="preserve"> </w:t>
      </w:r>
      <w:r>
        <w:rPr>
          <w:rFonts w:hint="default" w:ascii="Times New Roman" w:hAnsi="Times New Roman" w:cs="Times New Roman"/>
          <w:sz w:val="24"/>
        </w:rPr>
        <w:t>похвалить?</w:t>
      </w:r>
      <w:r>
        <w:rPr>
          <w:rFonts w:hint="default" w:ascii="Times New Roman" w:hAnsi="Times New Roman" w:cs="Times New Roman"/>
          <w:spacing w:val="-4"/>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p>
    <w:p w14:paraId="16F46895">
      <w:pPr>
        <w:pStyle w:val="13"/>
        <w:rPr>
          <w:rFonts w:hint="default" w:ascii="Times New Roman" w:hAnsi="Times New Roman" w:cs="Times New Roman"/>
          <w:sz w:val="20"/>
        </w:rPr>
      </w:pPr>
    </w:p>
    <w:p w14:paraId="4699A32B">
      <w:pPr>
        <w:pStyle w:val="13"/>
        <w:spacing w:before="4"/>
        <w:rPr>
          <w:rFonts w:hint="default" w:ascii="Times New Roman" w:hAnsi="Times New Roman" w:cs="Times New Roman"/>
          <w:sz w:val="20"/>
        </w:rPr>
      </w:pPr>
    </w:p>
    <w:p w14:paraId="1D847913">
      <w:pPr>
        <w:pStyle w:val="3"/>
        <w:spacing w:before="90" w:line="242" w:lineRule="auto"/>
        <w:ind w:left="3073" w:right="1476" w:hanging="1542"/>
        <w:rPr>
          <w:i/>
        </w:rPr>
      </w:pPr>
    </w:p>
    <w:p w14:paraId="71FA822E"/>
    <w:p w14:paraId="1A10812E">
      <w:pPr>
        <w:pStyle w:val="3"/>
        <w:spacing w:before="90" w:line="242" w:lineRule="auto"/>
        <w:ind w:left="3073" w:right="1476" w:hanging="1542"/>
        <w:rPr>
          <w:i/>
        </w:rPr>
      </w:pPr>
    </w:p>
    <w:p w14:paraId="12114ADB">
      <w:pPr>
        <w:pStyle w:val="3"/>
        <w:spacing w:before="90" w:line="242" w:lineRule="auto"/>
        <w:ind w:left="3073" w:right="1476" w:hanging="1542"/>
        <w:rPr>
          <w:i/>
        </w:rPr>
      </w:pPr>
    </w:p>
    <w:p w14:paraId="04CAC70B">
      <w:pPr>
        <w:pStyle w:val="3"/>
        <w:spacing w:before="90" w:line="242" w:lineRule="auto"/>
        <w:ind w:left="3073" w:right="1476" w:hanging="1542"/>
        <w:rPr>
          <w:i/>
        </w:rPr>
      </w:pPr>
    </w:p>
    <w:p w14:paraId="79E0300E">
      <w:pPr>
        <w:pStyle w:val="3"/>
        <w:spacing w:before="90" w:line="242" w:lineRule="auto"/>
        <w:ind w:left="3073" w:right="1476" w:hanging="1542"/>
      </w:pPr>
      <w:r>
        <w:rPr>
          <w:i/>
        </w:rPr>
        <w:t>Карта развития метапредметных результатов ДООП «</w:t>
      </w:r>
      <w:r>
        <w:rPr>
          <w:i/>
          <w:lang w:val="ru-RU"/>
        </w:rPr>
        <w:t>БАС</w:t>
      </w:r>
      <w:r>
        <w:rPr>
          <w:i/>
        </w:rPr>
        <w:t>»</w:t>
      </w:r>
      <w:r>
        <w:rPr>
          <w:i/>
          <w:spacing w:val="-58"/>
        </w:rPr>
        <w:t xml:space="preserve"> </w:t>
      </w:r>
      <w:r>
        <w:t>(заполняется</w:t>
      </w:r>
      <w:r>
        <w:rPr>
          <w:spacing w:val="2"/>
        </w:rPr>
        <w:t xml:space="preserve"> </w:t>
      </w:r>
      <w:r>
        <w:t>в</w:t>
      </w:r>
      <w:r>
        <w:rPr>
          <w:spacing w:val="-5"/>
        </w:rPr>
        <w:t xml:space="preserve"> </w:t>
      </w:r>
      <w:r>
        <w:t>конце учебного</w:t>
      </w:r>
      <w:r>
        <w:rPr>
          <w:spacing w:val="2"/>
        </w:rPr>
        <w:t xml:space="preserve"> </w:t>
      </w:r>
      <w:r>
        <w:t>года)</w:t>
      </w:r>
    </w:p>
    <w:p w14:paraId="1D403E0F">
      <w:pPr>
        <w:pStyle w:val="13"/>
        <w:tabs>
          <w:tab w:val="left" w:pos="2991"/>
        </w:tabs>
        <w:spacing w:line="266" w:lineRule="exact"/>
        <w:ind w:left="119"/>
      </w:pPr>
      <w:r>
        <w:t>ФИ</w:t>
      </w:r>
      <w:r>
        <w:rPr>
          <w:spacing w:val="-1"/>
        </w:rPr>
        <w:t xml:space="preserve"> </w:t>
      </w:r>
      <w:r>
        <w:t>учащегося</w:t>
      </w:r>
      <w:r>
        <w:rPr>
          <w:u w:val="single"/>
        </w:rPr>
        <w:t xml:space="preserve"> </w:t>
      </w:r>
      <w:r>
        <w:rPr>
          <w:u w:val="single"/>
        </w:rPr>
        <w:tab/>
      </w:r>
    </w:p>
    <w:p w14:paraId="25F5A647">
      <w:pPr>
        <w:pStyle w:val="13"/>
        <w:spacing w:before="8"/>
      </w:pPr>
    </w:p>
    <w:tbl>
      <w:tblPr>
        <w:tblStyle w:val="7"/>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7338"/>
        <w:gridCol w:w="711"/>
        <w:gridCol w:w="745"/>
      </w:tblGrid>
      <w:tr w14:paraId="709D8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251" w:type="dxa"/>
            <w:gridSpan w:val="4"/>
          </w:tcPr>
          <w:p w14:paraId="749791EF">
            <w:pPr>
              <w:pStyle w:val="32"/>
              <w:spacing w:line="258" w:lineRule="exact"/>
              <w:ind w:left="2632" w:right="2631"/>
              <w:jc w:val="center"/>
              <w:rPr>
                <w:sz w:val="24"/>
              </w:rPr>
            </w:pPr>
            <w:r>
              <w:rPr>
                <w:sz w:val="24"/>
              </w:rPr>
              <w:t>Метапредметные</w:t>
            </w:r>
            <w:r>
              <w:rPr>
                <w:spacing w:val="-5"/>
                <w:sz w:val="24"/>
              </w:rPr>
              <w:t xml:space="preserve"> </w:t>
            </w:r>
            <w:r>
              <w:rPr>
                <w:sz w:val="24"/>
              </w:rPr>
              <w:t>результаты</w:t>
            </w:r>
            <w:r>
              <w:rPr>
                <w:spacing w:val="-1"/>
                <w:sz w:val="24"/>
              </w:rPr>
              <w:t xml:space="preserve"> </w:t>
            </w:r>
            <w:r>
              <w:rPr>
                <w:sz w:val="24"/>
              </w:rPr>
              <w:t>развития</w:t>
            </w:r>
          </w:p>
        </w:tc>
      </w:tr>
      <w:tr w14:paraId="2B588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251" w:type="dxa"/>
            <w:gridSpan w:val="4"/>
          </w:tcPr>
          <w:p w14:paraId="1C44D12A">
            <w:pPr>
              <w:pStyle w:val="32"/>
              <w:rPr>
                <w:sz w:val="20"/>
              </w:rPr>
            </w:pPr>
          </w:p>
        </w:tc>
      </w:tr>
      <w:tr w14:paraId="2AEDF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57" w:type="dxa"/>
          </w:tcPr>
          <w:p w14:paraId="3F7324E1">
            <w:pPr>
              <w:pStyle w:val="32"/>
              <w:spacing w:line="258" w:lineRule="exact"/>
              <w:ind w:left="115"/>
              <w:rPr>
                <w:sz w:val="24"/>
              </w:rPr>
            </w:pPr>
            <w:r>
              <w:rPr>
                <w:sz w:val="24"/>
              </w:rPr>
              <w:t>№</w:t>
            </w:r>
          </w:p>
        </w:tc>
        <w:tc>
          <w:tcPr>
            <w:tcW w:w="7338" w:type="dxa"/>
          </w:tcPr>
          <w:p w14:paraId="080E82D8">
            <w:pPr>
              <w:pStyle w:val="32"/>
              <w:spacing w:line="258" w:lineRule="exact"/>
              <w:ind w:left="114"/>
              <w:rPr>
                <w:sz w:val="24"/>
              </w:rPr>
            </w:pPr>
            <w:r>
              <w:rPr>
                <w:sz w:val="24"/>
              </w:rPr>
              <w:t>Содержание</w:t>
            </w:r>
          </w:p>
        </w:tc>
        <w:tc>
          <w:tcPr>
            <w:tcW w:w="711" w:type="dxa"/>
          </w:tcPr>
          <w:p w14:paraId="4388DFC4">
            <w:pPr>
              <w:pStyle w:val="32"/>
              <w:spacing w:line="258" w:lineRule="exact"/>
              <w:ind w:left="118"/>
              <w:rPr>
                <w:sz w:val="24"/>
              </w:rPr>
            </w:pPr>
            <w:r>
              <w:rPr>
                <w:sz w:val="24"/>
              </w:rPr>
              <w:t>да</w:t>
            </w:r>
          </w:p>
        </w:tc>
        <w:tc>
          <w:tcPr>
            <w:tcW w:w="745" w:type="dxa"/>
          </w:tcPr>
          <w:p w14:paraId="6C374633">
            <w:pPr>
              <w:pStyle w:val="32"/>
              <w:spacing w:line="258" w:lineRule="exact"/>
              <w:ind w:left="113"/>
              <w:rPr>
                <w:sz w:val="24"/>
              </w:rPr>
            </w:pPr>
            <w:r>
              <w:rPr>
                <w:sz w:val="24"/>
              </w:rPr>
              <w:t>нет</w:t>
            </w:r>
          </w:p>
        </w:tc>
      </w:tr>
      <w:tr w14:paraId="1A51E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57" w:type="dxa"/>
          </w:tcPr>
          <w:p w14:paraId="0C2908FA">
            <w:pPr>
              <w:pStyle w:val="32"/>
              <w:spacing w:line="268" w:lineRule="exact"/>
              <w:ind w:left="115"/>
              <w:rPr>
                <w:sz w:val="24"/>
              </w:rPr>
            </w:pPr>
            <w:r>
              <w:rPr>
                <w:sz w:val="24"/>
              </w:rPr>
              <w:t>1</w:t>
            </w:r>
          </w:p>
        </w:tc>
        <w:tc>
          <w:tcPr>
            <w:tcW w:w="7338" w:type="dxa"/>
          </w:tcPr>
          <w:p w14:paraId="26D6D87C">
            <w:pPr>
              <w:pStyle w:val="32"/>
              <w:spacing w:line="267" w:lineRule="exact"/>
              <w:ind w:left="114"/>
              <w:rPr>
                <w:sz w:val="24"/>
              </w:rPr>
            </w:pPr>
            <w:r>
              <w:rPr>
                <w:sz w:val="24"/>
              </w:rPr>
              <w:t>имеет</w:t>
            </w:r>
            <w:r>
              <w:rPr>
                <w:spacing w:val="-2"/>
                <w:sz w:val="24"/>
              </w:rPr>
              <w:t xml:space="preserve"> </w:t>
            </w:r>
            <w:r>
              <w:rPr>
                <w:sz w:val="24"/>
              </w:rPr>
              <w:t>первоначальные</w:t>
            </w:r>
            <w:r>
              <w:rPr>
                <w:spacing w:val="-7"/>
                <w:sz w:val="24"/>
              </w:rPr>
              <w:t xml:space="preserve"> </w:t>
            </w:r>
            <w:r>
              <w:rPr>
                <w:sz w:val="24"/>
              </w:rPr>
              <w:t>представления</w:t>
            </w:r>
            <w:r>
              <w:rPr>
                <w:spacing w:val="-7"/>
                <w:sz w:val="24"/>
              </w:rPr>
              <w:t xml:space="preserve"> </w:t>
            </w:r>
            <w:r>
              <w:rPr>
                <w:sz w:val="24"/>
              </w:rPr>
              <w:t>о</w:t>
            </w:r>
            <w:r>
              <w:rPr>
                <w:spacing w:val="-1"/>
                <w:sz w:val="24"/>
              </w:rPr>
              <w:t xml:space="preserve"> </w:t>
            </w:r>
            <w:r>
              <w:rPr>
                <w:sz w:val="24"/>
              </w:rPr>
              <w:t>необходимости</w:t>
            </w:r>
            <w:r>
              <w:rPr>
                <w:spacing w:val="-5"/>
                <w:sz w:val="24"/>
              </w:rPr>
              <w:t xml:space="preserve"> </w:t>
            </w:r>
            <w:r>
              <w:rPr>
                <w:sz w:val="24"/>
              </w:rPr>
              <w:t>применения</w:t>
            </w:r>
          </w:p>
          <w:p w14:paraId="37ED5EAD">
            <w:pPr>
              <w:pStyle w:val="32"/>
              <w:spacing w:line="265" w:lineRule="exact"/>
              <w:ind w:left="114"/>
              <w:rPr>
                <w:sz w:val="24"/>
              </w:rPr>
            </w:pPr>
            <w:r>
              <w:rPr>
                <w:sz w:val="24"/>
              </w:rPr>
              <w:t>математических</w:t>
            </w:r>
            <w:r>
              <w:rPr>
                <w:spacing w:val="-7"/>
                <w:sz w:val="24"/>
              </w:rPr>
              <w:t xml:space="preserve"> </w:t>
            </w:r>
            <w:r>
              <w:rPr>
                <w:sz w:val="24"/>
              </w:rPr>
              <w:t>моделей</w:t>
            </w:r>
            <w:r>
              <w:rPr>
                <w:spacing w:val="-1"/>
                <w:sz w:val="24"/>
              </w:rPr>
              <w:t xml:space="preserve"> </w:t>
            </w:r>
            <w:r>
              <w:rPr>
                <w:sz w:val="24"/>
              </w:rPr>
              <w:t>при решении</w:t>
            </w:r>
            <w:r>
              <w:rPr>
                <w:spacing w:val="-6"/>
                <w:sz w:val="24"/>
              </w:rPr>
              <w:t xml:space="preserve"> </w:t>
            </w:r>
            <w:r>
              <w:rPr>
                <w:sz w:val="24"/>
              </w:rPr>
              <w:t>задач;</w:t>
            </w:r>
          </w:p>
        </w:tc>
        <w:tc>
          <w:tcPr>
            <w:tcW w:w="711" w:type="dxa"/>
          </w:tcPr>
          <w:p w14:paraId="5E6B3A76">
            <w:pPr>
              <w:pStyle w:val="32"/>
              <w:rPr>
                <w:sz w:val="24"/>
              </w:rPr>
            </w:pPr>
          </w:p>
        </w:tc>
        <w:tc>
          <w:tcPr>
            <w:tcW w:w="745" w:type="dxa"/>
          </w:tcPr>
          <w:p w14:paraId="3C02BD02">
            <w:pPr>
              <w:pStyle w:val="32"/>
              <w:rPr>
                <w:sz w:val="24"/>
              </w:rPr>
            </w:pPr>
          </w:p>
        </w:tc>
      </w:tr>
      <w:tr w14:paraId="1A1AD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57" w:type="dxa"/>
          </w:tcPr>
          <w:p w14:paraId="68BBE387">
            <w:pPr>
              <w:pStyle w:val="32"/>
              <w:spacing w:line="268" w:lineRule="exact"/>
              <w:ind w:left="115"/>
              <w:rPr>
                <w:sz w:val="24"/>
              </w:rPr>
            </w:pPr>
            <w:r>
              <w:rPr>
                <w:sz w:val="24"/>
              </w:rPr>
              <w:t>2</w:t>
            </w:r>
          </w:p>
        </w:tc>
        <w:tc>
          <w:tcPr>
            <w:tcW w:w="7338" w:type="dxa"/>
          </w:tcPr>
          <w:p w14:paraId="3BFC1CB5">
            <w:pPr>
              <w:pStyle w:val="32"/>
              <w:spacing w:line="266" w:lineRule="exact"/>
              <w:ind w:left="114"/>
              <w:rPr>
                <w:sz w:val="24"/>
              </w:rPr>
            </w:pPr>
            <w:r>
              <w:rPr>
                <w:sz w:val="24"/>
              </w:rPr>
              <w:t>умеет</w:t>
            </w:r>
            <w:r>
              <w:rPr>
                <w:spacing w:val="-2"/>
                <w:sz w:val="24"/>
              </w:rPr>
              <w:t xml:space="preserve"> </w:t>
            </w:r>
            <w:r>
              <w:rPr>
                <w:sz w:val="24"/>
              </w:rPr>
              <w:t>подбирать</w:t>
            </w:r>
            <w:r>
              <w:rPr>
                <w:spacing w:val="-1"/>
                <w:sz w:val="24"/>
              </w:rPr>
              <w:t xml:space="preserve"> </w:t>
            </w:r>
            <w:r>
              <w:rPr>
                <w:sz w:val="24"/>
              </w:rPr>
              <w:t>примеры</w:t>
            </w:r>
            <w:r>
              <w:rPr>
                <w:spacing w:val="-4"/>
                <w:sz w:val="24"/>
              </w:rPr>
              <w:t xml:space="preserve"> </w:t>
            </w:r>
            <w:r>
              <w:rPr>
                <w:sz w:val="24"/>
              </w:rPr>
              <w:t>из</w:t>
            </w:r>
            <w:r>
              <w:rPr>
                <w:spacing w:val="-5"/>
                <w:sz w:val="24"/>
              </w:rPr>
              <w:t xml:space="preserve"> </w:t>
            </w:r>
            <w:r>
              <w:rPr>
                <w:sz w:val="24"/>
              </w:rPr>
              <w:t>жизни</w:t>
            </w:r>
            <w:r>
              <w:rPr>
                <w:spacing w:val="-6"/>
                <w:sz w:val="24"/>
              </w:rPr>
              <w:t xml:space="preserve"> </w:t>
            </w:r>
            <w:r>
              <w:rPr>
                <w:sz w:val="24"/>
              </w:rPr>
              <w:t>в соответствии</w:t>
            </w:r>
            <w:r>
              <w:rPr>
                <w:spacing w:val="-1"/>
                <w:sz w:val="24"/>
              </w:rPr>
              <w:t xml:space="preserve"> </w:t>
            </w:r>
            <w:r>
              <w:rPr>
                <w:sz w:val="24"/>
              </w:rPr>
              <w:t>с</w:t>
            </w:r>
            <w:r>
              <w:rPr>
                <w:spacing w:val="-7"/>
                <w:sz w:val="24"/>
              </w:rPr>
              <w:t xml:space="preserve"> </w:t>
            </w:r>
            <w:r>
              <w:rPr>
                <w:sz w:val="24"/>
              </w:rPr>
              <w:t>математической</w:t>
            </w:r>
          </w:p>
          <w:p w14:paraId="131F67B0">
            <w:pPr>
              <w:pStyle w:val="32"/>
              <w:spacing w:line="265" w:lineRule="exact"/>
              <w:ind w:left="114"/>
              <w:rPr>
                <w:sz w:val="24"/>
              </w:rPr>
            </w:pPr>
            <w:r>
              <w:rPr>
                <w:sz w:val="24"/>
              </w:rPr>
              <w:t>задачей;</w:t>
            </w:r>
          </w:p>
        </w:tc>
        <w:tc>
          <w:tcPr>
            <w:tcW w:w="711" w:type="dxa"/>
          </w:tcPr>
          <w:p w14:paraId="0FE778C8">
            <w:pPr>
              <w:pStyle w:val="32"/>
              <w:rPr>
                <w:sz w:val="24"/>
              </w:rPr>
            </w:pPr>
          </w:p>
        </w:tc>
        <w:tc>
          <w:tcPr>
            <w:tcW w:w="745" w:type="dxa"/>
          </w:tcPr>
          <w:p w14:paraId="061FF590">
            <w:pPr>
              <w:pStyle w:val="32"/>
              <w:rPr>
                <w:sz w:val="24"/>
              </w:rPr>
            </w:pPr>
          </w:p>
        </w:tc>
      </w:tr>
      <w:tr w14:paraId="12796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457" w:type="dxa"/>
          </w:tcPr>
          <w:p w14:paraId="6E212CD9">
            <w:pPr>
              <w:pStyle w:val="32"/>
              <w:spacing w:line="263" w:lineRule="exact"/>
              <w:ind w:left="115"/>
              <w:rPr>
                <w:sz w:val="24"/>
              </w:rPr>
            </w:pPr>
            <w:r>
              <w:rPr>
                <w:sz w:val="24"/>
              </w:rPr>
              <w:t>3</w:t>
            </w:r>
          </w:p>
        </w:tc>
        <w:tc>
          <w:tcPr>
            <w:tcW w:w="7338" w:type="dxa"/>
          </w:tcPr>
          <w:p w14:paraId="0A000DF2">
            <w:pPr>
              <w:pStyle w:val="32"/>
              <w:ind w:left="114" w:right="128"/>
              <w:jc w:val="both"/>
              <w:rPr>
                <w:sz w:val="24"/>
              </w:rPr>
            </w:pPr>
            <w:r>
              <w:rPr>
                <w:sz w:val="24"/>
              </w:rPr>
              <w:t>умеет</w:t>
            </w:r>
            <w:r>
              <w:rPr>
                <w:spacing w:val="-4"/>
                <w:sz w:val="24"/>
              </w:rPr>
              <w:t xml:space="preserve"> </w:t>
            </w:r>
            <w:r>
              <w:rPr>
                <w:sz w:val="24"/>
              </w:rPr>
              <w:t>находить</w:t>
            </w:r>
            <w:r>
              <w:rPr>
                <w:spacing w:val="-4"/>
                <w:sz w:val="24"/>
              </w:rPr>
              <w:t xml:space="preserve"> </w:t>
            </w:r>
            <w:r>
              <w:rPr>
                <w:sz w:val="24"/>
              </w:rPr>
              <w:t>в</w:t>
            </w:r>
            <w:r>
              <w:rPr>
                <w:spacing w:val="-4"/>
                <w:sz w:val="24"/>
              </w:rPr>
              <w:t xml:space="preserve"> </w:t>
            </w:r>
            <w:r>
              <w:rPr>
                <w:sz w:val="24"/>
              </w:rPr>
              <w:t>указанных</w:t>
            </w:r>
            <w:r>
              <w:rPr>
                <w:spacing w:val="-9"/>
                <w:sz w:val="24"/>
              </w:rPr>
              <w:t xml:space="preserve"> </w:t>
            </w:r>
            <w:r>
              <w:rPr>
                <w:sz w:val="24"/>
              </w:rPr>
              <w:t>источниках</w:t>
            </w:r>
            <w:r>
              <w:rPr>
                <w:spacing w:val="-9"/>
                <w:sz w:val="24"/>
              </w:rPr>
              <w:t xml:space="preserve"> </w:t>
            </w:r>
            <w:r>
              <w:rPr>
                <w:sz w:val="24"/>
              </w:rPr>
              <w:t>информацию,</w:t>
            </w:r>
            <w:r>
              <w:rPr>
                <w:spacing w:val="-7"/>
                <w:sz w:val="24"/>
              </w:rPr>
              <w:t xml:space="preserve"> </w:t>
            </w:r>
            <w:r>
              <w:rPr>
                <w:sz w:val="24"/>
              </w:rPr>
              <w:t>необходимую</w:t>
            </w:r>
            <w:r>
              <w:rPr>
                <w:spacing w:val="-57"/>
                <w:sz w:val="24"/>
              </w:rPr>
              <w:t xml:space="preserve"> </w:t>
            </w:r>
            <w:r>
              <w:rPr>
                <w:sz w:val="24"/>
              </w:rPr>
              <w:t>для решения математических проблем, и представлять ее в понятной</w:t>
            </w:r>
            <w:r>
              <w:rPr>
                <w:spacing w:val="-58"/>
                <w:sz w:val="24"/>
              </w:rPr>
              <w:t xml:space="preserve"> </w:t>
            </w:r>
            <w:r>
              <w:rPr>
                <w:sz w:val="24"/>
              </w:rPr>
              <w:t>форме;</w:t>
            </w:r>
            <w:r>
              <w:rPr>
                <w:spacing w:val="-1"/>
                <w:sz w:val="24"/>
              </w:rPr>
              <w:t xml:space="preserve"> </w:t>
            </w:r>
            <w:r>
              <w:rPr>
                <w:sz w:val="24"/>
              </w:rPr>
              <w:t>умеет воспринимать</w:t>
            </w:r>
            <w:r>
              <w:rPr>
                <w:spacing w:val="-4"/>
                <w:sz w:val="24"/>
              </w:rPr>
              <w:t xml:space="preserve"> </w:t>
            </w:r>
            <w:r>
              <w:rPr>
                <w:sz w:val="24"/>
              </w:rPr>
              <w:t>задачи</w:t>
            </w:r>
            <w:r>
              <w:rPr>
                <w:spacing w:val="1"/>
                <w:sz w:val="24"/>
              </w:rPr>
              <w:t xml:space="preserve"> </w:t>
            </w:r>
            <w:r>
              <w:rPr>
                <w:sz w:val="24"/>
              </w:rPr>
              <w:t>с</w:t>
            </w:r>
            <w:r>
              <w:rPr>
                <w:spacing w:val="-2"/>
                <w:sz w:val="24"/>
              </w:rPr>
              <w:t xml:space="preserve"> </w:t>
            </w:r>
            <w:r>
              <w:rPr>
                <w:sz w:val="24"/>
              </w:rPr>
              <w:t>неполными</w:t>
            </w:r>
            <w:r>
              <w:rPr>
                <w:spacing w:val="1"/>
                <w:sz w:val="24"/>
              </w:rPr>
              <w:t xml:space="preserve"> </w:t>
            </w:r>
            <w:r>
              <w:rPr>
                <w:sz w:val="24"/>
              </w:rPr>
              <w:t>и</w:t>
            </w:r>
            <w:r>
              <w:rPr>
                <w:spacing w:val="-5"/>
                <w:sz w:val="24"/>
              </w:rPr>
              <w:t xml:space="preserve"> </w:t>
            </w:r>
            <w:r>
              <w:rPr>
                <w:sz w:val="24"/>
              </w:rPr>
              <w:t>избыточными</w:t>
            </w:r>
          </w:p>
          <w:p w14:paraId="68E28DBF">
            <w:pPr>
              <w:pStyle w:val="32"/>
              <w:spacing w:line="267" w:lineRule="exact"/>
              <w:ind w:left="114"/>
              <w:rPr>
                <w:sz w:val="24"/>
              </w:rPr>
            </w:pPr>
            <w:r>
              <w:rPr>
                <w:sz w:val="24"/>
              </w:rPr>
              <w:t>условиями;</w:t>
            </w:r>
          </w:p>
        </w:tc>
        <w:tc>
          <w:tcPr>
            <w:tcW w:w="711" w:type="dxa"/>
          </w:tcPr>
          <w:p w14:paraId="7320A8E8">
            <w:pPr>
              <w:pStyle w:val="32"/>
              <w:rPr>
                <w:sz w:val="24"/>
              </w:rPr>
            </w:pPr>
          </w:p>
        </w:tc>
        <w:tc>
          <w:tcPr>
            <w:tcW w:w="745" w:type="dxa"/>
          </w:tcPr>
          <w:p w14:paraId="3ED8C8A6">
            <w:pPr>
              <w:pStyle w:val="32"/>
              <w:rPr>
                <w:sz w:val="24"/>
              </w:rPr>
            </w:pPr>
          </w:p>
        </w:tc>
      </w:tr>
      <w:tr w14:paraId="74ECC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57" w:type="dxa"/>
          </w:tcPr>
          <w:p w14:paraId="71D66A73">
            <w:pPr>
              <w:pStyle w:val="32"/>
              <w:spacing w:line="263" w:lineRule="exact"/>
              <w:ind w:left="115"/>
              <w:rPr>
                <w:sz w:val="24"/>
              </w:rPr>
            </w:pPr>
            <w:r>
              <w:rPr>
                <w:sz w:val="24"/>
              </w:rPr>
              <w:t>4</w:t>
            </w:r>
          </w:p>
        </w:tc>
        <w:tc>
          <w:tcPr>
            <w:tcW w:w="7338" w:type="dxa"/>
          </w:tcPr>
          <w:p w14:paraId="59C95D7C">
            <w:pPr>
              <w:pStyle w:val="32"/>
              <w:spacing w:line="263" w:lineRule="exact"/>
              <w:ind w:left="114"/>
              <w:rPr>
                <w:sz w:val="24"/>
              </w:rPr>
            </w:pPr>
            <w:r>
              <w:rPr>
                <w:sz w:val="24"/>
              </w:rPr>
              <w:t>умеет</w:t>
            </w:r>
            <w:r>
              <w:rPr>
                <w:spacing w:val="-2"/>
                <w:sz w:val="24"/>
              </w:rPr>
              <w:t xml:space="preserve"> </w:t>
            </w:r>
            <w:r>
              <w:rPr>
                <w:sz w:val="24"/>
              </w:rPr>
              <w:t>понимать</w:t>
            </w:r>
            <w:r>
              <w:rPr>
                <w:spacing w:val="-6"/>
                <w:sz w:val="24"/>
              </w:rPr>
              <w:t xml:space="preserve"> </w:t>
            </w:r>
            <w:r>
              <w:rPr>
                <w:sz w:val="24"/>
              </w:rPr>
              <w:t>и</w:t>
            </w:r>
            <w:r>
              <w:rPr>
                <w:spacing w:val="-2"/>
                <w:sz w:val="24"/>
              </w:rPr>
              <w:t xml:space="preserve"> </w:t>
            </w:r>
            <w:r>
              <w:rPr>
                <w:sz w:val="24"/>
              </w:rPr>
              <w:t>использовать</w:t>
            </w:r>
            <w:r>
              <w:rPr>
                <w:spacing w:val="-3"/>
                <w:sz w:val="24"/>
              </w:rPr>
              <w:t xml:space="preserve"> </w:t>
            </w:r>
            <w:r>
              <w:rPr>
                <w:sz w:val="24"/>
              </w:rPr>
              <w:t>математические</w:t>
            </w:r>
            <w:r>
              <w:rPr>
                <w:spacing w:val="-3"/>
                <w:sz w:val="24"/>
              </w:rPr>
              <w:t xml:space="preserve"> </w:t>
            </w:r>
            <w:r>
              <w:rPr>
                <w:sz w:val="24"/>
              </w:rPr>
              <w:t>средства</w:t>
            </w:r>
          </w:p>
          <w:p w14:paraId="02A5262E">
            <w:pPr>
              <w:pStyle w:val="32"/>
              <w:spacing w:line="274" w:lineRule="exact"/>
              <w:ind w:left="114"/>
              <w:rPr>
                <w:sz w:val="24"/>
              </w:rPr>
            </w:pPr>
            <w:r>
              <w:rPr>
                <w:sz w:val="24"/>
              </w:rPr>
              <w:t>наглядности</w:t>
            </w:r>
            <w:r>
              <w:rPr>
                <w:spacing w:val="-2"/>
                <w:sz w:val="24"/>
              </w:rPr>
              <w:t xml:space="preserve"> </w:t>
            </w:r>
            <w:r>
              <w:rPr>
                <w:sz w:val="24"/>
              </w:rPr>
              <w:t>(графики,</w:t>
            </w:r>
            <w:r>
              <w:rPr>
                <w:spacing w:val="-5"/>
                <w:sz w:val="24"/>
              </w:rPr>
              <w:t xml:space="preserve"> </w:t>
            </w:r>
            <w:r>
              <w:rPr>
                <w:sz w:val="24"/>
              </w:rPr>
              <w:t>диаграммы,</w:t>
            </w:r>
            <w:r>
              <w:rPr>
                <w:spacing w:val="-5"/>
                <w:sz w:val="24"/>
              </w:rPr>
              <w:t xml:space="preserve"> </w:t>
            </w:r>
            <w:r>
              <w:rPr>
                <w:sz w:val="24"/>
              </w:rPr>
              <w:t>таблицы,</w:t>
            </w:r>
            <w:r>
              <w:rPr>
                <w:spacing w:val="-1"/>
                <w:sz w:val="24"/>
              </w:rPr>
              <w:t xml:space="preserve"> </w:t>
            </w:r>
            <w:r>
              <w:rPr>
                <w:sz w:val="24"/>
              </w:rPr>
              <w:t>схемы</w:t>
            </w:r>
            <w:r>
              <w:rPr>
                <w:spacing w:val="-1"/>
                <w:sz w:val="24"/>
              </w:rPr>
              <w:t xml:space="preserve"> </w:t>
            </w:r>
            <w:r>
              <w:rPr>
                <w:sz w:val="24"/>
              </w:rPr>
              <w:t>и</w:t>
            </w:r>
            <w:r>
              <w:rPr>
                <w:spacing w:val="-7"/>
                <w:sz w:val="24"/>
              </w:rPr>
              <w:t xml:space="preserve"> </w:t>
            </w:r>
            <w:r>
              <w:rPr>
                <w:sz w:val="24"/>
              </w:rPr>
              <w:t>др.)</w:t>
            </w:r>
            <w:r>
              <w:rPr>
                <w:spacing w:val="-5"/>
                <w:sz w:val="24"/>
              </w:rPr>
              <w:t xml:space="preserve"> </w:t>
            </w:r>
            <w:r>
              <w:rPr>
                <w:sz w:val="24"/>
              </w:rPr>
              <w:t>для</w:t>
            </w:r>
            <w:r>
              <w:rPr>
                <w:spacing w:val="-57"/>
                <w:sz w:val="24"/>
              </w:rPr>
              <w:t xml:space="preserve"> </w:t>
            </w:r>
            <w:r>
              <w:rPr>
                <w:sz w:val="24"/>
              </w:rPr>
              <w:t>иллюстрации</w:t>
            </w:r>
            <w:r>
              <w:rPr>
                <w:spacing w:val="2"/>
                <w:sz w:val="24"/>
              </w:rPr>
              <w:t xml:space="preserve"> </w:t>
            </w:r>
            <w:r>
              <w:rPr>
                <w:sz w:val="24"/>
              </w:rPr>
              <w:t>математических</w:t>
            </w:r>
            <w:r>
              <w:rPr>
                <w:spacing w:val="-4"/>
                <w:sz w:val="24"/>
              </w:rPr>
              <w:t xml:space="preserve"> </w:t>
            </w:r>
            <w:r>
              <w:rPr>
                <w:sz w:val="24"/>
              </w:rPr>
              <w:t>фактов,</w:t>
            </w:r>
            <w:r>
              <w:rPr>
                <w:spacing w:val="-1"/>
                <w:sz w:val="24"/>
              </w:rPr>
              <w:t xml:space="preserve"> </w:t>
            </w:r>
            <w:r>
              <w:rPr>
                <w:sz w:val="24"/>
              </w:rPr>
              <w:t>понятий;</w:t>
            </w:r>
          </w:p>
        </w:tc>
        <w:tc>
          <w:tcPr>
            <w:tcW w:w="711" w:type="dxa"/>
          </w:tcPr>
          <w:p w14:paraId="2F6E74D6">
            <w:pPr>
              <w:pStyle w:val="32"/>
              <w:rPr>
                <w:sz w:val="24"/>
              </w:rPr>
            </w:pPr>
          </w:p>
        </w:tc>
        <w:tc>
          <w:tcPr>
            <w:tcW w:w="745" w:type="dxa"/>
          </w:tcPr>
          <w:p w14:paraId="6B82A999">
            <w:pPr>
              <w:pStyle w:val="32"/>
              <w:rPr>
                <w:sz w:val="24"/>
              </w:rPr>
            </w:pPr>
          </w:p>
        </w:tc>
      </w:tr>
      <w:tr w14:paraId="3AA8C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57" w:type="dxa"/>
          </w:tcPr>
          <w:p w14:paraId="2E0FF456">
            <w:pPr>
              <w:pStyle w:val="32"/>
              <w:spacing w:line="263" w:lineRule="exact"/>
              <w:ind w:left="115"/>
              <w:rPr>
                <w:sz w:val="24"/>
              </w:rPr>
            </w:pPr>
            <w:r>
              <w:rPr>
                <w:sz w:val="24"/>
              </w:rPr>
              <w:t>5</w:t>
            </w:r>
          </w:p>
        </w:tc>
        <w:tc>
          <w:tcPr>
            <w:tcW w:w="7338" w:type="dxa"/>
          </w:tcPr>
          <w:p w14:paraId="5D753AF5">
            <w:pPr>
              <w:pStyle w:val="32"/>
              <w:spacing w:line="261" w:lineRule="exact"/>
              <w:ind w:left="114"/>
              <w:rPr>
                <w:sz w:val="24"/>
              </w:rPr>
            </w:pPr>
            <w:r>
              <w:rPr>
                <w:sz w:val="24"/>
              </w:rPr>
              <w:t>умеет</w:t>
            </w:r>
            <w:r>
              <w:rPr>
                <w:spacing w:val="-3"/>
                <w:sz w:val="24"/>
              </w:rPr>
              <w:t xml:space="preserve"> </w:t>
            </w:r>
            <w:r>
              <w:rPr>
                <w:sz w:val="24"/>
              </w:rPr>
              <w:t>принимать</w:t>
            </w:r>
            <w:r>
              <w:rPr>
                <w:spacing w:val="-5"/>
                <w:sz w:val="24"/>
              </w:rPr>
              <w:t xml:space="preserve"> </w:t>
            </w:r>
            <w:r>
              <w:rPr>
                <w:sz w:val="24"/>
              </w:rPr>
              <w:t>выдвинутую</w:t>
            </w:r>
            <w:r>
              <w:rPr>
                <w:spacing w:val="-5"/>
                <w:sz w:val="24"/>
              </w:rPr>
              <w:t xml:space="preserve"> </w:t>
            </w:r>
            <w:r>
              <w:rPr>
                <w:sz w:val="24"/>
              </w:rPr>
              <w:t>гипотезу, соглашаться</w:t>
            </w:r>
            <w:r>
              <w:rPr>
                <w:spacing w:val="-3"/>
                <w:sz w:val="24"/>
              </w:rPr>
              <w:t xml:space="preserve"> </w:t>
            </w:r>
            <w:r>
              <w:rPr>
                <w:sz w:val="24"/>
              </w:rPr>
              <w:t>или</w:t>
            </w:r>
            <w:r>
              <w:rPr>
                <w:spacing w:val="-2"/>
                <w:sz w:val="24"/>
              </w:rPr>
              <w:t xml:space="preserve"> </w:t>
            </w:r>
            <w:r>
              <w:rPr>
                <w:sz w:val="24"/>
              </w:rPr>
              <w:t>не</w:t>
            </w:r>
          </w:p>
          <w:p w14:paraId="27BB81E3">
            <w:pPr>
              <w:pStyle w:val="32"/>
              <w:spacing w:line="270" w:lineRule="exact"/>
              <w:ind w:left="114"/>
              <w:rPr>
                <w:sz w:val="24"/>
              </w:rPr>
            </w:pPr>
            <w:r>
              <w:rPr>
                <w:sz w:val="24"/>
              </w:rPr>
              <w:t>соглашаться</w:t>
            </w:r>
            <w:r>
              <w:rPr>
                <w:spacing w:val="1"/>
                <w:sz w:val="24"/>
              </w:rPr>
              <w:t xml:space="preserve"> </w:t>
            </w:r>
            <w:r>
              <w:rPr>
                <w:sz w:val="24"/>
              </w:rPr>
              <w:t>с</w:t>
            </w:r>
            <w:r>
              <w:rPr>
                <w:spacing w:val="-4"/>
                <w:sz w:val="24"/>
              </w:rPr>
              <w:t xml:space="preserve"> </w:t>
            </w:r>
            <w:r>
              <w:rPr>
                <w:sz w:val="24"/>
              </w:rPr>
              <w:t>ней;</w:t>
            </w:r>
          </w:p>
        </w:tc>
        <w:tc>
          <w:tcPr>
            <w:tcW w:w="711" w:type="dxa"/>
          </w:tcPr>
          <w:p w14:paraId="382DCED3">
            <w:pPr>
              <w:pStyle w:val="32"/>
              <w:rPr>
                <w:sz w:val="24"/>
              </w:rPr>
            </w:pPr>
          </w:p>
        </w:tc>
        <w:tc>
          <w:tcPr>
            <w:tcW w:w="745" w:type="dxa"/>
          </w:tcPr>
          <w:p w14:paraId="0B43EAD9">
            <w:pPr>
              <w:pStyle w:val="32"/>
              <w:rPr>
                <w:sz w:val="24"/>
              </w:rPr>
            </w:pPr>
          </w:p>
        </w:tc>
      </w:tr>
      <w:tr w14:paraId="68BA9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57" w:type="dxa"/>
          </w:tcPr>
          <w:p w14:paraId="4BF4A041">
            <w:pPr>
              <w:pStyle w:val="32"/>
              <w:spacing w:line="263" w:lineRule="exact"/>
              <w:ind w:left="115"/>
              <w:rPr>
                <w:sz w:val="24"/>
              </w:rPr>
            </w:pPr>
            <w:r>
              <w:rPr>
                <w:sz w:val="24"/>
              </w:rPr>
              <w:t>6</w:t>
            </w:r>
          </w:p>
        </w:tc>
        <w:tc>
          <w:tcPr>
            <w:tcW w:w="7338" w:type="dxa"/>
          </w:tcPr>
          <w:p w14:paraId="34FD0782">
            <w:pPr>
              <w:pStyle w:val="32"/>
              <w:spacing w:line="263" w:lineRule="exact"/>
              <w:ind w:left="114"/>
              <w:rPr>
                <w:sz w:val="24"/>
              </w:rPr>
            </w:pPr>
            <w:r>
              <w:rPr>
                <w:sz w:val="24"/>
              </w:rPr>
              <w:t>умеет</w:t>
            </w:r>
            <w:r>
              <w:rPr>
                <w:spacing w:val="-2"/>
                <w:sz w:val="24"/>
              </w:rPr>
              <w:t xml:space="preserve"> </w:t>
            </w:r>
            <w:r>
              <w:rPr>
                <w:sz w:val="24"/>
              </w:rPr>
              <w:t>воспринимать</w:t>
            </w:r>
            <w:r>
              <w:rPr>
                <w:spacing w:val="-5"/>
                <w:sz w:val="24"/>
              </w:rPr>
              <w:t xml:space="preserve"> </w:t>
            </w:r>
            <w:r>
              <w:rPr>
                <w:sz w:val="24"/>
              </w:rPr>
              <w:t>различные</w:t>
            </w:r>
            <w:r>
              <w:rPr>
                <w:spacing w:val="-3"/>
                <w:sz w:val="24"/>
              </w:rPr>
              <w:t xml:space="preserve"> </w:t>
            </w:r>
            <w:r>
              <w:rPr>
                <w:sz w:val="24"/>
              </w:rPr>
              <w:t>стратегии</w:t>
            </w:r>
            <w:r>
              <w:rPr>
                <w:spacing w:val="-1"/>
                <w:sz w:val="24"/>
              </w:rPr>
              <w:t xml:space="preserve"> </w:t>
            </w:r>
            <w:r>
              <w:rPr>
                <w:sz w:val="24"/>
              </w:rPr>
              <w:t>решения</w:t>
            </w:r>
            <w:r>
              <w:rPr>
                <w:spacing w:val="-2"/>
                <w:sz w:val="24"/>
              </w:rPr>
              <w:t xml:space="preserve"> </w:t>
            </w:r>
            <w:r>
              <w:rPr>
                <w:sz w:val="24"/>
              </w:rPr>
              <w:t>задач,</w:t>
            </w:r>
            <w:r>
              <w:rPr>
                <w:spacing w:val="-5"/>
                <w:sz w:val="24"/>
              </w:rPr>
              <w:t xml:space="preserve"> </w:t>
            </w:r>
            <w:r>
              <w:rPr>
                <w:sz w:val="24"/>
              </w:rPr>
              <w:t>применять</w:t>
            </w:r>
          </w:p>
          <w:p w14:paraId="3F2479AA">
            <w:pPr>
              <w:pStyle w:val="32"/>
              <w:spacing w:before="2" w:line="267" w:lineRule="exact"/>
              <w:ind w:left="114"/>
              <w:rPr>
                <w:sz w:val="24"/>
              </w:rPr>
            </w:pPr>
            <w:r>
              <w:rPr>
                <w:sz w:val="24"/>
              </w:rPr>
              <w:t>индуктивные</w:t>
            </w:r>
            <w:r>
              <w:rPr>
                <w:spacing w:val="-6"/>
                <w:sz w:val="24"/>
              </w:rPr>
              <w:t xml:space="preserve"> </w:t>
            </w:r>
            <w:r>
              <w:rPr>
                <w:sz w:val="24"/>
              </w:rPr>
              <w:t>способы</w:t>
            </w:r>
            <w:r>
              <w:rPr>
                <w:spacing w:val="-6"/>
                <w:sz w:val="24"/>
              </w:rPr>
              <w:t xml:space="preserve"> </w:t>
            </w:r>
            <w:r>
              <w:rPr>
                <w:sz w:val="24"/>
              </w:rPr>
              <w:t>рассуждения;</w:t>
            </w:r>
          </w:p>
        </w:tc>
        <w:tc>
          <w:tcPr>
            <w:tcW w:w="711" w:type="dxa"/>
          </w:tcPr>
          <w:p w14:paraId="0B7DBF11">
            <w:pPr>
              <w:pStyle w:val="32"/>
              <w:rPr>
                <w:sz w:val="24"/>
              </w:rPr>
            </w:pPr>
          </w:p>
        </w:tc>
        <w:tc>
          <w:tcPr>
            <w:tcW w:w="745" w:type="dxa"/>
          </w:tcPr>
          <w:p w14:paraId="3286A998">
            <w:pPr>
              <w:pStyle w:val="32"/>
              <w:rPr>
                <w:sz w:val="24"/>
              </w:rPr>
            </w:pPr>
          </w:p>
        </w:tc>
      </w:tr>
      <w:tr w14:paraId="19CE0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57" w:type="dxa"/>
          </w:tcPr>
          <w:p w14:paraId="1D33B9AD">
            <w:pPr>
              <w:pStyle w:val="32"/>
              <w:spacing w:line="263" w:lineRule="exact"/>
              <w:ind w:left="115"/>
              <w:rPr>
                <w:sz w:val="24"/>
              </w:rPr>
            </w:pPr>
            <w:r>
              <w:rPr>
                <w:sz w:val="24"/>
              </w:rPr>
              <w:t>7</w:t>
            </w:r>
          </w:p>
        </w:tc>
        <w:tc>
          <w:tcPr>
            <w:tcW w:w="7338" w:type="dxa"/>
          </w:tcPr>
          <w:p w14:paraId="1398338C">
            <w:pPr>
              <w:pStyle w:val="32"/>
              <w:spacing w:line="263" w:lineRule="exact"/>
              <w:ind w:left="114"/>
              <w:rPr>
                <w:sz w:val="24"/>
              </w:rPr>
            </w:pPr>
            <w:r>
              <w:rPr>
                <w:sz w:val="24"/>
              </w:rPr>
              <w:t>понимает</w:t>
            </w:r>
            <w:r>
              <w:rPr>
                <w:spacing w:val="-3"/>
                <w:sz w:val="24"/>
              </w:rPr>
              <w:t xml:space="preserve"> </w:t>
            </w:r>
            <w:r>
              <w:rPr>
                <w:sz w:val="24"/>
              </w:rPr>
              <w:t>сущность</w:t>
            </w:r>
            <w:r>
              <w:rPr>
                <w:spacing w:val="-5"/>
                <w:sz w:val="24"/>
              </w:rPr>
              <w:t xml:space="preserve"> </w:t>
            </w:r>
            <w:r>
              <w:rPr>
                <w:sz w:val="24"/>
              </w:rPr>
              <w:t>алгоритма,</w:t>
            </w:r>
            <w:r>
              <w:rPr>
                <w:spacing w:val="-5"/>
                <w:sz w:val="24"/>
              </w:rPr>
              <w:t xml:space="preserve"> </w:t>
            </w:r>
            <w:r>
              <w:rPr>
                <w:sz w:val="24"/>
              </w:rPr>
              <w:t>умеет</w:t>
            </w:r>
            <w:r>
              <w:rPr>
                <w:spacing w:val="-3"/>
                <w:sz w:val="24"/>
              </w:rPr>
              <w:t xml:space="preserve"> </w:t>
            </w:r>
            <w:r>
              <w:rPr>
                <w:sz w:val="24"/>
              </w:rPr>
              <w:t>действовать</w:t>
            </w:r>
            <w:r>
              <w:rPr>
                <w:spacing w:val="-1"/>
                <w:sz w:val="24"/>
              </w:rPr>
              <w:t xml:space="preserve"> </w:t>
            </w:r>
            <w:r>
              <w:rPr>
                <w:sz w:val="24"/>
              </w:rPr>
              <w:t>по</w:t>
            </w:r>
            <w:r>
              <w:rPr>
                <w:spacing w:val="-3"/>
                <w:sz w:val="24"/>
              </w:rPr>
              <w:t xml:space="preserve"> </w:t>
            </w:r>
            <w:r>
              <w:rPr>
                <w:sz w:val="24"/>
              </w:rPr>
              <w:t>готовому</w:t>
            </w:r>
          </w:p>
          <w:p w14:paraId="1498F7CB">
            <w:pPr>
              <w:pStyle w:val="32"/>
              <w:spacing w:before="2" w:line="267" w:lineRule="exact"/>
              <w:ind w:left="114"/>
              <w:rPr>
                <w:sz w:val="24"/>
              </w:rPr>
            </w:pPr>
            <w:r>
              <w:rPr>
                <w:sz w:val="24"/>
              </w:rPr>
              <w:t>алгоритму;</w:t>
            </w:r>
          </w:p>
        </w:tc>
        <w:tc>
          <w:tcPr>
            <w:tcW w:w="711" w:type="dxa"/>
          </w:tcPr>
          <w:p w14:paraId="11E68024">
            <w:pPr>
              <w:pStyle w:val="32"/>
              <w:rPr>
                <w:sz w:val="24"/>
              </w:rPr>
            </w:pPr>
          </w:p>
        </w:tc>
        <w:tc>
          <w:tcPr>
            <w:tcW w:w="745" w:type="dxa"/>
          </w:tcPr>
          <w:p w14:paraId="667FE9D1">
            <w:pPr>
              <w:pStyle w:val="32"/>
              <w:rPr>
                <w:sz w:val="24"/>
              </w:rPr>
            </w:pPr>
          </w:p>
        </w:tc>
      </w:tr>
      <w:tr w14:paraId="192B7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57" w:type="dxa"/>
          </w:tcPr>
          <w:p w14:paraId="6856996B">
            <w:pPr>
              <w:pStyle w:val="32"/>
              <w:spacing w:line="258" w:lineRule="exact"/>
              <w:ind w:left="115"/>
              <w:rPr>
                <w:sz w:val="24"/>
              </w:rPr>
            </w:pPr>
            <w:r>
              <w:rPr>
                <w:sz w:val="24"/>
              </w:rPr>
              <w:t>8</w:t>
            </w:r>
          </w:p>
        </w:tc>
        <w:tc>
          <w:tcPr>
            <w:tcW w:w="7338" w:type="dxa"/>
          </w:tcPr>
          <w:p w14:paraId="102B1438">
            <w:pPr>
              <w:pStyle w:val="32"/>
              <w:spacing w:line="258" w:lineRule="exact"/>
              <w:ind w:left="114"/>
              <w:rPr>
                <w:sz w:val="24"/>
              </w:rPr>
            </w:pPr>
            <w:r>
              <w:rPr>
                <w:sz w:val="24"/>
              </w:rPr>
              <w:t>умеет</w:t>
            </w:r>
            <w:r>
              <w:rPr>
                <w:spacing w:val="-2"/>
                <w:sz w:val="24"/>
              </w:rPr>
              <w:t xml:space="preserve"> </w:t>
            </w:r>
            <w:r>
              <w:rPr>
                <w:sz w:val="24"/>
              </w:rPr>
              <w:t>принимать</w:t>
            </w:r>
            <w:r>
              <w:rPr>
                <w:spacing w:val="-4"/>
                <w:sz w:val="24"/>
              </w:rPr>
              <w:t xml:space="preserve"> </w:t>
            </w:r>
            <w:r>
              <w:rPr>
                <w:sz w:val="24"/>
              </w:rPr>
              <w:t>готовую</w:t>
            </w:r>
            <w:r>
              <w:rPr>
                <w:spacing w:val="-4"/>
                <w:sz w:val="24"/>
              </w:rPr>
              <w:t xml:space="preserve"> </w:t>
            </w:r>
            <w:r>
              <w:rPr>
                <w:sz w:val="24"/>
              </w:rPr>
              <w:t>цель на</w:t>
            </w:r>
            <w:r>
              <w:rPr>
                <w:spacing w:val="-2"/>
                <w:sz w:val="24"/>
              </w:rPr>
              <w:t xml:space="preserve"> </w:t>
            </w:r>
            <w:r>
              <w:rPr>
                <w:sz w:val="24"/>
              </w:rPr>
              <w:t>уровне</w:t>
            </w:r>
            <w:r>
              <w:rPr>
                <w:spacing w:val="-3"/>
                <w:sz w:val="24"/>
              </w:rPr>
              <w:t xml:space="preserve"> </w:t>
            </w:r>
            <w:r>
              <w:rPr>
                <w:sz w:val="24"/>
              </w:rPr>
              <w:t>учебной</w:t>
            </w:r>
            <w:r>
              <w:rPr>
                <w:spacing w:val="-5"/>
                <w:sz w:val="24"/>
              </w:rPr>
              <w:t xml:space="preserve"> </w:t>
            </w:r>
            <w:r>
              <w:rPr>
                <w:sz w:val="24"/>
              </w:rPr>
              <w:t>задачи;</w:t>
            </w:r>
          </w:p>
        </w:tc>
        <w:tc>
          <w:tcPr>
            <w:tcW w:w="711" w:type="dxa"/>
          </w:tcPr>
          <w:p w14:paraId="45FCC1B9">
            <w:pPr>
              <w:pStyle w:val="32"/>
              <w:rPr>
                <w:sz w:val="20"/>
              </w:rPr>
            </w:pPr>
          </w:p>
        </w:tc>
        <w:tc>
          <w:tcPr>
            <w:tcW w:w="745" w:type="dxa"/>
          </w:tcPr>
          <w:p w14:paraId="5D5B57CA">
            <w:pPr>
              <w:pStyle w:val="32"/>
              <w:rPr>
                <w:sz w:val="20"/>
              </w:rPr>
            </w:pPr>
          </w:p>
        </w:tc>
      </w:tr>
      <w:tr w14:paraId="47E88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57" w:type="dxa"/>
          </w:tcPr>
          <w:p w14:paraId="3612E8FC">
            <w:pPr>
              <w:pStyle w:val="32"/>
              <w:spacing w:line="263" w:lineRule="exact"/>
              <w:ind w:left="115"/>
              <w:rPr>
                <w:sz w:val="24"/>
              </w:rPr>
            </w:pPr>
            <w:r>
              <w:rPr>
                <w:sz w:val="24"/>
              </w:rPr>
              <w:t>9</w:t>
            </w:r>
          </w:p>
        </w:tc>
        <w:tc>
          <w:tcPr>
            <w:tcW w:w="7338" w:type="dxa"/>
          </w:tcPr>
          <w:p w14:paraId="29C0D7C2">
            <w:pPr>
              <w:pStyle w:val="32"/>
              <w:spacing w:line="261" w:lineRule="exact"/>
              <w:ind w:left="114"/>
              <w:rPr>
                <w:sz w:val="24"/>
              </w:rPr>
            </w:pPr>
            <w:r>
              <w:rPr>
                <w:sz w:val="24"/>
              </w:rPr>
              <w:t>умеете</w:t>
            </w:r>
            <w:r>
              <w:rPr>
                <w:spacing w:val="-1"/>
                <w:sz w:val="24"/>
              </w:rPr>
              <w:t xml:space="preserve"> </w:t>
            </w:r>
            <w:r>
              <w:rPr>
                <w:sz w:val="24"/>
              </w:rPr>
              <w:t>принимать</w:t>
            </w:r>
            <w:r>
              <w:rPr>
                <w:spacing w:val="-3"/>
                <w:sz w:val="24"/>
              </w:rPr>
              <w:t xml:space="preserve"> </w:t>
            </w:r>
            <w:r>
              <w:rPr>
                <w:sz w:val="24"/>
              </w:rPr>
              <w:t>готовый</w:t>
            </w:r>
            <w:r>
              <w:rPr>
                <w:spacing w:val="-5"/>
                <w:sz w:val="24"/>
              </w:rPr>
              <w:t xml:space="preserve"> </w:t>
            </w:r>
            <w:r>
              <w:rPr>
                <w:sz w:val="24"/>
              </w:rPr>
              <w:t>план</w:t>
            </w:r>
            <w:r>
              <w:rPr>
                <w:spacing w:val="-4"/>
                <w:sz w:val="24"/>
              </w:rPr>
              <w:t xml:space="preserve"> </w:t>
            </w:r>
            <w:r>
              <w:rPr>
                <w:sz w:val="24"/>
              </w:rPr>
              <w:t>деятельности,</w:t>
            </w:r>
            <w:r>
              <w:rPr>
                <w:spacing w:val="-7"/>
                <w:sz w:val="24"/>
              </w:rPr>
              <w:t xml:space="preserve"> </w:t>
            </w:r>
            <w:r>
              <w:rPr>
                <w:sz w:val="24"/>
              </w:rPr>
              <w:t>направленной</w:t>
            </w:r>
            <w:r>
              <w:rPr>
                <w:spacing w:val="-4"/>
                <w:sz w:val="24"/>
              </w:rPr>
              <w:t xml:space="preserve"> </w:t>
            </w:r>
            <w:r>
              <w:rPr>
                <w:sz w:val="24"/>
              </w:rPr>
              <w:t>на</w:t>
            </w:r>
          </w:p>
          <w:p w14:paraId="3B8A6E99">
            <w:pPr>
              <w:pStyle w:val="32"/>
              <w:spacing w:line="270" w:lineRule="exact"/>
              <w:ind w:left="114"/>
              <w:rPr>
                <w:sz w:val="24"/>
              </w:rPr>
            </w:pPr>
            <w:r>
              <w:rPr>
                <w:sz w:val="24"/>
              </w:rPr>
              <w:t>решение</w:t>
            </w:r>
            <w:r>
              <w:rPr>
                <w:spacing w:val="-4"/>
                <w:sz w:val="24"/>
              </w:rPr>
              <w:t xml:space="preserve"> </w:t>
            </w:r>
            <w:r>
              <w:rPr>
                <w:sz w:val="24"/>
              </w:rPr>
              <w:t>задач</w:t>
            </w:r>
            <w:r>
              <w:rPr>
                <w:spacing w:val="-4"/>
                <w:sz w:val="24"/>
              </w:rPr>
              <w:t xml:space="preserve"> </w:t>
            </w:r>
            <w:r>
              <w:rPr>
                <w:sz w:val="24"/>
              </w:rPr>
              <w:t>исследовательского</w:t>
            </w:r>
            <w:r>
              <w:rPr>
                <w:spacing w:val="-2"/>
                <w:sz w:val="24"/>
              </w:rPr>
              <w:t xml:space="preserve"> </w:t>
            </w:r>
            <w:r>
              <w:rPr>
                <w:sz w:val="24"/>
              </w:rPr>
              <w:t>характера;</w:t>
            </w:r>
          </w:p>
        </w:tc>
        <w:tc>
          <w:tcPr>
            <w:tcW w:w="711" w:type="dxa"/>
          </w:tcPr>
          <w:p w14:paraId="1108CD48">
            <w:pPr>
              <w:pStyle w:val="32"/>
              <w:rPr>
                <w:sz w:val="24"/>
              </w:rPr>
            </w:pPr>
          </w:p>
        </w:tc>
        <w:tc>
          <w:tcPr>
            <w:tcW w:w="745" w:type="dxa"/>
          </w:tcPr>
          <w:p w14:paraId="041280C7">
            <w:pPr>
              <w:pStyle w:val="32"/>
              <w:rPr>
                <w:sz w:val="24"/>
              </w:rPr>
            </w:pPr>
          </w:p>
        </w:tc>
      </w:tr>
      <w:tr w14:paraId="657F9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7" w:type="dxa"/>
          </w:tcPr>
          <w:p w14:paraId="76A48C93">
            <w:pPr>
              <w:pStyle w:val="32"/>
              <w:spacing w:line="254" w:lineRule="exact"/>
              <w:ind w:left="115"/>
              <w:rPr>
                <w:sz w:val="24"/>
              </w:rPr>
            </w:pPr>
            <w:r>
              <w:rPr>
                <w:sz w:val="24"/>
              </w:rPr>
              <w:t>10</w:t>
            </w:r>
          </w:p>
        </w:tc>
        <w:tc>
          <w:tcPr>
            <w:tcW w:w="7338" w:type="dxa"/>
          </w:tcPr>
          <w:p w14:paraId="2F9524EA">
            <w:pPr>
              <w:pStyle w:val="32"/>
              <w:spacing w:line="254" w:lineRule="exact"/>
              <w:ind w:left="114"/>
              <w:rPr>
                <w:sz w:val="24"/>
              </w:rPr>
            </w:pPr>
            <w:r>
              <w:rPr>
                <w:sz w:val="24"/>
              </w:rPr>
              <w:t>понимает</w:t>
            </w:r>
            <w:r>
              <w:rPr>
                <w:spacing w:val="-7"/>
                <w:sz w:val="24"/>
              </w:rPr>
              <w:t xml:space="preserve"> </w:t>
            </w:r>
            <w:r>
              <w:rPr>
                <w:sz w:val="24"/>
              </w:rPr>
              <w:t>причины</w:t>
            </w:r>
            <w:r>
              <w:rPr>
                <w:spacing w:val="-3"/>
                <w:sz w:val="24"/>
              </w:rPr>
              <w:t xml:space="preserve"> </w:t>
            </w:r>
            <w:r>
              <w:rPr>
                <w:sz w:val="24"/>
              </w:rPr>
              <w:t>успеха/неуспеха</w:t>
            </w:r>
            <w:r>
              <w:rPr>
                <w:spacing w:val="-4"/>
                <w:sz w:val="24"/>
              </w:rPr>
              <w:t xml:space="preserve"> </w:t>
            </w:r>
            <w:r>
              <w:rPr>
                <w:sz w:val="24"/>
              </w:rPr>
              <w:t>своей</w:t>
            </w:r>
            <w:r>
              <w:rPr>
                <w:spacing w:val="-2"/>
                <w:sz w:val="24"/>
              </w:rPr>
              <w:t xml:space="preserve"> </w:t>
            </w:r>
            <w:r>
              <w:rPr>
                <w:sz w:val="24"/>
              </w:rPr>
              <w:t>деятельности;</w:t>
            </w:r>
          </w:p>
        </w:tc>
        <w:tc>
          <w:tcPr>
            <w:tcW w:w="711" w:type="dxa"/>
          </w:tcPr>
          <w:p w14:paraId="6B67B0B4">
            <w:pPr>
              <w:pStyle w:val="32"/>
              <w:rPr>
                <w:sz w:val="20"/>
              </w:rPr>
            </w:pPr>
          </w:p>
        </w:tc>
        <w:tc>
          <w:tcPr>
            <w:tcW w:w="745" w:type="dxa"/>
          </w:tcPr>
          <w:p w14:paraId="5F29371C">
            <w:pPr>
              <w:pStyle w:val="32"/>
              <w:rPr>
                <w:sz w:val="20"/>
              </w:rPr>
            </w:pPr>
          </w:p>
        </w:tc>
      </w:tr>
      <w:tr w14:paraId="43F63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57" w:type="dxa"/>
          </w:tcPr>
          <w:p w14:paraId="7A71FF33">
            <w:pPr>
              <w:pStyle w:val="32"/>
              <w:spacing w:line="258" w:lineRule="exact"/>
              <w:ind w:left="115"/>
              <w:rPr>
                <w:sz w:val="24"/>
              </w:rPr>
            </w:pPr>
            <w:r>
              <w:rPr>
                <w:sz w:val="24"/>
              </w:rPr>
              <w:t>11</w:t>
            </w:r>
          </w:p>
        </w:tc>
        <w:tc>
          <w:tcPr>
            <w:tcW w:w="7338" w:type="dxa"/>
          </w:tcPr>
          <w:p w14:paraId="683E26A2">
            <w:pPr>
              <w:pStyle w:val="32"/>
              <w:spacing w:line="258" w:lineRule="exact"/>
              <w:ind w:left="114"/>
              <w:rPr>
                <w:sz w:val="24"/>
              </w:rPr>
            </w:pPr>
            <w:r>
              <w:rPr>
                <w:sz w:val="24"/>
              </w:rPr>
              <w:t>строит</w:t>
            </w:r>
            <w:r>
              <w:rPr>
                <w:spacing w:val="-5"/>
                <w:sz w:val="24"/>
              </w:rPr>
              <w:t xml:space="preserve"> </w:t>
            </w:r>
            <w:r>
              <w:rPr>
                <w:sz w:val="24"/>
              </w:rPr>
              <w:t>работу</w:t>
            </w:r>
            <w:r>
              <w:rPr>
                <w:spacing w:val="-9"/>
                <w:sz w:val="24"/>
              </w:rPr>
              <w:t xml:space="preserve"> </w:t>
            </w:r>
            <w:r>
              <w:rPr>
                <w:sz w:val="24"/>
              </w:rPr>
              <w:t>на</w:t>
            </w:r>
            <w:r>
              <w:rPr>
                <w:spacing w:val="-2"/>
                <w:sz w:val="24"/>
              </w:rPr>
              <w:t xml:space="preserve"> </w:t>
            </w:r>
            <w:r>
              <w:rPr>
                <w:sz w:val="24"/>
              </w:rPr>
              <w:t>принципах</w:t>
            </w:r>
            <w:r>
              <w:rPr>
                <w:spacing w:val="-1"/>
                <w:sz w:val="24"/>
              </w:rPr>
              <w:t xml:space="preserve"> </w:t>
            </w:r>
            <w:r>
              <w:rPr>
                <w:sz w:val="24"/>
              </w:rPr>
              <w:t>уважения и</w:t>
            </w:r>
            <w:r>
              <w:rPr>
                <w:spacing w:val="-5"/>
                <w:sz w:val="24"/>
              </w:rPr>
              <w:t xml:space="preserve"> </w:t>
            </w:r>
            <w:r>
              <w:rPr>
                <w:sz w:val="24"/>
              </w:rPr>
              <w:t>доброжелательности;</w:t>
            </w:r>
          </w:p>
        </w:tc>
        <w:tc>
          <w:tcPr>
            <w:tcW w:w="711" w:type="dxa"/>
          </w:tcPr>
          <w:p w14:paraId="31E7DF73">
            <w:pPr>
              <w:pStyle w:val="32"/>
              <w:rPr>
                <w:sz w:val="20"/>
              </w:rPr>
            </w:pPr>
          </w:p>
        </w:tc>
        <w:tc>
          <w:tcPr>
            <w:tcW w:w="745" w:type="dxa"/>
          </w:tcPr>
          <w:p w14:paraId="2038668D">
            <w:pPr>
              <w:pStyle w:val="32"/>
              <w:rPr>
                <w:sz w:val="20"/>
              </w:rPr>
            </w:pPr>
          </w:p>
        </w:tc>
      </w:tr>
      <w:tr w14:paraId="70507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7" w:type="dxa"/>
          </w:tcPr>
          <w:p w14:paraId="5BE9A152">
            <w:pPr>
              <w:pStyle w:val="32"/>
              <w:spacing w:line="253" w:lineRule="exact"/>
              <w:ind w:left="115"/>
              <w:rPr>
                <w:sz w:val="24"/>
              </w:rPr>
            </w:pPr>
            <w:r>
              <w:rPr>
                <w:sz w:val="24"/>
              </w:rPr>
              <w:t>12</w:t>
            </w:r>
          </w:p>
        </w:tc>
        <w:tc>
          <w:tcPr>
            <w:tcW w:w="7338" w:type="dxa"/>
          </w:tcPr>
          <w:p w14:paraId="5003EA0A">
            <w:pPr>
              <w:pStyle w:val="32"/>
              <w:spacing w:line="253" w:lineRule="exact"/>
              <w:ind w:left="114"/>
              <w:rPr>
                <w:sz w:val="24"/>
              </w:rPr>
            </w:pPr>
            <w:r>
              <w:rPr>
                <w:sz w:val="24"/>
              </w:rPr>
              <w:t>проявляет</w:t>
            </w:r>
            <w:r>
              <w:rPr>
                <w:spacing w:val="1"/>
                <w:sz w:val="24"/>
              </w:rPr>
              <w:t xml:space="preserve"> </w:t>
            </w:r>
            <w:r>
              <w:rPr>
                <w:sz w:val="24"/>
              </w:rPr>
              <w:t>настойчивость</w:t>
            </w:r>
            <w:r>
              <w:rPr>
                <w:spacing w:val="-3"/>
                <w:sz w:val="24"/>
              </w:rPr>
              <w:t xml:space="preserve"> </w:t>
            </w:r>
            <w:r>
              <w:rPr>
                <w:sz w:val="24"/>
              </w:rPr>
              <w:t>в</w:t>
            </w:r>
            <w:r>
              <w:rPr>
                <w:spacing w:val="-4"/>
                <w:sz w:val="24"/>
              </w:rPr>
              <w:t xml:space="preserve"> </w:t>
            </w:r>
            <w:r>
              <w:rPr>
                <w:sz w:val="24"/>
              </w:rPr>
              <w:t>достижении</w:t>
            </w:r>
            <w:r>
              <w:rPr>
                <w:spacing w:val="-4"/>
                <w:sz w:val="24"/>
              </w:rPr>
              <w:t xml:space="preserve"> </w:t>
            </w:r>
            <w:r>
              <w:rPr>
                <w:sz w:val="24"/>
              </w:rPr>
              <w:t>цели;</w:t>
            </w:r>
          </w:p>
        </w:tc>
        <w:tc>
          <w:tcPr>
            <w:tcW w:w="711" w:type="dxa"/>
          </w:tcPr>
          <w:p w14:paraId="2E1F5164">
            <w:pPr>
              <w:pStyle w:val="32"/>
              <w:rPr>
                <w:sz w:val="20"/>
              </w:rPr>
            </w:pPr>
          </w:p>
        </w:tc>
        <w:tc>
          <w:tcPr>
            <w:tcW w:w="745" w:type="dxa"/>
          </w:tcPr>
          <w:p w14:paraId="3A95D6A4">
            <w:pPr>
              <w:pStyle w:val="32"/>
              <w:rPr>
                <w:sz w:val="20"/>
              </w:rPr>
            </w:pPr>
          </w:p>
        </w:tc>
      </w:tr>
      <w:tr w14:paraId="1CEB7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57" w:type="dxa"/>
          </w:tcPr>
          <w:p w14:paraId="4B03655C">
            <w:pPr>
              <w:pStyle w:val="32"/>
              <w:spacing w:line="258" w:lineRule="exact"/>
              <w:ind w:left="115"/>
              <w:rPr>
                <w:sz w:val="24"/>
              </w:rPr>
            </w:pPr>
            <w:r>
              <w:rPr>
                <w:sz w:val="24"/>
              </w:rPr>
              <w:t>13</w:t>
            </w:r>
          </w:p>
        </w:tc>
        <w:tc>
          <w:tcPr>
            <w:tcW w:w="7338" w:type="dxa"/>
          </w:tcPr>
          <w:p w14:paraId="56729F90">
            <w:pPr>
              <w:pStyle w:val="32"/>
              <w:spacing w:line="258" w:lineRule="exact"/>
              <w:ind w:left="114"/>
              <w:rPr>
                <w:sz w:val="24"/>
              </w:rPr>
            </w:pPr>
            <w:r>
              <w:rPr>
                <w:sz w:val="24"/>
              </w:rPr>
              <w:t>обсуждает</w:t>
            </w:r>
            <w:r>
              <w:rPr>
                <w:spacing w:val="-1"/>
                <w:sz w:val="24"/>
              </w:rPr>
              <w:t xml:space="preserve"> </w:t>
            </w:r>
            <w:r>
              <w:rPr>
                <w:sz w:val="24"/>
              </w:rPr>
              <w:t>проблемные</w:t>
            </w:r>
            <w:r>
              <w:rPr>
                <w:spacing w:val="-7"/>
                <w:sz w:val="24"/>
              </w:rPr>
              <w:t xml:space="preserve"> </w:t>
            </w:r>
            <w:r>
              <w:rPr>
                <w:sz w:val="24"/>
              </w:rPr>
              <w:t>вопросы с</w:t>
            </w:r>
            <w:r>
              <w:rPr>
                <w:spacing w:val="-7"/>
                <w:sz w:val="24"/>
              </w:rPr>
              <w:t xml:space="preserve"> </w:t>
            </w:r>
            <w:r>
              <w:rPr>
                <w:sz w:val="24"/>
              </w:rPr>
              <w:t>педагогом;</w:t>
            </w:r>
          </w:p>
        </w:tc>
        <w:tc>
          <w:tcPr>
            <w:tcW w:w="711" w:type="dxa"/>
          </w:tcPr>
          <w:p w14:paraId="322037AC">
            <w:pPr>
              <w:pStyle w:val="32"/>
              <w:rPr>
                <w:sz w:val="20"/>
              </w:rPr>
            </w:pPr>
          </w:p>
        </w:tc>
        <w:tc>
          <w:tcPr>
            <w:tcW w:w="745" w:type="dxa"/>
          </w:tcPr>
          <w:p w14:paraId="7E966C76">
            <w:pPr>
              <w:pStyle w:val="32"/>
              <w:rPr>
                <w:sz w:val="20"/>
              </w:rPr>
            </w:pPr>
          </w:p>
        </w:tc>
      </w:tr>
      <w:tr w14:paraId="1EC9F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57" w:type="dxa"/>
          </w:tcPr>
          <w:p w14:paraId="3515EBC5">
            <w:pPr>
              <w:pStyle w:val="32"/>
              <w:spacing w:line="263" w:lineRule="exact"/>
              <w:ind w:left="115"/>
              <w:rPr>
                <w:sz w:val="24"/>
              </w:rPr>
            </w:pPr>
            <w:r>
              <w:rPr>
                <w:sz w:val="24"/>
              </w:rPr>
              <w:t>14</w:t>
            </w:r>
          </w:p>
        </w:tc>
        <w:tc>
          <w:tcPr>
            <w:tcW w:w="7338" w:type="dxa"/>
          </w:tcPr>
          <w:p w14:paraId="2E739F67">
            <w:pPr>
              <w:pStyle w:val="32"/>
              <w:spacing w:line="263" w:lineRule="exact"/>
              <w:ind w:left="114"/>
              <w:rPr>
                <w:sz w:val="24"/>
              </w:rPr>
            </w:pPr>
            <w:r>
              <w:rPr>
                <w:sz w:val="24"/>
              </w:rPr>
              <w:t>сравнивает</w:t>
            </w:r>
            <w:r>
              <w:rPr>
                <w:spacing w:val="-4"/>
                <w:sz w:val="24"/>
              </w:rPr>
              <w:t xml:space="preserve"> </w:t>
            </w:r>
            <w:r>
              <w:rPr>
                <w:sz w:val="24"/>
              </w:rPr>
              <w:t>результаты</w:t>
            </w:r>
            <w:r>
              <w:rPr>
                <w:spacing w:val="-1"/>
                <w:sz w:val="24"/>
              </w:rPr>
              <w:t xml:space="preserve"> </w:t>
            </w:r>
            <w:r>
              <w:rPr>
                <w:sz w:val="24"/>
              </w:rPr>
              <w:t>своей</w:t>
            </w:r>
            <w:r>
              <w:rPr>
                <w:spacing w:val="-2"/>
                <w:sz w:val="24"/>
              </w:rPr>
              <w:t xml:space="preserve"> </w:t>
            </w:r>
            <w:r>
              <w:rPr>
                <w:sz w:val="24"/>
              </w:rPr>
              <w:t>деятельности</w:t>
            </w:r>
            <w:r>
              <w:rPr>
                <w:spacing w:val="-6"/>
                <w:sz w:val="24"/>
              </w:rPr>
              <w:t xml:space="preserve"> </w:t>
            </w:r>
            <w:r>
              <w:rPr>
                <w:sz w:val="24"/>
              </w:rPr>
              <w:t>с</w:t>
            </w:r>
            <w:r>
              <w:rPr>
                <w:spacing w:val="-4"/>
                <w:sz w:val="24"/>
              </w:rPr>
              <w:t xml:space="preserve"> </w:t>
            </w:r>
            <w:r>
              <w:rPr>
                <w:sz w:val="24"/>
              </w:rPr>
              <w:t>результатами</w:t>
            </w:r>
            <w:r>
              <w:rPr>
                <w:spacing w:val="-2"/>
                <w:sz w:val="24"/>
              </w:rPr>
              <w:t xml:space="preserve"> </w:t>
            </w:r>
            <w:r>
              <w:rPr>
                <w:sz w:val="24"/>
              </w:rPr>
              <w:t>других</w:t>
            </w:r>
          </w:p>
          <w:p w14:paraId="192501A5">
            <w:pPr>
              <w:pStyle w:val="32"/>
              <w:spacing w:before="2" w:line="267" w:lineRule="exact"/>
              <w:ind w:left="114"/>
              <w:rPr>
                <w:sz w:val="24"/>
              </w:rPr>
            </w:pPr>
            <w:r>
              <w:rPr>
                <w:sz w:val="24"/>
              </w:rPr>
              <w:t>учащихся;</w:t>
            </w:r>
          </w:p>
        </w:tc>
        <w:tc>
          <w:tcPr>
            <w:tcW w:w="711" w:type="dxa"/>
          </w:tcPr>
          <w:p w14:paraId="0D481CD3">
            <w:pPr>
              <w:pStyle w:val="32"/>
              <w:rPr>
                <w:sz w:val="24"/>
              </w:rPr>
            </w:pPr>
          </w:p>
        </w:tc>
        <w:tc>
          <w:tcPr>
            <w:tcW w:w="745" w:type="dxa"/>
          </w:tcPr>
          <w:p w14:paraId="57041B55">
            <w:pPr>
              <w:pStyle w:val="32"/>
              <w:rPr>
                <w:sz w:val="24"/>
              </w:rPr>
            </w:pPr>
          </w:p>
        </w:tc>
      </w:tr>
      <w:tr w14:paraId="6F366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57" w:type="dxa"/>
          </w:tcPr>
          <w:p w14:paraId="10C6D058">
            <w:pPr>
              <w:pStyle w:val="32"/>
              <w:spacing w:line="263" w:lineRule="exact"/>
              <w:ind w:left="115"/>
              <w:rPr>
                <w:sz w:val="24"/>
              </w:rPr>
            </w:pPr>
            <w:r>
              <w:rPr>
                <w:sz w:val="24"/>
              </w:rPr>
              <w:t>15</w:t>
            </w:r>
          </w:p>
        </w:tc>
        <w:tc>
          <w:tcPr>
            <w:tcW w:w="7338" w:type="dxa"/>
          </w:tcPr>
          <w:p w14:paraId="535B9586">
            <w:pPr>
              <w:pStyle w:val="32"/>
              <w:spacing w:line="263" w:lineRule="exact"/>
              <w:ind w:left="114"/>
              <w:rPr>
                <w:sz w:val="24"/>
              </w:rPr>
            </w:pPr>
            <w:r>
              <w:rPr>
                <w:sz w:val="24"/>
              </w:rPr>
              <w:t>определяет</w:t>
            </w:r>
            <w:r>
              <w:rPr>
                <w:spacing w:val="-2"/>
                <w:sz w:val="24"/>
              </w:rPr>
              <w:t xml:space="preserve"> </w:t>
            </w:r>
            <w:r>
              <w:rPr>
                <w:sz w:val="24"/>
              </w:rPr>
              <w:t>успешность</w:t>
            </w:r>
            <w:r>
              <w:rPr>
                <w:spacing w:val="-4"/>
                <w:sz w:val="24"/>
              </w:rPr>
              <w:t xml:space="preserve"> </w:t>
            </w:r>
            <w:r>
              <w:rPr>
                <w:sz w:val="24"/>
              </w:rPr>
              <w:t>выполнения</w:t>
            </w:r>
            <w:r>
              <w:rPr>
                <w:spacing w:val="-2"/>
                <w:sz w:val="24"/>
              </w:rPr>
              <w:t xml:space="preserve"> </w:t>
            </w:r>
            <w:r>
              <w:rPr>
                <w:sz w:val="24"/>
              </w:rPr>
              <w:t>своего</w:t>
            </w:r>
            <w:r>
              <w:rPr>
                <w:spacing w:val="-2"/>
                <w:sz w:val="24"/>
              </w:rPr>
              <w:t xml:space="preserve"> </w:t>
            </w:r>
            <w:r>
              <w:rPr>
                <w:sz w:val="24"/>
              </w:rPr>
              <w:t>задания</w:t>
            </w:r>
            <w:r>
              <w:rPr>
                <w:spacing w:val="-1"/>
                <w:sz w:val="24"/>
              </w:rPr>
              <w:t xml:space="preserve"> </w:t>
            </w:r>
            <w:r>
              <w:rPr>
                <w:sz w:val="24"/>
              </w:rPr>
              <w:t>в</w:t>
            </w:r>
            <w:r>
              <w:rPr>
                <w:spacing w:val="-4"/>
                <w:sz w:val="24"/>
              </w:rPr>
              <w:t xml:space="preserve"> </w:t>
            </w:r>
            <w:r>
              <w:rPr>
                <w:sz w:val="24"/>
              </w:rPr>
              <w:t>диалоге</w:t>
            </w:r>
            <w:r>
              <w:rPr>
                <w:spacing w:val="-3"/>
                <w:sz w:val="24"/>
              </w:rPr>
              <w:t xml:space="preserve"> </w:t>
            </w:r>
            <w:r>
              <w:rPr>
                <w:sz w:val="24"/>
              </w:rPr>
              <w:t>с</w:t>
            </w:r>
          </w:p>
          <w:p w14:paraId="6526F29D">
            <w:pPr>
              <w:pStyle w:val="32"/>
              <w:spacing w:before="2" w:line="267" w:lineRule="exact"/>
              <w:ind w:left="114"/>
              <w:rPr>
                <w:sz w:val="24"/>
              </w:rPr>
            </w:pPr>
            <w:r>
              <w:rPr>
                <w:sz w:val="24"/>
              </w:rPr>
              <w:t>учителем;</w:t>
            </w:r>
          </w:p>
        </w:tc>
        <w:tc>
          <w:tcPr>
            <w:tcW w:w="711" w:type="dxa"/>
          </w:tcPr>
          <w:p w14:paraId="2DC5DFF2">
            <w:pPr>
              <w:pStyle w:val="32"/>
              <w:rPr>
                <w:sz w:val="24"/>
              </w:rPr>
            </w:pPr>
          </w:p>
        </w:tc>
        <w:tc>
          <w:tcPr>
            <w:tcW w:w="745" w:type="dxa"/>
          </w:tcPr>
          <w:p w14:paraId="3192AFD2">
            <w:pPr>
              <w:pStyle w:val="32"/>
              <w:rPr>
                <w:sz w:val="24"/>
              </w:rPr>
            </w:pPr>
          </w:p>
        </w:tc>
      </w:tr>
      <w:tr w14:paraId="31D18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57" w:type="dxa"/>
          </w:tcPr>
          <w:p w14:paraId="37EBF09B">
            <w:pPr>
              <w:pStyle w:val="32"/>
              <w:spacing w:line="258" w:lineRule="exact"/>
              <w:ind w:left="115"/>
              <w:rPr>
                <w:sz w:val="24"/>
              </w:rPr>
            </w:pPr>
            <w:r>
              <w:rPr>
                <w:sz w:val="24"/>
              </w:rPr>
              <w:t>16</w:t>
            </w:r>
          </w:p>
        </w:tc>
        <w:tc>
          <w:tcPr>
            <w:tcW w:w="7338" w:type="dxa"/>
          </w:tcPr>
          <w:p w14:paraId="5FFBDBFF">
            <w:pPr>
              <w:pStyle w:val="32"/>
              <w:spacing w:line="258" w:lineRule="exact"/>
              <w:ind w:left="114"/>
              <w:rPr>
                <w:sz w:val="24"/>
              </w:rPr>
            </w:pPr>
            <w:r>
              <w:rPr>
                <w:sz w:val="24"/>
              </w:rPr>
              <w:t>вступает</w:t>
            </w:r>
            <w:r>
              <w:rPr>
                <w:spacing w:val="1"/>
                <w:sz w:val="24"/>
              </w:rPr>
              <w:t xml:space="preserve"> </w:t>
            </w:r>
            <w:r>
              <w:rPr>
                <w:sz w:val="24"/>
              </w:rPr>
              <w:t>в</w:t>
            </w:r>
            <w:r>
              <w:rPr>
                <w:spacing w:val="1"/>
                <w:sz w:val="24"/>
              </w:rPr>
              <w:t xml:space="preserve"> </w:t>
            </w:r>
            <w:r>
              <w:rPr>
                <w:sz w:val="24"/>
              </w:rPr>
              <w:t>беседу</w:t>
            </w:r>
            <w:r>
              <w:rPr>
                <w:spacing w:val="-10"/>
                <w:sz w:val="24"/>
              </w:rPr>
              <w:t xml:space="preserve"> </w:t>
            </w:r>
            <w:r>
              <w:rPr>
                <w:sz w:val="24"/>
              </w:rPr>
              <w:t>и</w:t>
            </w:r>
            <w:r>
              <w:rPr>
                <w:spacing w:val="1"/>
                <w:sz w:val="24"/>
              </w:rPr>
              <w:t xml:space="preserve"> </w:t>
            </w:r>
            <w:r>
              <w:rPr>
                <w:sz w:val="24"/>
              </w:rPr>
              <w:t>обсуждение</w:t>
            </w:r>
            <w:r>
              <w:rPr>
                <w:spacing w:val="-2"/>
                <w:sz w:val="24"/>
              </w:rPr>
              <w:t xml:space="preserve"> </w:t>
            </w:r>
            <w:r>
              <w:rPr>
                <w:sz w:val="24"/>
              </w:rPr>
              <w:t>на</w:t>
            </w:r>
            <w:r>
              <w:rPr>
                <w:spacing w:val="-1"/>
                <w:sz w:val="24"/>
              </w:rPr>
              <w:t xml:space="preserve"> </w:t>
            </w:r>
            <w:r>
              <w:rPr>
                <w:sz w:val="24"/>
              </w:rPr>
              <w:t>занятиях</w:t>
            </w:r>
            <w:r>
              <w:rPr>
                <w:spacing w:val="-5"/>
                <w:sz w:val="24"/>
              </w:rPr>
              <w:t xml:space="preserve"> </w:t>
            </w:r>
            <w:r>
              <w:rPr>
                <w:sz w:val="24"/>
              </w:rPr>
              <w:t>и</w:t>
            </w:r>
            <w:r>
              <w:rPr>
                <w:spacing w:val="-4"/>
                <w:sz w:val="24"/>
              </w:rPr>
              <w:t xml:space="preserve"> </w:t>
            </w:r>
            <w:r>
              <w:rPr>
                <w:sz w:val="24"/>
              </w:rPr>
              <w:t>в</w:t>
            </w:r>
            <w:r>
              <w:rPr>
                <w:spacing w:val="-4"/>
                <w:sz w:val="24"/>
              </w:rPr>
              <w:t xml:space="preserve"> </w:t>
            </w:r>
            <w:r>
              <w:rPr>
                <w:sz w:val="24"/>
              </w:rPr>
              <w:t>жизни.</w:t>
            </w:r>
          </w:p>
        </w:tc>
        <w:tc>
          <w:tcPr>
            <w:tcW w:w="711" w:type="dxa"/>
          </w:tcPr>
          <w:p w14:paraId="72147A13">
            <w:pPr>
              <w:pStyle w:val="32"/>
              <w:rPr>
                <w:sz w:val="20"/>
              </w:rPr>
            </w:pPr>
          </w:p>
        </w:tc>
        <w:tc>
          <w:tcPr>
            <w:tcW w:w="745" w:type="dxa"/>
          </w:tcPr>
          <w:p w14:paraId="0001FB3B">
            <w:pPr>
              <w:pStyle w:val="32"/>
              <w:rPr>
                <w:sz w:val="20"/>
              </w:rPr>
            </w:pPr>
          </w:p>
        </w:tc>
      </w:tr>
      <w:tr w14:paraId="62363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7" w:type="dxa"/>
          </w:tcPr>
          <w:p w14:paraId="7E244C31">
            <w:pPr>
              <w:pStyle w:val="32"/>
              <w:rPr>
                <w:sz w:val="20"/>
              </w:rPr>
            </w:pPr>
          </w:p>
        </w:tc>
        <w:tc>
          <w:tcPr>
            <w:tcW w:w="7338" w:type="dxa"/>
          </w:tcPr>
          <w:p w14:paraId="1D916805">
            <w:pPr>
              <w:pStyle w:val="32"/>
              <w:spacing w:line="253" w:lineRule="exact"/>
              <w:ind w:left="114"/>
              <w:rPr>
                <w:sz w:val="24"/>
              </w:rPr>
            </w:pPr>
            <w:r>
              <w:rPr>
                <w:sz w:val="24"/>
              </w:rPr>
              <w:t>Итого</w:t>
            </w:r>
          </w:p>
        </w:tc>
        <w:tc>
          <w:tcPr>
            <w:tcW w:w="711" w:type="dxa"/>
          </w:tcPr>
          <w:p w14:paraId="7D3C32D9">
            <w:pPr>
              <w:pStyle w:val="32"/>
              <w:rPr>
                <w:sz w:val="20"/>
              </w:rPr>
            </w:pPr>
          </w:p>
        </w:tc>
        <w:tc>
          <w:tcPr>
            <w:tcW w:w="745" w:type="dxa"/>
          </w:tcPr>
          <w:p w14:paraId="12415FA1">
            <w:pPr>
              <w:pStyle w:val="32"/>
              <w:rPr>
                <w:sz w:val="20"/>
              </w:rPr>
            </w:pPr>
          </w:p>
        </w:tc>
      </w:tr>
    </w:tbl>
    <w:p w14:paraId="6D7CACB7">
      <w:pPr>
        <w:pStyle w:val="13"/>
        <w:spacing w:before="2"/>
        <w:rPr>
          <w:sz w:val="15"/>
        </w:rPr>
      </w:pPr>
    </w:p>
    <w:p w14:paraId="3DEC6AB3">
      <w:pPr>
        <w:pStyle w:val="13"/>
        <w:spacing w:before="90"/>
        <w:ind w:left="119" w:right="1280"/>
      </w:pPr>
      <w:r>
        <w:t>13-16 положительных ответов — высокий уровень формирования метапредметных</w:t>
      </w:r>
      <w:r>
        <w:rPr>
          <w:spacing w:val="-57"/>
        </w:rPr>
        <w:t xml:space="preserve"> </w:t>
      </w:r>
      <w:r>
        <w:t>результатов,</w:t>
      </w:r>
    </w:p>
    <w:p w14:paraId="01FD4A71">
      <w:pPr>
        <w:pStyle w:val="13"/>
        <w:spacing w:before="3" w:line="237" w:lineRule="auto"/>
        <w:ind w:left="119" w:right="3166"/>
      </w:pPr>
      <w:r>
        <w:t>9-12 положительных ответов — средний уровень формирования,</w:t>
      </w:r>
      <w:r>
        <w:rPr>
          <w:spacing w:val="-57"/>
        </w:rPr>
        <w:t xml:space="preserve"> </w:t>
      </w:r>
      <w:r>
        <w:t>7-8 положительных</w:t>
      </w:r>
      <w:r>
        <w:rPr>
          <w:spacing w:val="-5"/>
        </w:rPr>
        <w:t xml:space="preserve"> </w:t>
      </w:r>
      <w:r>
        <w:t>ответов — низкий</w:t>
      </w:r>
      <w:r>
        <w:rPr>
          <w:spacing w:val="-3"/>
        </w:rPr>
        <w:t xml:space="preserve"> </w:t>
      </w:r>
      <w:r>
        <w:t>уровень</w:t>
      </w:r>
      <w:r>
        <w:rPr>
          <w:spacing w:val="-4"/>
        </w:rPr>
        <w:t xml:space="preserve"> </w:t>
      </w:r>
      <w:r>
        <w:t>формирования.</w:t>
      </w:r>
    </w:p>
    <w:p w14:paraId="639284F0">
      <w:pPr>
        <w:pStyle w:val="13"/>
        <w:spacing w:before="6"/>
      </w:pPr>
    </w:p>
    <w:p w14:paraId="77BA35A7">
      <w:pPr>
        <w:pStyle w:val="3"/>
        <w:spacing w:line="275" w:lineRule="exact"/>
        <w:ind w:left="2083" w:right="2048"/>
        <w:jc w:val="center"/>
        <w:rPr>
          <w:i/>
        </w:rPr>
      </w:pPr>
      <w:r>
        <w:rPr>
          <w:i/>
        </w:rPr>
        <w:t>Критерии оценки</w:t>
      </w:r>
      <w:r>
        <w:rPr>
          <w:i/>
          <w:spacing w:val="-4"/>
        </w:rPr>
        <w:t xml:space="preserve"> </w:t>
      </w:r>
      <w:r>
        <w:rPr>
          <w:i/>
        </w:rPr>
        <w:t>выполнения</w:t>
      </w:r>
      <w:r>
        <w:rPr>
          <w:i/>
          <w:spacing w:val="-8"/>
        </w:rPr>
        <w:t xml:space="preserve"> </w:t>
      </w:r>
      <w:r>
        <w:rPr>
          <w:i/>
        </w:rPr>
        <w:t>творческой</w:t>
      </w:r>
      <w:r>
        <w:rPr>
          <w:i/>
          <w:spacing w:val="1"/>
        </w:rPr>
        <w:t xml:space="preserve"> </w:t>
      </w:r>
      <w:r>
        <w:rPr>
          <w:i/>
        </w:rPr>
        <w:t>работы</w:t>
      </w:r>
    </w:p>
    <w:p w14:paraId="1366E2DE">
      <w:pPr>
        <w:pStyle w:val="13"/>
        <w:tabs>
          <w:tab w:val="left" w:pos="3355"/>
        </w:tabs>
        <w:spacing w:line="275" w:lineRule="exact"/>
        <w:ind w:left="119"/>
      </w:pPr>
      <w:r>
        <w:t>ФИ</w:t>
      </w:r>
      <w:r>
        <w:rPr>
          <w:spacing w:val="-3"/>
        </w:rPr>
        <w:t xml:space="preserve"> </w:t>
      </w:r>
      <w:r>
        <w:t>обучающегося</w:t>
      </w:r>
      <w:r>
        <w:rPr>
          <w:spacing w:val="2"/>
        </w:rPr>
        <w:t xml:space="preserve"> </w:t>
      </w:r>
      <w:r>
        <w:rPr>
          <w:u w:val="single"/>
        </w:rPr>
        <w:t xml:space="preserve"> </w:t>
      </w:r>
      <w:r>
        <w:rPr>
          <w:u w:val="single"/>
        </w:rPr>
        <w:tab/>
      </w:r>
    </w:p>
    <w:p w14:paraId="2A2BDBF3">
      <w:pPr>
        <w:pStyle w:val="13"/>
        <w:spacing w:before="8"/>
      </w:pPr>
    </w:p>
    <w:tbl>
      <w:tblPr>
        <w:tblStyle w:val="7"/>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
        <w:gridCol w:w="614"/>
        <w:gridCol w:w="1210"/>
        <w:gridCol w:w="1441"/>
        <w:gridCol w:w="1648"/>
        <w:gridCol w:w="2209"/>
        <w:gridCol w:w="1782"/>
      </w:tblGrid>
      <w:tr w14:paraId="32BE5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47" w:type="dxa"/>
          </w:tcPr>
          <w:p w14:paraId="7ABE259C">
            <w:pPr>
              <w:pStyle w:val="32"/>
              <w:spacing w:line="268" w:lineRule="exact"/>
              <w:ind w:left="115"/>
              <w:rPr>
                <w:sz w:val="24"/>
              </w:rPr>
            </w:pPr>
            <w:r>
              <w:rPr>
                <w:sz w:val="24"/>
              </w:rPr>
              <w:t>№</w:t>
            </w:r>
          </w:p>
        </w:tc>
        <w:tc>
          <w:tcPr>
            <w:tcW w:w="614" w:type="dxa"/>
          </w:tcPr>
          <w:p w14:paraId="7211EC7B">
            <w:pPr>
              <w:pStyle w:val="32"/>
              <w:spacing w:line="268" w:lineRule="exact"/>
              <w:ind w:left="114"/>
              <w:rPr>
                <w:sz w:val="24"/>
              </w:rPr>
            </w:pPr>
            <w:r>
              <w:rPr>
                <w:sz w:val="24"/>
              </w:rPr>
              <w:t>ФИ</w:t>
            </w:r>
          </w:p>
        </w:tc>
        <w:tc>
          <w:tcPr>
            <w:tcW w:w="1210" w:type="dxa"/>
          </w:tcPr>
          <w:p w14:paraId="58C96256">
            <w:pPr>
              <w:pStyle w:val="32"/>
              <w:spacing w:line="267" w:lineRule="exact"/>
              <w:ind w:left="120"/>
              <w:rPr>
                <w:sz w:val="24"/>
              </w:rPr>
            </w:pPr>
            <w:r>
              <w:rPr>
                <w:sz w:val="24"/>
              </w:rPr>
              <w:t>Название</w:t>
            </w:r>
          </w:p>
          <w:p w14:paraId="2F7F43EC">
            <w:pPr>
              <w:pStyle w:val="32"/>
              <w:spacing w:line="265" w:lineRule="exact"/>
              <w:ind w:left="120"/>
              <w:rPr>
                <w:sz w:val="24"/>
              </w:rPr>
            </w:pPr>
            <w:r>
              <w:rPr>
                <w:sz w:val="24"/>
              </w:rPr>
              <w:t>работы</w:t>
            </w:r>
          </w:p>
        </w:tc>
        <w:tc>
          <w:tcPr>
            <w:tcW w:w="1441" w:type="dxa"/>
          </w:tcPr>
          <w:p w14:paraId="07035BB2">
            <w:pPr>
              <w:pStyle w:val="32"/>
              <w:spacing w:line="267" w:lineRule="exact"/>
              <w:ind w:left="120"/>
              <w:rPr>
                <w:sz w:val="24"/>
              </w:rPr>
            </w:pPr>
            <w:r>
              <w:rPr>
                <w:sz w:val="24"/>
              </w:rPr>
              <w:t>Техника</w:t>
            </w:r>
          </w:p>
          <w:p w14:paraId="2EFFE83B">
            <w:pPr>
              <w:pStyle w:val="32"/>
              <w:spacing w:line="265" w:lineRule="exact"/>
              <w:ind w:left="120"/>
              <w:rPr>
                <w:sz w:val="24"/>
              </w:rPr>
            </w:pPr>
            <w:r>
              <w:rPr>
                <w:sz w:val="24"/>
              </w:rPr>
              <w:t>исполнения</w:t>
            </w:r>
          </w:p>
        </w:tc>
        <w:tc>
          <w:tcPr>
            <w:tcW w:w="1648" w:type="dxa"/>
          </w:tcPr>
          <w:p w14:paraId="2DC6563B">
            <w:pPr>
              <w:pStyle w:val="32"/>
              <w:spacing w:line="268" w:lineRule="exact"/>
              <w:ind w:left="114"/>
              <w:rPr>
                <w:sz w:val="24"/>
              </w:rPr>
            </w:pPr>
            <w:r>
              <w:rPr>
                <w:sz w:val="24"/>
              </w:rPr>
              <w:t>Аккуратность</w:t>
            </w:r>
          </w:p>
        </w:tc>
        <w:tc>
          <w:tcPr>
            <w:tcW w:w="2209" w:type="dxa"/>
          </w:tcPr>
          <w:p w14:paraId="6D83F9A2">
            <w:pPr>
              <w:pStyle w:val="32"/>
              <w:spacing w:line="268" w:lineRule="exact"/>
              <w:ind w:left="114"/>
              <w:rPr>
                <w:sz w:val="24"/>
              </w:rPr>
            </w:pPr>
            <w:r>
              <w:rPr>
                <w:sz w:val="24"/>
              </w:rPr>
              <w:t>Самостоятельность</w:t>
            </w:r>
          </w:p>
        </w:tc>
        <w:tc>
          <w:tcPr>
            <w:tcW w:w="1782" w:type="dxa"/>
          </w:tcPr>
          <w:p w14:paraId="07259114">
            <w:pPr>
              <w:pStyle w:val="32"/>
              <w:spacing w:line="268" w:lineRule="exact"/>
              <w:ind w:left="113"/>
              <w:rPr>
                <w:sz w:val="24"/>
              </w:rPr>
            </w:pPr>
            <w:r>
              <w:rPr>
                <w:sz w:val="24"/>
              </w:rPr>
              <w:t>Завершенность</w:t>
            </w:r>
          </w:p>
        </w:tc>
      </w:tr>
      <w:tr w14:paraId="0442A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47" w:type="dxa"/>
          </w:tcPr>
          <w:p w14:paraId="55A0D993">
            <w:pPr>
              <w:pStyle w:val="32"/>
              <w:spacing w:line="258" w:lineRule="exact"/>
              <w:ind w:left="115"/>
              <w:rPr>
                <w:sz w:val="24"/>
              </w:rPr>
            </w:pPr>
            <w:r>
              <w:rPr>
                <w:sz w:val="24"/>
              </w:rPr>
              <w:t>1</w:t>
            </w:r>
          </w:p>
        </w:tc>
        <w:tc>
          <w:tcPr>
            <w:tcW w:w="614" w:type="dxa"/>
          </w:tcPr>
          <w:p w14:paraId="09BBAF5B">
            <w:pPr>
              <w:pStyle w:val="32"/>
              <w:rPr>
                <w:sz w:val="20"/>
              </w:rPr>
            </w:pPr>
          </w:p>
        </w:tc>
        <w:tc>
          <w:tcPr>
            <w:tcW w:w="1210" w:type="dxa"/>
          </w:tcPr>
          <w:p w14:paraId="5E7D1AF1">
            <w:pPr>
              <w:pStyle w:val="32"/>
              <w:rPr>
                <w:sz w:val="20"/>
              </w:rPr>
            </w:pPr>
          </w:p>
        </w:tc>
        <w:tc>
          <w:tcPr>
            <w:tcW w:w="1441" w:type="dxa"/>
          </w:tcPr>
          <w:p w14:paraId="6AD1DCC3">
            <w:pPr>
              <w:pStyle w:val="32"/>
              <w:rPr>
                <w:sz w:val="20"/>
              </w:rPr>
            </w:pPr>
          </w:p>
        </w:tc>
        <w:tc>
          <w:tcPr>
            <w:tcW w:w="1648" w:type="dxa"/>
          </w:tcPr>
          <w:p w14:paraId="040CCAEF">
            <w:pPr>
              <w:pStyle w:val="32"/>
              <w:rPr>
                <w:sz w:val="20"/>
              </w:rPr>
            </w:pPr>
          </w:p>
        </w:tc>
        <w:tc>
          <w:tcPr>
            <w:tcW w:w="2209" w:type="dxa"/>
          </w:tcPr>
          <w:p w14:paraId="614E440E">
            <w:pPr>
              <w:pStyle w:val="32"/>
              <w:rPr>
                <w:sz w:val="20"/>
              </w:rPr>
            </w:pPr>
          </w:p>
        </w:tc>
        <w:tc>
          <w:tcPr>
            <w:tcW w:w="1782" w:type="dxa"/>
          </w:tcPr>
          <w:p w14:paraId="2CED7334">
            <w:pPr>
              <w:pStyle w:val="32"/>
              <w:rPr>
                <w:sz w:val="20"/>
              </w:rPr>
            </w:pPr>
          </w:p>
        </w:tc>
      </w:tr>
      <w:tr w14:paraId="6E1AB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47" w:type="dxa"/>
          </w:tcPr>
          <w:p w14:paraId="2C8CDDD3">
            <w:pPr>
              <w:pStyle w:val="32"/>
              <w:spacing w:line="253" w:lineRule="exact"/>
              <w:ind w:left="115"/>
              <w:rPr>
                <w:sz w:val="24"/>
              </w:rPr>
            </w:pPr>
            <w:r>
              <w:rPr>
                <w:sz w:val="24"/>
              </w:rPr>
              <w:t>2</w:t>
            </w:r>
          </w:p>
        </w:tc>
        <w:tc>
          <w:tcPr>
            <w:tcW w:w="614" w:type="dxa"/>
          </w:tcPr>
          <w:p w14:paraId="684D29E3">
            <w:pPr>
              <w:pStyle w:val="32"/>
              <w:rPr>
                <w:sz w:val="20"/>
              </w:rPr>
            </w:pPr>
          </w:p>
        </w:tc>
        <w:tc>
          <w:tcPr>
            <w:tcW w:w="1210" w:type="dxa"/>
          </w:tcPr>
          <w:p w14:paraId="44732B5D">
            <w:pPr>
              <w:pStyle w:val="32"/>
              <w:rPr>
                <w:sz w:val="20"/>
              </w:rPr>
            </w:pPr>
          </w:p>
        </w:tc>
        <w:tc>
          <w:tcPr>
            <w:tcW w:w="1441" w:type="dxa"/>
          </w:tcPr>
          <w:p w14:paraId="0303A978">
            <w:pPr>
              <w:pStyle w:val="32"/>
              <w:rPr>
                <w:sz w:val="20"/>
              </w:rPr>
            </w:pPr>
          </w:p>
        </w:tc>
        <w:tc>
          <w:tcPr>
            <w:tcW w:w="1648" w:type="dxa"/>
          </w:tcPr>
          <w:p w14:paraId="0462800D">
            <w:pPr>
              <w:pStyle w:val="32"/>
              <w:rPr>
                <w:sz w:val="20"/>
              </w:rPr>
            </w:pPr>
          </w:p>
        </w:tc>
        <w:tc>
          <w:tcPr>
            <w:tcW w:w="2209" w:type="dxa"/>
          </w:tcPr>
          <w:p w14:paraId="0D6D4B47">
            <w:pPr>
              <w:pStyle w:val="32"/>
              <w:rPr>
                <w:sz w:val="20"/>
              </w:rPr>
            </w:pPr>
          </w:p>
        </w:tc>
        <w:tc>
          <w:tcPr>
            <w:tcW w:w="1782" w:type="dxa"/>
          </w:tcPr>
          <w:p w14:paraId="2FCEDDBB">
            <w:pPr>
              <w:pStyle w:val="32"/>
              <w:rPr>
                <w:sz w:val="20"/>
              </w:rPr>
            </w:pPr>
          </w:p>
        </w:tc>
      </w:tr>
      <w:tr w14:paraId="1442D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47" w:type="dxa"/>
          </w:tcPr>
          <w:p w14:paraId="5A4D54A3">
            <w:pPr>
              <w:pStyle w:val="32"/>
              <w:spacing w:line="258" w:lineRule="exact"/>
              <w:ind w:left="115"/>
              <w:rPr>
                <w:sz w:val="24"/>
              </w:rPr>
            </w:pPr>
            <w:r>
              <w:rPr>
                <w:sz w:val="24"/>
              </w:rPr>
              <w:t>3</w:t>
            </w:r>
          </w:p>
        </w:tc>
        <w:tc>
          <w:tcPr>
            <w:tcW w:w="614" w:type="dxa"/>
          </w:tcPr>
          <w:p w14:paraId="534BF299">
            <w:pPr>
              <w:pStyle w:val="32"/>
              <w:rPr>
                <w:sz w:val="20"/>
              </w:rPr>
            </w:pPr>
          </w:p>
        </w:tc>
        <w:tc>
          <w:tcPr>
            <w:tcW w:w="1210" w:type="dxa"/>
          </w:tcPr>
          <w:p w14:paraId="13FD30AD">
            <w:pPr>
              <w:pStyle w:val="32"/>
              <w:rPr>
                <w:sz w:val="20"/>
              </w:rPr>
            </w:pPr>
          </w:p>
        </w:tc>
        <w:tc>
          <w:tcPr>
            <w:tcW w:w="1441" w:type="dxa"/>
          </w:tcPr>
          <w:p w14:paraId="38539F28">
            <w:pPr>
              <w:pStyle w:val="32"/>
              <w:rPr>
                <w:sz w:val="20"/>
              </w:rPr>
            </w:pPr>
          </w:p>
        </w:tc>
        <w:tc>
          <w:tcPr>
            <w:tcW w:w="1648" w:type="dxa"/>
          </w:tcPr>
          <w:p w14:paraId="51BF7306">
            <w:pPr>
              <w:pStyle w:val="32"/>
              <w:rPr>
                <w:sz w:val="20"/>
              </w:rPr>
            </w:pPr>
          </w:p>
        </w:tc>
        <w:tc>
          <w:tcPr>
            <w:tcW w:w="2209" w:type="dxa"/>
          </w:tcPr>
          <w:p w14:paraId="27DACAD1">
            <w:pPr>
              <w:pStyle w:val="32"/>
              <w:rPr>
                <w:sz w:val="20"/>
              </w:rPr>
            </w:pPr>
          </w:p>
        </w:tc>
        <w:tc>
          <w:tcPr>
            <w:tcW w:w="1782" w:type="dxa"/>
          </w:tcPr>
          <w:p w14:paraId="1B420EDF">
            <w:pPr>
              <w:pStyle w:val="32"/>
              <w:rPr>
                <w:sz w:val="20"/>
              </w:rPr>
            </w:pPr>
          </w:p>
        </w:tc>
      </w:tr>
    </w:tbl>
    <w:p w14:paraId="0ABBFA17">
      <w:pPr>
        <w:pStyle w:val="13"/>
        <w:spacing w:before="1"/>
        <w:rPr>
          <w:sz w:val="23"/>
        </w:rPr>
      </w:pPr>
    </w:p>
    <w:p w14:paraId="35A8CB81">
      <w:pPr>
        <w:spacing w:before="0"/>
        <w:ind w:left="119" w:right="0" w:firstLine="0"/>
        <w:jc w:val="left"/>
        <w:rPr>
          <w:rFonts w:hint="default" w:ascii="Times New Roman" w:hAnsi="Times New Roman" w:cs="Times New Roman"/>
          <w:i/>
          <w:sz w:val="24"/>
        </w:rPr>
      </w:pPr>
      <w:r>
        <w:rPr>
          <w:rFonts w:hint="default" w:ascii="Times New Roman" w:hAnsi="Times New Roman" w:cs="Times New Roman"/>
          <w:i/>
          <w:sz w:val="24"/>
        </w:rPr>
        <w:t>Результаты:</w:t>
      </w:r>
    </w:p>
    <w:p w14:paraId="7CE58187">
      <w:pPr>
        <w:pStyle w:val="24"/>
        <w:numPr>
          <w:ilvl w:val="0"/>
          <w:numId w:val="3"/>
        </w:numPr>
        <w:tabs>
          <w:tab w:val="left" w:pos="423"/>
        </w:tabs>
        <w:spacing w:before="3" w:after="0" w:line="275" w:lineRule="exact"/>
        <w:ind w:left="310" w:leftChars="0" w:right="0" w:hanging="304" w:firstLineChars="0"/>
        <w:jc w:val="left"/>
        <w:rPr>
          <w:rFonts w:hint="default" w:ascii="Times New Roman" w:hAnsi="Times New Roman" w:cs="Times New Roman"/>
          <w:sz w:val="24"/>
        </w:rPr>
      </w:pPr>
      <w:r>
        <w:rPr>
          <w:rFonts w:hint="default" w:ascii="Times New Roman" w:hAnsi="Times New Roman" w:cs="Times New Roman"/>
          <w:sz w:val="24"/>
        </w:rPr>
        <w:t>работа</w:t>
      </w:r>
      <w:r>
        <w:rPr>
          <w:rFonts w:hint="default" w:ascii="Times New Roman" w:hAnsi="Times New Roman" w:cs="Times New Roman"/>
          <w:spacing w:val="-5"/>
          <w:sz w:val="24"/>
        </w:rPr>
        <w:t xml:space="preserve"> </w:t>
      </w:r>
      <w:r>
        <w:rPr>
          <w:rFonts w:hint="default" w:ascii="Times New Roman" w:hAnsi="Times New Roman" w:cs="Times New Roman"/>
          <w:sz w:val="24"/>
        </w:rPr>
        <w:t>аккуратная,</w:t>
      </w:r>
      <w:r>
        <w:rPr>
          <w:rFonts w:hint="default" w:ascii="Times New Roman" w:hAnsi="Times New Roman" w:cs="Times New Roman"/>
          <w:spacing w:val="-2"/>
          <w:sz w:val="24"/>
        </w:rPr>
        <w:t xml:space="preserve"> </w:t>
      </w:r>
      <w:r>
        <w:rPr>
          <w:rFonts w:hint="default" w:ascii="Times New Roman" w:hAnsi="Times New Roman" w:cs="Times New Roman"/>
          <w:sz w:val="24"/>
        </w:rPr>
        <w:t>завершена,</w:t>
      </w:r>
      <w:r>
        <w:rPr>
          <w:rFonts w:hint="default" w:ascii="Times New Roman" w:hAnsi="Times New Roman" w:cs="Times New Roman"/>
          <w:spacing w:val="-7"/>
          <w:sz w:val="24"/>
        </w:rPr>
        <w:t xml:space="preserve"> </w:t>
      </w:r>
      <w:r>
        <w:rPr>
          <w:rFonts w:hint="default" w:ascii="Times New Roman" w:hAnsi="Times New Roman" w:cs="Times New Roman"/>
          <w:sz w:val="24"/>
        </w:rPr>
        <w:t>выполнена самостоятельно,</w:t>
      </w:r>
    </w:p>
    <w:p w14:paraId="089A68A5">
      <w:pPr>
        <w:pStyle w:val="24"/>
        <w:numPr>
          <w:ilvl w:val="0"/>
          <w:numId w:val="3"/>
        </w:numPr>
        <w:tabs>
          <w:tab w:val="left" w:pos="423"/>
        </w:tabs>
        <w:spacing w:before="0" w:after="0" w:line="275" w:lineRule="exact"/>
        <w:ind w:left="310" w:leftChars="0" w:right="0" w:hanging="304" w:firstLineChars="0"/>
        <w:jc w:val="left"/>
        <w:rPr>
          <w:rFonts w:hint="default" w:ascii="Times New Roman" w:hAnsi="Times New Roman" w:cs="Times New Roman"/>
          <w:sz w:val="24"/>
        </w:rPr>
      </w:pPr>
      <w:r>
        <w:rPr>
          <w:rFonts w:hint="default" w:ascii="Times New Roman" w:hAnsi="Times New Roman" w:cs="Times New Roman"/>
          <w:sz w:val="24"/>
        </w:rPr>
        <w:t>работа</w:t>
      </w:r>
      <w:r>
        <w:rPr>
          <w:rFonts w:hint="default" w:ascii="Times New Roman" w:hAnsi="Times New Roman" w:cs="Times New Roman"/>
          <w:spacing w:val="-3"/>
          <w:sz w:val="24"/>
        </w:rPr>
        <w:t xml:space="preserve"> </w:t>
      </w:r>
      <w:r>
        <w:rPr>
          <w:rFonts w:hint="default" w:ascii="Times New Roman" w:hAnsi="Times New Roman" w:cs="Times New Roman"/>
          <w:sz w:val="24"/>
        </w:rPr>
        <w:t>аккуратная,</w:t>
      </w:r>
      <w:r>
        <w:rPr>
          <w:rFonts w:hint="default" w:ascii="Times New Roman" w:hAnsi="Times New Roman" w:cs="Times New Roman"/>
          <w:spacing w:val="1"/>
          <w:sz w:val="24"/>
        </w:rPr>
        <w:t xml:space="preserve"> </w:t>
      </w:r>
      <w:r>
        <w:rPr>
          <w:rFonts w:hint="default" w:ascii="Times New Roman" w:hAnsi="Times New Roman" w:cs="Times New Roman"/>
          <w:sz w:val="24"/>
        </w:rPr>
        <w:t>завершена,</w:t>
      </w:r>
      <w:r>
        <w:rPr>
          <w:rFonts w:hint="default" w:ascii="Times New Roman" w:hAnsi="Times New Roman" w:cs="Times New Roman"/>
          <w:spacing w:val="-4"/>
          <w:sz w:val="24"/>
        </w:rPr>
        <w:t xml:space="preserve"> </w:t>
      </w:r>
      <w:r>
        <w:rPr>
          <w:rFonts w:hint="default" w:ascii="Times New Roman" w:hAnsi="Times New Roman" w:cs="Times New Roman"/>
          <w:sz w:val="24"/>
        </w:rPr>
        <w:t>выполнена</w:t>
      </w:r>
      <w:r>
        <w:rPr>
          <w:rFonts w:hint="default" w:ascii="Times New Roman" w:hAnsi="Times New Roman" w:cs="Times New Roman"/>
          <w:spacing w:val="-2"/>
          <w:sz w:val="24"/>
        </w:rPr>
        <w:t xml:space="preserve"> </w:t>
      </w:r>
      <w:r>
        <w:rPr>
          <w:rFonts w:hint="default" w:ascii="Times New Roman" w:hAnsi="Times New Roman" w:cs="Times New Roman"/>
          <w:sz w:val="24"/>
        </w:rPr>
        <w:t>с</w:t>
      </w:r>
      <w:r>
        <w:rPr>
          <w:rFonts w:hint="default" w:ascii="Times New Roman" w:hAnsi="Times New Roman" w:cs="Times New Roman"/>
          <w:spacing w:val="-7"/>
          <w:sz w:val="24"/>
        </w:rPr>
        <w:t xml:space="preserve"> </w:t>
      </w:r>
      <w:r>
        <w:rPr>
          <w:rFonts w:hint="default" w:ascii="Times New Roman" w:hAnsi="Times New Roman" w:cs="Times New Roman"/>
          <w:sz w:val="24"/>
        </w:rPr>
        <w:t>помощью</w:t>
      </w:r>
      <w:r>
        <w:rPr>
          <w:rFonts w:hint="default" w:ascii="Times New Roman" w:hAnsi="Times New Roman" w:cs="Times New Roman"/>
          <w:spacing w:val="-7"/>
          <w:sz w:val="24"/>
        </w:rPr>
        <w:t xml:space="preserve"> </w:t>
      </w:r>
      <w:r>
        <w:rPr>
          <w:rFonts w:hint="default" w:ascii="Times New Roman" w:hAnsi="Times New Roman" w:cs="Times New Roman"/>
          <w:sz w:val="24"/>
        </w:rPr>
        <w:t>педагога,</w:t>
      </w:r>
    </w:p>
    <w:p w14:paraId="556579CF">
      <w:pPr>
        <w:pStyle w:val="24"/>
        <w:numPr>
          <w:ilvl w:val="0"/>
          <w:numId w:val="3"/>
        </w:numPr>
        <w:tabs>
          <w:tab w:val="left" w:pos="423"/>
        </w:tabs>
        <w:spacing w:before="2" w:after="0" w:line="240" w:lineRule="auto"/>
        <w:ind w:left="310" w:leftChars="0" w:right="0" w:hanging="304" w:firstLineChars="0"/>
        <w:jc w:val="left"/>
        <w:rPr>
          <w:rFonts w:hint="default" w:ascii="Times New Roman" w:hAnsi="Times New Roman" w:cs="Times New Roman"/>
          <w:sz w:val="24"/>
        </w:rPr>
      </w:pPr>
      <w:r>
        <w:rPr>
          <w:rFonts w:hint="default" w:ascii="Times New Roman" w:hAnsi="Times New Roman" w:cs="Times New Roman"/>
          <w:sz w:val="24"/>
        </w:rPr>
        <w:t>работа</w:t>
      </w:r>
      <w:r>
        <w:rPr>
          <w:rFonts w:hint="default" w:ascii="Times New Roman" w:hAnsi="Times New Roman" w:cs="Times New Roman"/>
          <w:spacing w:val="-6"/>
          <w:sz w:val="24"/>
        </w:rPr>
        <w:t xml:space="preserve"> </w:t>
      </w:r>
      <w:r>
        <w:rPr>
          <w:rFonts w:hint="default" w:ascii="Times New Roman" w:hAnsi="Times New Roman" w:cs="Times New Roman"/>
          <w:sz w:val="24"/>
        </w:rPr>
        <w:t>не</w:t>
      </w:r>
      <w:r>
        <w:rPr>
          <w:rFonts w:hint="default" w:ascii="Times New Roman" w:hAnsi="Times New Roman" w:cs="Times New Roman"/>
          <w:spacing w:val="-1"/>
          <w:sz w:val="24"/>
        </w:rPr>
        <w:t xml:space="preserve"> </w:t>
      </w:r>
      <w:r>
        <w:rPr>
          <w:rFonts w:hint="default" w:ascii="Times New Roman" w:hAnsi="Times New Roman" w:cs="Times New Roman"/>
          <w:sz w:val="24"/>
        </w:rPr>
        <w:t>аккуратная,</w:t>
      </w:r>
      <w:r>
        <w:rPr>
          <w:rFonts w:hint="default" w:ascii="Times New Roman" w:hAnsi="Times New Roman" w:cs="Times New Roman"/>
          <w:spacing w:val="2"/>
          <w:sz w:val="24"/>
        </w:rPr>
        <w:t xml:space="preserve"> </w:t>
      </w:r>
      <w:r>
        <w:rPr>
          <w:rFonts w:hint="default" w:ascii="Times New Roman" w:hAnsi="Times New Roman" w:cs="Times New Roman"/>
          <w:sz w:val="24"/>
        </w:rPr>
        <w:t>завершена,</w:t>
      </w:r>
      <w:r>
        <w:rPr>
          <w:rFonts w:hint="default" w:ascii="Times New Roman" w:hAnsi="Times New Roman" w:cs="Times New Roman"/>
          <w:spacing w:val="-3"/>
          <w:sz w:val="24"/>
        </w:rPr>
        <w:t xml:space="preserve"> </w:t>
      </w:r>
      <w:r>
        <w:rPr>
          <w:rFonts w:hint="default" w:ascii="Times New Roman" w:hAnsi="Times New Roman" w:cs="Times New Roman"/>
          <w:sz w:val="24"/>
        </w:rPr>
        <w:t>выполнена</w:t>
      </w:r>
      <w:r>
        <w:rPr>
          <w:rFonts w:hint="default" w:ascii="Times New Roman" w:hAnsi="Times New Roman" w:cs="Times New Roman"/>
          <w:spacing w:val="-6"/>
          <w:sz w:val="24"/>
        </w:rPr>
        <w:t xml:space="preserve"> </w:t>
      </w:r>
      <w:r>
        <w:rPr>
          <w:rFonts w:hint="default" w:ascii="Times New Roman" w:hAnsi="Times New Roman" w:cs="Times New Roman"/>
          <w:sz w:val="24"/>
        </w:rPr>
        <w:t>с</w:t>
      </w:r>
      <w:r>
        <w:rPr>
          <w:rFonts w:hint="default" w:ascii="Times New Roman" w:hAnsi="Times New Roman" w:cs="Times New Roman"/>
          <w:spacing w:val="-2"/>
          <w:sz w:val="24"/>
        </w:rPr>
        <w:t xml:space="preserve"> </w:t>
      </w:r>
      <w:r>
        <w:rPr>
          <w:rFonts w:hint="default" w:ascii="Times New Roman" w:hAnsi="Times New Roman" w:cs="Times New Roman"/>
          <w:sz w:val="24"/>
        </w:rPr>
        <w:t>помощью</w:t>
      </w:r>
      <w:r>
        <w:rPr>
          <w:rFonts w:hint="default" w:ascii="Times New Roman" w:hAnsi="Times New Roman" w:cs="Times New Roman"/>
          <w:spacing w:val="-7"/>
          <w:sz w:val="24"/>
        </w:rPr>
        <w:t xml:space="preserve"> </w:t>
      </w:r>
      <w:r>
        <w:rPr>
          <w:rFonts w:hint="default" w:ascii="Times New Roman" w:hAnsi="Times New Roman" w:cs="Times New Roman"/>
          <w:sz w:val="24"/>
        </w:rPr>
        <w:t>педагога.</w:t>
      </w:r>
    </w:p>
    <w:p w14:paraId="2C0FA90D">
      <w:pPr>
        <w:spacing w:after="0" w:line="240" w:lineRule="auto"/>
        <w:jc w:val="left"/>
        <w:rPr>
          <w:rFonts w:hint="default" w:ascii="Times New Roman" w:hAnsi="Times New Roman" w:cs="Times New Roman"/>
          <w:sz w:val="24"/>
        </w:rPr>
        <w:sectPr>
          <w:pgSz w:w="11910" w:h="16840"/>
          <w:pgMar w:top="1120" w:right="360" w:bottom="1140" w:left="1580" w:header="0" w:footer="950" w:gutter="0"/>
          <w:cols w:space="720" w:num="1"/>
        </w:sectPr>
      </w:pPr>
    </w:p>
    <w:p w14:paraId="6177F3FE">
      <w:pPr>
        <w:pStyle w:val="2"/>
        <w:spacing w:before="71" w:line="242" w:lineRule="auto"/>
        <w:ind w:left="4033" w:right="4030" w:rightChars="0" w:firstLine="3"/>
      </w:pPr>
      <w:r>
        <w:rPr>
          <w:color w:val="111111"/>
        </w:rPr>
        <w:t>Анкета</w:t>
      </w:r>
      <w:r>
        <w:rPr>
          <w:color w:val="111111"/>
          <w:spacing w:val="1"/>
        </w:rPr>
        <w:t xml:space="preserve"> </w:t>
      </w:r>
      <w:r>
        <w:rPr>
          <w:color w:val="111111"/>
        </w:rPr>
        <w:t>Дорогой</w:t>
      </w:r>
      <w:r>
        <w:rPr>
          <w:color w:val="111111"/>
          <w:spacing w:val="-9"/>
        </w:rPr>
        <w:t xml:space="preserve"> </w:t>
      </w:r>
      <w:r>
        <w:rPr>
          <w:color w:val="111111"/>
          <w:spacing w:val="-9"/>
          <w:lang w:val="ru-RU"/>
        </w:rPr>
        <w:t>д</w:t>
      </w:r>
      <w:r>
        <w:rPr>
          <w:color w:val="111111"/>
        </w:rPr>
        <w:t>руг!</w:t>
      </w:r>
    </w:p>
    <w:p w14:paraId="44241A83">
      <w:pPr>
        <w:spacing w:before="0" w:line="242" w:lineRule="auto"/>
        <w:ind w:left="2083" w:right="2453" w:firstLine="0"/>
        <w:jc w:val="center"/>
        <w:rPr>
          <w:rFonts w:hint="default" w:ascii="Times New Roman" w:hAnsi="Times New Roman" w:cs="Times New Roman"/>
          <w:b/>
          <w:sz w:val="24"/>
        </w:rPr>
      </w:pPr>
      <w:r>
        <w:rPr>
          <w:rFonts w:hint="default" w:ascii="Times New Roman" w:hAnsi="Times New Roman" w:cs="Times New Roman"/>
          <w:b/>
          <w:color w:val="111111"/>
          <w:sz w:val="24"/>
        </w:rPr>
        <w:t>Выберите, пожалуйста, из предложенного списка</w:t>
      </w:r>
      <w:r>
        <w:rPr>
          <w:rFonts w:hint="default" w:ascii="Times New Roman" w:hAnsi="Times New Roman" w:cs="Times New Roman"/>
          <w:b/>
          <w:color w:val="111111"/>
          <w:spacing w:val="-57"/>
          <w:sz w:val="24"/>
        </w:rPr>
        <w:t xml:space="preserve"> </w:t>
      </w:r>
      <w:r>
        <w:rPr>
          <w:rFonts w:hint="default" w:ascii="Times New Roman" w:hAnsi="Times New Roman" w:cs="Times New Roman"/>
          <w:b/>
          <w:color w:val="111111"/>
          <w:sz w:val="24"/>
        </w:rPr>
        <w:t>не более</w:t>
      </w:r>
      <w:r>
        <w:rPr>
          <w:rFonts w:hint="default" w:ascii="Times New Roman" w:hAnsi="Times New Roman" w:cs="Times New Roman"/>
          <w:b/>
          <w:color w:val="111111"/>
          <w:spacing w:val="1"/>
          <w:sz w:val="24"/>
        </w:rPr>
        <w:t xml:space="preserve"> </w:t>
      </w:r>
      <w:r>
        <w:rPr>
          <w:rFonts w:hint="default" w:ascii="Times New Roman" w:hAnsi="Times New Roman" w:cs="Times New Roman"/>
          <w:b/>
          <w:color w:val="111111"/>
          <w:sz w:val="24"/>
        </w:rPr>
        <w:t>5</w:t>
      </w:r>
      <w:r>
        <w:rPr>
          <w:rFonts w:hint="default" w:ascii="Times New Roman" w:hAnsi="Times New Roman" w:cs="Times New Roman"/>
          <w:b/>
          <w:color w:val="111111"/>
          <w:spacing w:val="2"/>
          <w:sz w:val="24"/>
        </w:rPr>
        <w:t xml:space="preserve"> </w:t>
      </w:r>
      <w:r>
        <w:rPr>
          <w:rFonts w:hint="default" w:ascii="Times New Roman" w:hAnsi="Times New Roman" w:cs="Times New Roman"/>
          <w:b/>
          <w:color w:val="111111"/>
          <w:sz w:val="24"/>
        </w:rPr>
        <w:t>высказываний,</w:t>
      </w:r>
    </w:p>
    <w:p w14:paraId="4B8F7EF1">
      <w:pPr>
        <w:pStyle w:val="2"/>
        <w:spacing w:line="271" w:lineRule="exact"/>
        <w:ind w:left="0" w:right="368"/>
        <w:rPr>
          <w:rFonts w:hint="default" w:ascii="Times New Roman" w:hAnsi="Times New Roman" w:cs="Times New Roman"/>
        </w:rPr>
      </w:pPr>
      <w:r>
        <w:rPr>
          <w:rFonts w:hint="default" w:ascii="Times New Roman" w:hAnsi="Times New Roman" w:cs="Times New Roman"/>
          <w:color w:val="111111"/>
        </w:rPr>
        <w:t>которые</w:t>
      </w:r>
      <w:r>
        <w:rPr>
          <w:rFonts w:hint="default" w:ascii="Times New Roman" w:hAnsi="Times New Roman" w:cs="Times New Roman"/>
          <w:color w:val="111111"/>
          <w:spacing w:val="-3"/>
        </w:rPr>
        <w:t xml:space="preserve"> </w:t>
      </w:r>
      <w:r>
        <w:rPr>
          <w:rFonts w:hint="default" w:ascii="Times New Roman" w:hAnsi="Times New Roman" w:cs="Times New Roman"/>
          <w:color w:val="111111"/>
        </w:rPr>
        <w:t>наиболее</w:t>
      </w:r>
      <w:r>
        <w:rPr>
          <w:rFonts w:hint="default" w:ascii="Times New Roman" w:hAnsi="Times New Roman" w:cs="Times New Roman"/>
          <w:color w:val="111111"/>
          <w:spacing w:val="-2"/>
        </w:rPr>
        <w:t xml:space="preserve"> </w:t>
      </w:r>
      <w:r>
        <w:rPr>
          <w:rFonts w:hint="default" w:ascii="Times New Roman" w:hAnsi="Times New Roman" w:cs="Times New Roman"/>
          <w:color w:val="111111"/>
        </w:rPr>
        <w:t>полно</w:t>
      </w:r>
      <w:r>
        <w:rPr>
          <w:rFonts w:hint="default" w:ascii="Times New Roman" w:hAnsi="Times New Roman" w:cs="Times New Roman"/>
          <w:color w:val="111111"/>
          <w:spacing w:val="-2"/>
        </w:rPr>
        <w:t xml:space="preserve"> </w:t>
      </w:r>
      <w:r>
        <w:rPr>
          <w:rFonts w:hint="default" w:ascii="Times New Roman" w:hAnsi="Times New Roman" w:cs="Times New Roman"/>
          <w:color w:val="111111"/>
        </w:rPr>
        <w:t>соответствуют</w:t>
      </w:r>
      <w:r>
        <w:rPr>
          <w:rFonts w:hint="default" w:ascii="Times New Roman" w:hAnsi="Times New Roman" w:cs="Times New Roman"/>
          <w:color w:val="111111"/>
          <w:spacing w:val="-4"/>
        </w:rPr>
        <w:t xml:space="preserve"> </w:t>
      </w:r>
      <w:r>
        <w:rPr>
          <w:rFonts w:hint="default" w:ascii="Times New Roman" w:hAnsi="Times New Roman" w:cs="Times New Roman"/>
          <w:color w:val="111111"/>
        </w:rPr>
        <w:t>твоим</w:t>
      </w:r>
      <w:r>
        <w:rPr>
          <w:rFonts w:hint="default" w:ascii="Times New Roman" w:hAnsi="Times New Roman" w:cs="Times New Roman"/>
          <w:color w:val="111111"/>
          <w:spacing w:val="-3"/>
        </w:rPr>
        <w:t xml:space="preserve"> </w:t>
      </w:r>
      <w:r>
        <w:rPr>
          <w:rFonts w:hint="default" w:ascii="Times New Roman" w:hAnsi="Times New Roman" w:cs="Times New Roman"/>
          <w:color w:val="111111"/>
        </w:rPr>
        <w:t>интересам</w:t>
      </w:r>
    </w:p>
    <w:p w14:paraId="235FF942">
      <w:pPr>
        <w:pStyle w:val="13"/>
        <w:spacing w:before="7"/>
        <w:rPr>
          <w:rFonts w:hint="default" w:ascii="Times New Roman" w:hAnsi="Times New Roman" w:cs="Times New Roman"/>
          <w:b/>
          <w:sz w:val="23"/>
        </w:rPr>
      </w:pPr>
    </w:p>
    <w:p w14:paraId="6C4FF216">
      <w:pPr>
        <w:spacing w:before="0" w:line="275" w:lineRule="exact"/>
        <w:ind w:left="119" w:right="0" w:firstLine="0"/>
        <w:jc w:val="left"/>
        <w:rPr>
          <w:rFonts w:hint="default" w:ascii="Times New Roman" w:hAnsi="Times New Roman" w:cs="Times New Roman"/>
          <w:b/>
          <w:sz w:val="24"/>
        </w:rPr>
      </w:pPr>
      <w:r>
        <w:rPr>
          <w:rFonts w:hint="default" w:ascii="Times New Roman" w:hAnsi="Times New Roman" w:cs="Times New Roman"/>
          <w:b/>
          <w:color w:val="111111"/>
          <w:sz w:val="24"/>
        </w:rPr>
        <w:t>Мне</w:t>
      </w:r>
      <w:r>
        <w:rPr>
          <w:rFonts w:hint="default" w:ascii="Times New Roman" w:hAnsi="Times New Roman" w:cs="Times New Roman"/>
          <w:b/>
          <w:color w:val="111111"/>
          <w:spacing w:val="-3"/>
          <w:sz w:val="24"/>
        </w:rPr>
        <w:t xml:space="preserve"> </w:t>
      </w:r>
      <w:r>
        <w:rPr>
          <w:rFonts w:hint="default" w:ascii="Times New Roman" w:hAnsi="Times New Roman" w:cs="Times New Roman"/>
          <w:b/>
          <w:color w:val="111111"/>
          <w:sz w:val="24"/>
        </w:rPr>
        <w:t>нравится:</w:t>
      </w:r>
    </w:p>
    <w:p w14:paraId="5F18C5F2">
      <w:pPr>
        <w:pStyle w:val="24"/>
        <w:numPr>
          <w:ilvl w:val="0"/>
          <w:numId w:val="9"/>
        </w:numPr>
        <w:tabs>
          <w:tab w:val="left" w:pos="360"/>
        </w:tabs>
        <w:spacing w:before="0" w:after="0" w:line="274" w:lineRule="exact"/>
        <w:ind w:left="359" w:right="0" w:hanging="241"/>
        <w:jc w:val="left"/>
        <w:rPr>
          <w:rFonts w:hint="default" w:ascii="Times New Roman" w:hAnsi="Times New Roman" w:cs="Times New Roman"/>
          <w:sz w:val="24"/>
        </w:rPr>
      </w:pPr>
      <w:r>
        <w:rPr>
          <w:rFonts w:hint="default" w:ascii="Times New Roman" w:hAnsi="Times New Roman" w:cs="Times New Roman"/>
          <w:color w:val="111111"/>
          <w:sz w:val="24"/>
        </w:rPr>
        <w:t>Читать</w:t>
      </w:r>
      <w:r>
        <w:rPr>
          <w:rFonts w:hint="default" w:ascii="Times New Roman" w:hAnsi="Times New Roman" w:cs="Times New Roman"/>
          <w:color w:val="111111"/>
          <w:spacing w:val="-5"/>
          <w:sz w:val="24"/>
        </w:rPr>
        <w:t xml:space="preserve"> </w:t>
      </w:r>
      <w:r>
        <w:rPr>
          <w:rFonts w:hint="default" w:ascii="Times New Roman" w:hAnsi="Times New Roman" w:cs="Times New Roman"/>
          <w:color w:val="111111"/>
          <w:sz w:val="24"/>
        </w:rPr>
        <w:t>технические</w:t>
      </w:r>
      <w:r>
        <w:rPr>
          <w:rFonts w:hint="default" w:ascii="Times New Roman" w:hAnsi="Times New Roman" w:cs="Times New Roman"/>
          <w:color w:val="111111"/>
          <w:spacing w:val="-2"/>
          <w:sz w:val="24"/>
        </w:rPr>
        <w:t xml:space="preserve"> </w:t>
      </w:r>
      <w:r>
        <w:rPr>
          <w:rFonts w:hint="default" w:ascii="Times New Roman" w:hAnsi="Times New Roman" w:cs="Times New Roman"/>
          <w:color w:val="111111"/>
          <w:sz w:val="24"/>
        </w:rPr>
        <w:t>чертежи и схемы.</w:t>
      </w:r>
    </w:p>
    <w:p w14:paraId="3193D1F6">
      <w:pPr>
        <w:pStyle w:val="24"/>
        <w:numPr>
          <w:ilvl w:val="0"/>
          <w:numId w:val="9"/>
        </w:numPr>
        <w:tabs>
          <w:tab w:val="left" w:pos="364"/>
        </w:tabs>
        <w:spacing w:before="0"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color w:val="111111"/>
          <w:sz w:val="24"/>
        </w:rPr>
        <w:t>Собирать</w:t>
      </w:r>
      <w:r>
        <w:rPr>
          <w:rFonts w:hint="default" w:ascii="Times New Roman" w:hAnsi="Times New Roman" w:cs="Times New Roman"/>
          <w:color w:val="111111"/>
          <w:spacing w:val="-4"/>
          <w:sz w:val="24"/>
        </w:rPr>
        <w:t xml:space="preserve"> </w:t>
      </w:r>
      <w:r>
        <w:rPr>
          <w:rFonts w:hint="default" w:ascii="Times New Roman" w:hAnsi="Times New Roman" w:cs="Times New Roman"/>
          <w:color w:val="111111"/>
          <w:sz w:val="24"/>
        </w:rPr>
        <w:t>и</w:t>
      </w:r>
      <w:r>
        <w:rPr>
          <w:rFonts w:hint="default" w:ascii="Times New Roman" w:hAnsi="Times New Roman" w:cs="Times New Roman"/>
          <w:color w:val="111111"/>
          <w:spacing w:val="-9"/>
          <w:sz w:val="24"/>
        </w:rPr>
        <w:t xml:space="preserve"> </w:t>
      </w:r>
      <w:r>
        <w:rPr>
          <w:rFonts w:hint="default" w:ascii="Times New Roman" w:hAnsi="Times New Roman" w:cs="Times New Roman"/>
          <w:color w:val="111111"/>
          <w:sz w:val="24"/>
        </w:rPr>
        <w:t>ремонтировать</w:t>
      </w:r>
      <w:r>
        <w:rPr>
          <w:rFonts w:hint="default" w:ascii="Times New Roman" w:hAnsi="Times New Roman" w:cs="Times New Roman"/>
          <w:color w:val="111111"/>
          <w:spacing w:val="-7"/>
          <w:sz w:val="24"/>
        </w:rPr>
        <w:t xml:space="preserve"> </w:t>
      </w:r>
      <w:r>
        <w:rPr>
          <w:rFonts w:hint="default" w:ascii="Times New Roman" w:hAnsi="Times New Roman" w:cs="Times New Roman"/>
          <w:color w:val="111111"/>
          <w:sz w:val="24"/>
        </w:rPr>
        <w:t>разные</w:t>
      </w:r>
      <w:r>
        <w:rPr>
          <w:rFonts w:hint="default" w:ascii="Times New Roman" w:hAnsi="Times New Roman" w:cs="Times New Roman"/>
          <w:color w:val="111111"/>
          <w:spacing w:val="-6"/>
          <w:sz w:val="24"/>
        </w:rPr>
        <w:t xml:space="preserve"> </w:t>
      </w:r>
      <w:r>
        <w:rPr>
          <w:rFonts w:hint="default" w:ascii="Times New Roman" w:hAnsi="Times New Roman" w:cs="Times New Roman"/>
          <w:color w:val="111111"/>
          <w:sz w:val="24"/>
        </w:rPr>
        <w:t>механизмы,</w:t>
      </w:r>
      <w:r>
        <w:rPr>
          <w:rFonts w:hint="default" w:ascii="Times New Roman" w:hAnsi="Times New Roman" w:cs="Times New Roman"/>
          <w:color w:val="111111"/>
          <w:spacing w:val="-3"/>
          <w:sz w:val="24"/>
        </w:rPr>
        <w:t xml:space="preserve"> </w:t>
      </w:r>
      <w:r>
        <w:rPr>
          <w:rFonts w:hint="default" w:ascii="Times New Roman" w:hAnsi="Times New Roman" w:cs="Times New Roman"/>
          <w:color w:val="111111"/>
          <w:sz w:val="24"/>
        </w:rPr>
        <w:t>конструкции.</w:t>
      </w:r>
    </w:p>
    <w:p w14:paraId="40C5B79D">
      <w:pPr>
        <w:pStyle w:val="24"/>
        <w:numPr>
          <w:ilvl w:val="0"/>
          <w:numId w:val="9"/>
        </w:numPr>
        <w:tabs>
          <w:tab w:val="left" w:pos="364"/>
        </w:tabs>
        <w:spacing w:before="2"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color w:val="111111"/>
          <w:sz w:val="24"/>
        </w:rPr>
        <w:t>Изготавливать</w:t>
      </w:r>
      <w:r>
        <w:rPr>
          <w:rFonts w:hint="default" w:ascii="Times New Roman" w:hAnsi="Times New Roman" w:cs="Times New Roman"/>
          <w:color w:val="111111"/>
          <w:spacing w:val="-6"/>
          <w:sz w:val="24"/>
        </w:rPr>
        <w:t xml:space="preserve"> </w:t>
      </w:r>
      <w:r>
        <w:rPr>
          <w:rFonts w:hint="default" w:ascii="Times New Roman" w:hAnsi="Times New Roman" w:cs="Times New Roman"/>
          <w:color w:val="111111"/>
          <w:sz w:val="24"/>
        </w:rPr>
        <w:t>модели,</w:t>
      </w:r>
      <w:r>
        <w:rPr>
          <w:rFonts w:hint="default" w:ascii="Times New Roman" w:hAnsi="Times New Roman" w:cs="Times New Roman"/>
          <w:color w:val="111111"/>
          <w:spacing w:val="-2"/>
          <w:sz w:val="24"/>
        </w:rPr>
        <w:t xml:space="preserve"> </w:t>
      </w:r>
      <w:r>
        <w:rPr>
          <w:rFonts w:hint="default" w:ascii="Times New Roman" w:hAnsi="Times New Roman" w:cs="Times New Roman"/>
          <w:color w:val="111111"/>
          <w:sz w:val="24"/>
        </w:rPr>
        <w:t>собирать</w:t>
      </w:r>
      <w:r>
        <w:rPr>
          <w:rFonts w:hint="default" w:ascii="Times New Roman" w:hAnsi="Times New Roman" w:cs="Times New Roman"/>
          <w:color w:val="111111"/>
          <w:spacing w:val="-6"/>
          <w:sz w:val="24"/>
        </w:rPr>
        <w:t xml:space="preserve"> </w:t>
      </w:r>
      <w:r>
        <w:rPr>
          <w:rFonts w:hint="default" w:ascii="Times New Roman" w:hAnsi="Times New Roman" w:cs="Times New Roman"/>
          <w:color w:val="111111"/>
          <w:sz w:val="24"/>
        </w:rPr>
        <w:t>какие-либо</w:t>
      </w:r>
      <w:r>
        <w:rPr>
          <w:rFonts w:hint="default" w:ascii="Times New Roman" w:hAnsi="Times New Roman" w:cs="Times New Roman"/>
          <w:color w:val="111111"/>
          <w:spacing w:val="-8"/>
          <w:sz w:val="24"/>
        </w:rPr>
        <w:t xml:space="preserve"> </w:t>
      </w:r>
      <w:r>
        <w:rPr>
          <w:rFonts w:hint="default" w:ascii="Times New Roman" w:hAnsi="Times New Roman" w:cs="Times New Roman"/>
          <w:color w:val="111111"/>
          <w:sz w:val="24"/>
        </w:rPr>
        <w:t>другие</w:t>
      </w:r>
      <w:r>
        <w:rPr>
          <w:rFonts w:hint="default" w:ascii="Times New Roman" w:hAnsi="Times New Roman" w:cs="Times New Roman"/>
          <w:color w:val="111111"/>
          <w:spacing w:val="-4"/>
          <w:sz w:val="24"/>
        </w:rPr>
        <w:t xml:space="preserve"> </w:t>
      </w:r>
      <w:r>
        <w:rPr>
          <w:rFonts w:hint="default" w:ascii="Times New Roman" w:hAnsi="Times New Roman" w:cs="Times New Roman"/>
          <w:color w:val="111111"/>
          <w:sz w:val="24"/>
        </w:rPr>
        <w:t>конструкции.</w:t>
      </w:r>
    </w:p>
    <w:p w14:paraId="76DE3798">
      <w:pPr>
        <w:pStyle w:val="24"/>
        <w:numPr>
          <w:ilvl w:val="0"/>
          <w:numId w:val="9"/>
        </w:numPr>
        <w:tabs>
          <w:tab w:val="left" w:pos="364"/>
        </w:tabs>
        <w:spacing w:before="0"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color w:val="111111"/>
          <w:sz w:val="24"/>
        </w:rPr>
        <w:t>Обслуживать</w:t>
      </w:r>
      <w:r>
        <w:rPr>
          <w:rFonts w:hint="default" w:ascii="Times New Roman" w:hAnsi="Times New Roman" w:cs="Times New Roman"/>
          <w:color w:val="111111"/>
          <w:spacing w:val="-3"/>
          <w:sz w:val="24"/>
        </w:rPr>
        <w:t xml:space="preserve"> </w:t>
      </w:r>
      <w:r>
        <w:rPr>
          <w:rFonts w:hint="default" w:ascii="Times New Roman" w:hAnsi="Times New Roman" w:cs="Times New Roman"/>
          <w:color w:val="111111"/>
          <w:sz w:val="24"/>
        </w:rPr>
        <w:t>машины,</w:t>
      </w:r>
      <w:r>
        <w:rPr>
          <w:rFonts w:hint="default" w:ascii="Times New Roman" w:hAnsi="Times New Roman" w:cs="Times New Roman"/>
          <w:color w:val="111111"/>
          <w:spacing w:val="-7"/>
          <w:sz w:val="24"/>
        </w:rPr>
        <w:t xml:space="preserve"> </w:t>
      </w:r>
      <w:r>
        <w:rPr>
          <w:rFonts w:hint="default" w:ascii="Times New Roman" w:hAnsi="Times New Roman" w:cs="Times New Roman"/>
          <w:color w:val="111111"/>
          <w:sz w:val="24"/>
        </w:rPr>
        <w:t>приборы</w:t>
      </w:r>
      <w:r>
        <w:rPr>
          <w:rFonts w:hint="default" w:ascii="Times New Roman" w:hAnsi="Times New Roman" w:cs="Times New Roman"/>
          <w:color w:val="111111"/>
          <w:spacing w:val="-2"/>
          <w:sz w:val="24"/>
        </w:rPr>
        <w:t xml:space="preserve"> </w:t>
      </w:r>
      <w:r>
        <w:rPr>
          <w:rFonts w:hint="default" w:ascii="Times New Roman" w:hAnsi="Times New Roman" w:cs="Times New Roman"/>
          <w:color w:val="111111"/>
          <w:sz w:val="24"/>
        </w:rPr>
        <w:t>(следить,</w:t>
      </w:r>
      <w:r>
        <w:rPr>
          <w:rFonts w:hint="default" w:ascii="Times New Roman" w:hAnsi="Times New Roman" w:cs="Times New Roman"/>
          <w:color w:val="111111"/>
          <w:spacing w:val="-6"/>
          <w:sz w:val="24"/>
        </w:rPr>
        <w:t xml:space="preserve"> </w:t>
      </w:r>
      <w:r>
        <w:rPr>
          <w:rFonts w:hint="default" w:ascii="Times New Roman" w:hAnsi="Times New Roman" w:cs="Times New Roman"/>
          <w:color w:val="111111"/>
          <w:sz w:val="24"/>
        </w:rPr>
        <w:t>регулировать).</w:t>
      </w:r>
    </w:p>
    <w:p w14:paraId="6136C1CB">
      <w:pPr>
        <w:pStyle w:val="24"/>
        <w:numPr>
          <w:ilvl w:val="0"/>
          <w:numId w:val="9"/>
        </w:numPr>
        <w:tabs>
          <w:tab w:val="left" w:pos="364"/>
        </w:tabs>
        <w:spacing w:before="3"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color w:val="111111"/>
          <w:sz w:val="24"/>
        </w:rPr>
        <w:t>Составлять</w:t>
      </w:r>
      <w:r>
        <w:rPr>
          <w:rFonts w:hint="default" w:ascii="Times New Roman" w:hAnsi="Times New Roman" w:cs="Times New Roman"/>
          <w:color w:val="111111"/>
          <w:spacing w:val="-6"/>
          <w:sz w:val="24"/>
        </w:rPr>
        <w:t xml:space="preserve"> </w:t>
      </w:r>
      <w:r>
        <w:rPr>
          <w:rFonts w:hint="default" w:ascii="Times New Roman" w:hAnsi="Times New Roman" w:cs="Times New Roman"/>
          <w:color w:val="111111"/>
          <w:sz w:val="24"/>
        </w:rPr>
        <w:t>таблицы</w:t>
      </w:r>
      <w:r>
        <w:rPr>
          <w:rFonts w:hint="default" w:ascii="Times New Roman" w:hAnsi="Times New Roman" w:cs="Times New Roman"/>
          <w:color w:val="111111"/>
          <w:spacing w:val="-6"/>
          <w:sz w:val="24"/>
        </w:rPr>
        <w:t xml:space="preserve"> </w:t>
      </w:r>
      <w:r>
        <w:rPr>
          <w:rFonts w:hint="default" w:ascii="Times New Roman" w:hAnsi="Times New Roman" w:cs="Times New Roman"/>
          <w:color w:val="111111"/>
          <w:sz w:val="24"/>
        </w:rPr>
        <w:t>расчетов,</w:t>
      </w:r>
      <w:r>
        <w:rPr>
          <w:rFonts w:hint="default" w:ascii="Times New Roman" w:hAnsi="Times New Roman" w:cs="Times New Roman"/>
          <w:color w:val="111111"/>
          <w:spacing w:val="-5"/>
          <w:sz w:val="24"/>
        </w:rPr>
        <w:t xml:space="preserve"> </w:t>
      </w:r>
      <w:r>
        <w:rPr>
          <w:rFonts w:hint="default" w:ascii="Times New Roman" w:hAnsi="Times New Roman" w:cs="Times New Roman"/>
          <w:color w:val="111111"/>
          <w:sz w:val="24"/>
        </w:rPr>
        <w:t>схемы, программы.</w:t>
      </w:r>
    </w:p>
    <w:p w14:paraId="06DBA7C4">
      <w:pPr>
        <w:pStyle w:val="24"/>
        <w:numPr>
          <w:ilvl w:val="0"/>
          <w:numId w:val="9"/>
        </w:numPr>
        <w:tabs>
          <w:tab w:val="left" w:pos="364"/>
        </w:tabs>
        <w:spacing w:before="0"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color w:val="111111"/>
          <w:sz w:val="24"/>
        </w:rPr>
        <w:t>Разрабатывать</w:t>
      </w:r>
      <w:r>
        <w:rPr>
          <w:rFonts w:hint="default" w:ascii="Times New Roman" w:hAnsi="Times New Roman" w:cs="Times New Roman"/>
          <w:color w:val="111111"/>
          <w:spacing w:val="-3"/>
          <w:sz w:val="24"/>
        </w:rPr>
        <w:t xml:space="preserve"> </w:t>
      </w:r>
      <w:r>
        <w:rPr>
          <w:rFonts w:hint="default" w:ascii="Times New Roman" w:hAnsi="Times New Roman" w:cs="Times New Roman"/>
          <w:color w:val="111111"/>
          <w:sz w:val="24"/>
        </w:rPr>
        <w:t>новые</w:t>
      </w:r>
      <w:r>
        <w:rPr>
          <w:rFonts w:hint="default" w:ascii="Times New Roman" w:hAnsi="Times New Roman" w:cs="Times New Roman"/>
          <w:color w:val="111111"/>
          <w:spacing w:val="-7"/>
          <w:sz w:val="24"/>
        </w:rPr>
        <w:t xml:space="preserve"> </w:t>
      </w:r>
      <w:r>
        <w:rPr>
          <w:rFonts w:hint="default" w:ascii="Times New Roman" w:hAnsi="Times New Roman" w:cs="Times New Roman"/>
          <w:color w:val="111111"/>
          <w:sz w:val="24"/>
        </w:rPr>
        <w:t>проекты.</w:t>
      </w:r>
    </w:p>
    <w:p w14:paraId="09E3D720">
      <w:pPr>
        <w:pStyle w:val="24"/>
        <w:numPr>
          <w:ilvl w:val="0"/>
          <w:numId w:val="9"/>
        </w:numPr>
        <w:tabs>
          <w:tab w:val="left" w:pos="364"/>
        </w:tabs>
        <w:spacing w:before="3"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color w:val="111111"/>
          <w:sz w:val="24"/>
        </w:rPr>
        <w:t>Выполнять</w:t>
      </w:r>
      <w:r>
        <w:rPr>
          <w:rFonts w:hint="default" w:ascii="Times New Roman" w:hAnsi="Times New Roman" w:cs="Times New Roman"/>
          <w:color w:val="111111"/>
          <w:spacing w:val="-4"/>
          <w:sz w:val="24"/>
        </w:rPr>
        <w:t xml:space="preserve"> </w:t>
      </w:r>
      <w:r>
        <w:rPr>
          <w:rFonts w:hint="default" w:ascii="Times New Roman" w:hAnsi="Times New Roman" w:cs="Times New Roman"/>
          <w:color w:val="111111"/>
          <w:sz w:val="24"/>
        </w:rPr>
        <w:t>вычисления</w:t>
      </w:r>
      <w:r>
        <w:rPr>
          <w:rFonts w:hint="default" w:ascii="Times New Roman" w:hAnsi="Times New Roman" w:cs="Times New Roman"/>
          <w:color w:val="111111"/>
          <w:spacing w:val="-2"/>
          <w:sz w:val="24"/>
        </w:rPr>
        <w:t xml:space="preserve"> </w:t>
      </w:r>
      <w:r>
        <w:rPr>
          <w:rFonts w:hint="default" w:ascii="Times New Roman" w:hAnsi="Times New Roman" w:cs="Times New Roman"/>
          <w:color w:val="111111"/>
          <w:sz w:val="24"/>
        </w:rPr>
        <w:t>и</w:t>
      </w:r>
      <w:r>
        <w:rPr>
          <w:rFonts w:hint="default" w:ascii="Times New Roman" w:hAnsi="Times New Roman" w:cs="Times New Roman"/>
          <w:color w:val="111111"/>
          <w:spacing w:val="-4"/>
          <w:sz w:val="24"/>
        </w:rPr>
        <w:t xml:space="preserve"> </w:t>
      </w:r>
      <w:r>
        <w:rPr>
          <w:rFonts w:hint="default" w:ascii="Times New Roman" w:hAnsi="Times New Roman" w:cs="Times New Roman"/>
          <w:color w:val="111111"/>
          <w:sz w:val="24"/>
        </w:rPr>
        <w:t>расчеты.</w:t>
      </w:r>
    </w:p>
    <w:p w14:paraId="20018B5D">
      <w:pPr>
        <w:pStyle w:val="24"/>
        <w:numPr>
          <w:ilvl w:val="0"/>
          <w:numId w:val="9"/>
        </w:numPr>
        <w:tabs>
          <w:tab w:val="left" w:pos="364"/>
        </w:tabs>
        <w:spacing w:before="0"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color w:val="111111"/>
          <w:sz w:val="24"/>
        </w:rPr>
        <w:t>Конструировать,</w:t>
      </w:r>
      <w:r>
        <w:rPr>
          <w:rFonts w:hint="default" w:ascii="Times New Roman" w:hAnsi="Times New Roman" w:cs="Times New Roman"/>
          <w:color w:val="111111"/>
          <w:spacing w:val="-5"/>
          <w:sz w:val="24"/>
        </w:rPr>
        <w:t xml:space="preserve"> </w:t>
      </w:r>
      <w:r>
        <w:rPr>
          <w:rFonts w:hint="default" w:ascii="Times New Roman" w:hAnsi="Times New Roman" w:cs="Times New Roman"/>
          <w:color w:val="111111"/>
          <w:sz w:val="24"/>
        </w:rPr>
        <w:t>проектировать</w:t>
      </w:r>
      <w:r>
        <w:rPr>
          <w:rFonts w:hint="default" w:ascii="Times New Roman" w:hAnsi="Times New Roman" w:cs="Times New Roman"/>
          <w:color w:val="111111"/>
          <w:spacing w:val="-5"/>
          <w:sz w:val="24"/>
        </w:rPr>
        <w:t xml:space="preserve"> </w:t>
      </w:r>
      <w:r>
        <w:rPr>
          <w:rFonts w:hint="default" w:ascii="Times New Roman" w:hAnsi="Times New Roman" w:cs="Times New Roman"/>
          <w:color w:val="111111"/>
          <w:sz w:val="24"/>
        </w:rPr>
        <w:t>новые</w:t>
      </w:r>
      <w:r>
        <w:rPr>
          <w:rFonts w:hint="default" w:ascii="Times New Roman" w:hAnsi="Times New Roman" w:cs="Times New Roman"/>
          <w:color w:val="111111"/>
          <w:spacing w:val="-8"/>
          <w:sz w:val="24"/>
        </w:rPr>
        <w:t xml:space="preserve"> </w:t>
      </w:r>
      <w:r>
        <w:rPr>
          <w:rFonts w:hint="default" w:ascii="Times New Roman" w:hAnsi="Times New Roman" w:cs="Times New Roman"/>
          <w:color w:val="111111"/>
          <w:sz w:val="24"/>
        </w:rPr>
        <w:t>изделия.</w:t>
      </w:r>
    </w:p>
    <w:p w14:paraId="0E516A4A">
      <w:pPr>
        <w:pStyle w:val="24"/>
        <w:numPr>
          <w:ilvl w:val="0"/>
          <w:numId w:val="9"/>
        </w:numPr>
        <w:tabs>
          <w:tab w:val="left" w:pos="364"/>
        </w:tabs>
        <w:spacing w:before="2" w:after="0" w:line="275" w:lineRule="exact"/>
        <w:ind w:left="364" w:right="0" w:hanging="245"/>
        <w:jc w:val="left"/>
        <w:rPr>
          <w:rFonts w:hint="default" w:ascii="Times New Roman" w:hAnsi="Times New Roman" w:cs="Times New Roman"/>
          <w:sz w:val="24"/>
        </w:rPr>
      </w:pPr>
      <w:r>
        <w:rPr>
          <w:rFonts w:hint="default" w:ascii="Times New Roman" w:hAnsi="Times New Roman" w:cs="Times New Roman"/>
          <w:color w:val="111111"/>
          <w:sz w:val="24"/>
        </w:rPr>
        <w:t>Разбираться</w:t>
      </w:r>
      <w:r>
        <w:rPr>
          <w:rFonts w:hint="default" w:ascii="Times New Roman" w:hAnsi="Times New Roman" w:cs="Times New Roman"/>
          <w:color w:val="111111"/>
          <w:spacing w:val="-8"/>
          <w:sz w:val="24"/>
        </w:rPr>
        <w:t xml:space="preserve"> </w:t>
      </w:r>
      <w:r>
        <w:rPr>
          <w:rFonts w:hint="default" w:ascii="Times New Roman" w:hAnsi="Times New Roman" w:cs="Times New Roman"/>
          <w:color w:val="111111"/>
          <w:sz w:val="24"/>
        </w:rPr>
        <w:t>в</w:t>
      </w:r>
      <w:r>
        <w:rPr>
          <w:rFonts w:hint="default" w:ascii="Times New Roman" w:hAnsi="Times New Roman" w:cs="Times New Roman"/>
          <w:color w:val="111111"/>
          <w:spacing w:val="-1"/>
          <w:sz w:val="24"/>
        </w:rPr>
        <w:t xml:space="preserve"> </w:t>
      </w:r>
      <w:r>
        <w:rPr>
          <w:rFonts w:hint="default" w:ascii="Times New Roman" w:hAnsi="Times New Roman" w:cs="Times New Roman"/>
          <w:color w:val="111111"/>
          <w:sz w:val="24"/>
        </w:rPr>
        <w:t>чертежах,</w:t>
      </w:r>
      <w:r>
        <w:rPr>
          <w:rFonts w:hint="default" w:ascii="Times New Roman" w:hAnsi="Times New Roman" w:cs="Times New Roman"/>
          <w:color w:val="111111"/>
          <w:spacing w:val="-1"/>
          <w:sz w:val="24"/>
        </w:rPr>
        <w:t xml:space="preserve"> </w:t>
      </w:r>
      <w:r>
        <w:rPr>
          <w:rFonts w:hint="default" w:ascii="Times New Roman" w:hAnsi="Times New Roman" w:cs="Times New Roman"/>
          <w:color w:val="111111"/>
          <w:sz w:val="24"/>
        </w:rPr>
        <w:t>схемах, таблицах</w:t>
      </w:r>
      <w:r>
        <w:rPr>
          <w:rFonts w:hint="default" w:ascii="Times New Roman" w:hAnsi="Times New Roman" w:cs="Times New Roman"/>
          <w:color w:val="111111"/>
          <w:spacing w:val="-8"/>
          <w:sz w:val="24"/>
        </w:rPr>
        <w:t xml:space="preserve"> </w:t>
      </w:r>
      <w:r>
        <w:rPr>
          <w:rFonts w:hint="default" w:ascii="Times New Roman" w:hAnsi="Times New Roman" w:cs="Times New Roman"/>
          <w:color w:val="111111"/>
          <w:sz w:val="24"/>
        </w:rPr>
        <w:t>(проверять,</w:t>
      </w:r>
      <w:r>
        <w:rPr>
          <w:rFonts w:hint="default" w:ascii="Times New Roman" w:hAnsi="Times New Roman" w:cs="Times New Roman"/>
          <w:color w:val="111111"/>
          <w:spacing w:val="-5"/>
          <w:sz w:val="24"/>
        </w:rPr>
        <w:t xml:space="preserve"> </w:t>
      </w:r>
      <w:r>
        <w:rPr>
          <w:rFonts w:hint="default" w:ascii="Times New Roman" w:hAnsi="Times New Roman" w:cs="Times New Roman"/>
          <w:color w:val="111111"/>
          <w:sz w:val="24"/>
        </w:rPr>
        <w:t>уточнять,</w:t>
      </w:r>
      <w:r>
        <w:rPr>
          <w:rFonts w:hint="default" w:ascii="Times New Roman" w:hAnsi="Times New Roman" w:cs="Times New Roman"/>
          <w:color w:val="111111"/>
          <w:spacing w:val="9"/>
          <w:sz w:val="24"/>
        </w:rPr>
        <w:t xml:space="preserve"> </w:t>
      </w:r>
      <w:r>
        <w:rPr>
          <w:rFonts w:hint="default" w:ascii="Times New Roman" w:hAnsi="Times New Roman" w:cs="Times New Roman"/>
          <w:color w:val="111111"/>
          <w:sz w:val="24"/>
        </w:rPr>
        <w:t>приводить</w:t>
      </w:r>
      <w:r>
        <w:rPr>
          <w:rFonts w:hint="default" w:ascii="Times New Roman" w:hAnsi="Times New Roman" w:cs="Times New Roman"/>
          <w:color w:val="111111"/>
          <w:spacing w:val="-5"/>
          <w:sz w:val="24"/>
        </w:rPr>
        <w:t xml:space="preserve"> </w:t>
      </w:r>
      <w:r>
        <w:rPr>
          <w:rFonts w:hint="default" w:ascii="Times New Roman" w:hAnsi="Times New Roman" w:cs="Times New Roman"/>
          <w:color w:val="111111"/>
          <w:sz w:val="24"/>
        </w:rPr>
        <w:t>в</w:t>
      </w:r>
      <w:r>
        <w:rPr>
          <w:rFonts w:hint="default" w:ascii="Times New Roman" w:hAnsi="Times New Roman" w:cs="Times New Roman"/>
          <w:color w:val="111111"/>
          <w:spacing w:val="-6"/>
          <w:sz w:val="24"/>
        </w:rPr>
        <w:t xml:space="preserve"> </w:t>
      </w:r>
      <w:r>
        <w:rPr>
          <w:rFonts w:hint="default" w:ascii="Times New Roman" w:hAnsi="Times New Roman" w:cs="Times New Roman"/>
          <w:color w:val="111111"/>
          <w:sz w:val="24"/>
        </w:rPr>
        <w:t>порядок).</w:t>
      </w:r>
    </w:p>
    <w:p w14:paraId="49AAB54F">
      <w:pPr>
        <w:pStyle w:val="24"/>
        <w:numPr>
          <w:ilvl w:val="0"/>
          <w:numId w:val="9"/>
        </w:numPr>
        <w:tabs>
          <w:tab w:val="left" w:pos="484"/>
        </w:tabs>
        <w:spacing w:before="0" w:after="0" w:line="275" w:lineRule="exact"/>
        <w:ind w:left="484" w:right="0" w:hanging="365"/>
        <w:jc w:val="left"/>
        <w:rPr>
          <w:rFonts w:hint="default" w:ascii="Times New Roman" w:hAnsi="Times New Roman" w:cs="Times New Roman"/>
          <w:sz w:val="24"/>
        </w:rPr>
      </w:pPr>
      <w:r>
        <w:rPr>
          <w:rFonts w:hint="default" w:ascii="Times New Roman" w:hAnsi="Times New Roman" w:cs="Times New Roman"/>
          <w:color w:val="111111"/>
          <w:sz w:val="24"/>
        </w:rPr>
        <w:t>Осуществлять</w:t>
      </w:r>
      <w:r>
        <w:rPr>
          <w:rFonts w:hint="default" w:ascii="Times New Roman" w:hAnsi="Times New Roman" w:cs="Times New Roman"/>
          <w:color w:val="111111"/>
          <w:spacing w:val="-2"/>
          <w:sz w:val="24"/>
        </w:rPr>
        <w:t xml:space="preserve"> </w:t>
      </w:r>
      <w:r>
        <w:rPr>
          <w:rFonts w:hint="default" w:ascii="Times New Roman" w:hAnsi="Times New Roman" w:cs="Times New Roman"/>
          <w:color w:val="111111"/>
          <w:sz w:val="24"/>
        </w:rPr>
        <w:t>монтаж</w:t>
      </w:r>
      <w:r>
        <w:rPr>
          <w:rFonts w:hint="default" w:ascii="Times New Roman" w:hAnsi="Times New Roman" w:cs="Times New Roman"/>
          <w:color w:val="111111"/>
          <w:spacing w:val="-5"/>
          <w:sz w:val="24"/>
        </w:rPr>
        <w:t xml:space="preserve"> </w:t>
      </w:r>
      <w:r>
        <w:rPr>
          <w:rFonts w:hint="default" w:ascii="Times New Roman" w:hAnsi="Times New Roman" w:cs="Times New Roman"/>
          <w:color w:val="111111"/>
          <w:sz w:val="24"/>
        </w:rPr>
        <w:t>или</w:t>
      </w:r>
      <w:r>
        <w:rPr>
          <w:rFonts w:hint="default" w:ascii="Times New Roman" w:hAnsi="Times New Roman" w:cs="Times New Roman"/>
          <w:color w:val="111111"/>
          <w:spacing w:val="-6"/>
          <w:sz w:val="24"/>
        </w:rPr>
        <w:t xml:space="preserve"> </w:t>
      </w:r>
      <w:r>
        <w:rPr>
          <w:rFonts w:hint="default" w:ascii="Times New Roman" w:hAnsi="Times New Roman" w:cs="Times New Roman"/>
          <w:color w:val="111111"/>
          <w:sz w:val="24"/>
        </w:rPr>
        <w:t>сборку</w:t>
      </w:r>
      <w:r>
        <w:rPr>
          <w:rFonts w:hint="default" w:ascii="Times New Roman" w:hAnsi="Times New Roman" w:cs="Times New Roman"/>
          <w:color w:val="111111"/>
          <w:spacing w:val="-11"/>
          <w:sz w:val="24"/>
        </w:rPr>
        <w:t xml:space="preserve"> </w:t>
      </w:r>
      <w:r>
        <w:rPr>
          <w:rFonts w:hint="default" w:ascii="Times New Roman" w:hAnsi="Times New Roman" w:cs="Times New Roman"/>
          <w:color w:val="111111"/>
          <w:sz w:val="24"/>
        </w:rPr>
        <w:t>приборов, механизмов,</w:t>
      </w:r>
      <w:r>
        <w:rPr>
          <w:rFonts w:hint="default" w:ascii="Times New Roman" w:hAnsi="Times New Roman" w:cs="Times New Roman"/>
          <w:color w:val="111111"/>
          <w:spacing w:val="-5"/>
          <w:sz w:val="24"/>
        </w:rPr>
        <w:t xml:space="preserve"> </w:t>
      </w:r>
      <w:r>
        <w:rPr>
          <w:rFonts w:hint="default" w:ascii="Times New Roman" w:hAnsi="Times New Roman" w:cs="Times New Roman"/>
          <w:color w:val="111111"/>
          <w:sz w:val="24"/>
        </w:rPr>
        <w:t>машин.</w:t>
      </w:r>
    </w:p>
    <w:p w14:paraId="5F7E04F0">
      <w:pPr>
        <w:pStyle w:val="24"/>
        <w:numPr>
          <w:ilvl w:val="0"/>
          <w:numId w:val="9"/>
        </w:numPr>
        <w:tabs>
          <w:tab w:val="left" w:pos="484"/>
        </w:tabs>
        <w:spacing w:before="3" w:after="0" w:line="240" w:lineRule="auto"/>
        <w:ind w:left="484" w:right="0" w:hanging="365"/>
        <w:jc w:val="left"/>
        <w:rPr>
          <w:rFonts w:hint="default" w:ascii="Times New Roman" w:hAnsi="Times New Roman" w:cs="Times New Roman"/>
          <w:sz w:val="24"/>
        </w:rPr>
      </w:pPr>
      <w:r>
        <w:rPr>
          <w:rFonts w:hint="default" w:ascii="Times New Roman" w:hAnsi="Times New Roman" w:cs="Times New Roman"/>
          <w:color w:val="111111"/>
          <w:sz w:val="24"/>
        </w:rPr>
        <w:t>Изготавливать</w:t>
      </w:r>
      <w:r>
        <w:rPr>
          <w:rFonts w:hint="default" w:ascii="Times New Roman" w:hAnsi="Times New Roman" w:cs="Times New Roman"/>
          <w:color w:val="111111"/>
          <w:spacing w:val="-5"/>
          <w:sz w:val="24"/>
        </w:rPr>
        <w:t xml:space="preserve"> </w:t>
      </w:r>
      <w:r>
        <w:rPr>
          <w:rFonts w:hint="default" w:ascii="Times New Roman" w:hAnsi="Times New Roman" w:cs="Times New Roman"/>
          <w:color w:val="111111"/>
          <w:sz w:val="24"/>
        </w:rPr>
        <w:t>по</w:t>
      </w:r>
      <w:r>
        <w:rPr>
          <w:rFonts w:hint="default" w:ascii="Times New Roman" w:hAnsi="Times New Roman" w:cs="Times New Roman"/>
          <w:color w:val="111111"/>
          <w:spacing w:val="1"/>
          <w:sz w:val="24"/>
        </w:rPr>
        <w:t xml:space="preserve"> </w:t>
      </w:r>
      <w:r>
        <w:rPr>
          <w:rFonts w:hint="default" w:ascii="Times New Roman" w:hAnsi="Times New Roman" w:cs="Times New Roman"/>
          <w:color w:val="111111"/>
          <w:sz w:val="24"/>
        </w:rPr>
        <w:t>чертежам</w:t>
      </w:r>
      <w:r>
        <w:rPr>
          <w:rFonts w:hint="default" w:ascii="Times New Roman" w:hAnsi="Times New Roman" w:cs="Times New Roman"/>
          <w:color w:val="111111"/>
          <w:spacing w:val="-5"/>
          <w:sz w:val="24"/>
        </w:rPr>
        <w:t xml:space="preserve"> </w:t>
      </w:r>
      <w:r>
        <w:rPr>
          <w:rFonts w:hint="default" w:ascii="Times New Roman" w:hAnsi="Times New Roman" w:cs="Times New Roman"/>
          <w:color w:val="111111"/>
          <w:sz w:val="24"/>
        </w:rPr>
        <w:t>детали</w:t>
      </w:r>
      <w:r>
        <w:rPr>
          <w:rFonts w:hint="default" w:ascii="Times New Roman" w:hAnsi="Times New Roman" w:cs="Times New Roman"/>
          <w:color w:val="111111"/>
          <w:spacing w:val="-1"/>
          <w:sz w:val="24"/>
        </w:rPr>
        <w:t xml:space="preserve"> </w:t>
      </w:r>
      <w:r>
        <w:rPr>
          <w:rFonts w:hint="default" w:ascii="Times New Roman" w:hAnsi="Times New Roman" w:cs="Times New Roman"/>
          <w:color w:val="111111"/>
          <w:sz w:val="24"/>
        </w:rPr>
        <w:t>изделий</w:t>
      </w:r>
      <w:r>
        <w:rPr>
          <w:rFonts w:hint="default" w:ascii="Times New Roman" w:hAnsi="Times New Roman" w:cs="Times New Roman"/>
          <w:color w:val="111111"/>
          <w:spacing w:val="-6"/>
          <w:sz w:val="24"/>
        </w:rPr>
        <w:t xml:space="preserve"> </w:t>
      </w:r>
      <w:r>
        <w:rPr>
          <w:rFonts w:hint="default" w:ascii="Times New Roman" w:hAnsi="Times New Roman" w:cs="Times New Roman"/>
          <w:color w:val="111111"/>
          <w:sz w:val="24"/>
        </w:rPr>
        <w:t>(машин,</w:t>
      </w:r>
      <w:r>
        <w:rPr>
          <w:rFonts w:hint="default" w:ascii="Times New Roman" w:hAnsi="Times New Roman" w:cs="Times New Roman"/>
          <w:color w:val="111111"/>
          <w:spacing w:val="-5"/>
          <w:sz w:val="24"/>
        </w:rPr>
        <w:t xml:space="preserve"> </w:t>
      </w:r>
      <w:r>
        <w:rPr>
          <w:rFonts w:hint="default" w:ascii="Times New Roman" w:hAnsi="Times New Roman" w:cs="Times New Roman"/>
          <w:color w:val="111111"/>
          <w:sz w:val="24"/>
        </w:rPr>
        <w:t>приборов</w:t>
      </w:r>
      <w:r>
        <w:rPr>
          <w:rFonts w:hint="default" w:ascii="Times New Roman" w:hAnsi="Times New Roman" w:cs="Times New Roman"/>
          <w:color w:val="111111"/>
          <w:spacing w:val="-5"/>
          <w:sz w:val="24"/>
        </w:rPr>
        <w:t xml:space="preserve"> </w:t>
      </w:r>
      <w:r>
        <w:rPr>
          <w:rFonts w:hint="default" w:ascii="Times New Roman" w:hAnsi="Times New Roman" w:cs="Times New Roman"/>
          <w:color w:val="111111"/>
          <w:sz w:val="24"/>
        </w:rPr>
        <w:t>и</w:t>
      </w:r>
      <w:r>
        <w:rPr>
          <w:rFonts w:hint="default" w:ascii="Times New Roman" w:hAnsi="Times New Roman" w:cs="Times New Roman"/>
          <w:color w:val="111111"/>
          <w:spacing w:val="-1"/>
          <w:sz w:val="24"/>
        </w:rPr>
        <w:t xml:space="preserve"> </w:t>
      </w:r>
      <w:r>
        <w:rPr>
          <w:rFonts w:hint="default" w:ascii="Times New Roman" w:hAnsi="Times New Roman" w:cs="Times New Roman"/>
          <w:color w:val="111111"/>
          <w:sz w:val="24"/>
        </w:rPr>
        <w:t>т.д.).</w:t>
      </w:r>
    </w:p>
    <w:p w14:paraId="1C352405">
      <w:pPr>
        <w:pStyle w:val="13"/>
        <w:spacing w:before="5"/>
        <w:rPr>
          <w:rFonts w:hint="default" w:ascii="Times New Roman" w:hAnsi="Times New Roman" w:cs="Times New Roman"/>
        </w:rPr>
      </w:pPr>
    </w:p>
    <w:p w14:paraId="6AEE10C4">
      <w:pPr>
        <w:pStyle w:val="2"/>
        <w:ind w:left="1859" w:right="2229"/>
      </w:pPr>
      <w:r>
        <w:rPr>
          <w:color w:val="111111"/>
        </w:rPr>
        <w:t>Спасибо!</w:t>
      </w:r>
    </w:p>
    <w:p w14:paraId="60942460">
      <w:pPr>
        <w:spacing w:after="0"/>
        <w:sectPr>
          <w:pgSz w:w="11910" w:h="16840"/>
          <w:pgMar w:top="1040" w:right="360" w:bottom="1140" w:left="1580" w:header="0" w:footer="950" w:gutter="0"/>
          <w:cols w:space="720" w:num="1"/>
        </w:sectPr>
      </w:pPr>
    </w:p>
    <w:p w14:paraId="4ED47FBB">
      <w:pPr>
        <w:spacing w:before="76"/>
        <w:ind w:left="2409" w:right="2778" w:firstLine="0"/>
        <w:jc w:val="center"/>
        <w:rPr>
          <w:rFonts w:hint="default" w:ascii="Times New Roman" w:hAnsi="Times New Roman" w:cs="Times New Roman"/>
          <w:b/>
          <w:sz w:val="24"/>
        </w:rPr>
      </w:pPr>
      <w:bookmarkStart w:id="22" w:name="Методика «Образовательные потребности»"/>
      <w:bookmarkEnd w:id="22"/>
      <w:r>
        <w:rPr>
          <w:rFonts w:hint="default" w:ascii="Times New Roman" w:hAnsi="Times New Roman" w:cs="Times New Roman"/>
          <w:b/>
          <w:sz w:val="24"/>
        </w:rPr>
        <w:t>Методика</w:t>
      </w:r>
      <w:r>
        <w:rPr>
          <w:rFonts w:hint="default" w:ascii="Times New Roman" w:hAnsi="Times New Roman" w:cs="Times New Roman"/>
          <w:b/>
          <w:spacing w:val="-7"/>
          <w:sz w:val="24"/>
        </w:rPr>
        <w:t xml:space="preserve"> </w:t>
      </w:r>
      <w:r>
        <w:rPr>
          <w:rFonts w:hint="default" w:ascii="Times New Roman" w:hAnsi="Times New Roman" w:cs="Times New Roman"/>
          <w:b/>
          <w:sz w:val="24"/>
        </w:rPr>
        <w:t>«Образовательные</w:t>
      </w:r>
      <w:r>
        <w:rPr>
          <w:rFonts w:hint="default" w:ascii="Times New Roman" w:hAnsi="Times New Roman" w:cs="Times New Roman"/>
          <w:b/>
          <w:spacing w:val="-2"/>
          <w:sz w:val="24"/>
        </w:rPr>
        <w:t xml:space="preserve"> </w:t>
      </w:r>
      <w:r>
        <w:rPr>
          <w:rFonts w:hint="default" w:ascii="Times New Roman" w:hAnsi="Times New Roman" w:cs="Times New Roman"/>
          <w:b/>
          <w:sz w:val="24"/>
        </w:rPr>
        <w:t>потребности»</w:t>
      </w:r>
    </w:p>
    <w:p w14:paraId="3CBE8A4B">
      <w:pPr>
        <w:pStyle w:val="13"/>
        <w:spacing w:before="2"/>
        <w:rPr>
          <w:rFonts w:hint="default" w:ascii="Times New Roman" w:hAnsi="Times New Roman" w:cs="Times New Roman"/>
          <w:b/>
          <w:sz w:val="23"/>
        </w:rPr>
      </w:pPr>
    </w:p>
    <w:p w14:paraId="2EACA2E8">
      <w:pPr>
        <w:pStyle w:val="13"/>
        <w:ind w:left="119" w:right="490" w:firstLine="706"/>
        <w:jc w:val="both"/>
      </w:pPr>
      <w:r>
        <w:rPr>
          <w:rFonts w:hint="default" w:ascii="Times New Roman" w:hAnsi="Times New Roman" w:cs="Times New Roman"/>
        </w:rPr>
        <w:t>Данная методика является модификацией методики «Анализ социального заказа</w:t>
      </w:r>
      <w:r>
        <w:rPr>
          <w:rFonts w:hint="default" w:ascii="Times New Roman" w:hAnsi="Times New Roman" w:cs="Times New Roman"/>
          <w:spacing w:val="1"/>
        </w:rPr>
        <w:t xml:space="preserve"> </w:t>
      </w:r>
      <w:r>
        <w:rPr>
          <w:rFonts w:hint="default" w:ascii="Times New Roman" w:hAnsi="Times New Roman" w:cs="Times New Roman"/>
        </w:rPr>
        <w:t>системе дополнительного образования» Н.Ю. Конасовой и предназначена для выявления</w:t>
      </w:r>
      <w:r>
        <w:rPr>
          <w:rFonts w:hint="default" w:ascii="Times New Roman" w:hAnsi="Times New Roman" w:cs="Times New Roman"/>
          <w:spacing w:val="1"/>
        </w:rPr>
        <w:t xml:space="preserve"> </w:t>
      </w:r>
      <w:r>
        <w:rPr>
          <w:rFonts w:hint="default" w:ascii="Times New Roman" w:hAnsi="Times New Roman" w:cs="Times New Roman"/>
        </w:rPr>
        <w:t>специфик</w:t>
      </w:r>
      <w:r>
        <w:t>и</w:t>
      </w:r>
      <w:r>
        <w:rPr>
          <w:spacing w:val="1"/>
        </w:rPr>
        <w:t xml:space="preserve"> </w:t>
      </w:r>
      <w:r>
        <w:t>(спектра,</w:t>
      </w:r>
      <w:r>
        <w:rPr>
          <w:spacing w:val="1"/>
        </w:rPr>
        <w:t xml:space="preserve"> </w:t>
      </w:r>
      <w:r>
        <w:t>качества,</w:t>
      </w:r>
      <w:r>
        <w:rPr>
          <w:spacing w:val="1"/>
        </w:rPr>
        <w:t xml:space="preserve"> </w:t>
      </w:r>
      <w:r>
        <w:t>удовлетворенности)</w:t>
      </w:r>
      <w:r>
        <w:rPr>
          <w:spacing w:val="1"/>
        </w:rPr>
        <w:t xml:space="preserve"> </w:t>
      </w:r>
      <w:r>
        <w:t>образовательных</w:t>
      </w:r>
      <w:r>
        <w:rPr>
          <w:spacing w:val="1"/>
        </w:rPr>
        <w:t xml:space="preserve"> </w:t>
      </w:r>
      <w:r>
        <w:t>потребностей</w:t>
      </w:r>
      <w:r>
        <w:rPr>
          <w:spacing w:val="1"/>
        </w:rPr>
        <w:t xml:space="preserve"> </w:t>
      </w:r>
      <w:r>
        <w:t>учащихся,</w:t>
      </w:r>
      <w:r>
        <w:rPr>
          <w:spacing w:val="3"/>
        </w:rPr>
        <w:t xml:space="preserve"> </w:t>
      </w:r>
      <w:r>
        <w:t>занимающихся</w:t>
      </w:r>
      <w:r>
        <w:rPr>
          <w:spacing w:val="6"/>
        </w:rPr>
        <w:t xml:space="preserve"> </w:t>
      </w:r>
      <w:r>
        <w:t>в</w:t>
      </w:r>
      <w:r>
        <w:rPr>
          <w:spacing w:val="-1"/>
        </w:rPr>
        <w:t xml:space="preserve"> </w:t>
      </w:r>
      <w:r>
        <w:t>УДОД.</w:t>
      </w:r>
    </w:p>
    <w:p w14:paraId="57D7B57C">
      <w:pPr>
        <w:pStyle w:val="13"/>
        <w:spacing w:before="1" w:line="242" w:lineRule="auto"/>
        <w:ind w:left="119" w:right="495" w:firstLine="706"/>
        <w:jc w:val="both"/>
      </w:pPr>
      <w:r>
        <w:t>Ребятам</w:t>
      </w:r>
      <w:r>
        <w:rPr>
          <w:spacing w:val="1"/>
        </w:rPr>
        <w:t xml:space="preserve"> </w:t>
      </w:r>
      <w:r>
        <w:t>предлагается</w:t>
      </w:r>
      <w:r>
        <w:rPr>
          <w:spacing w:val="1"/>
        </w:rPr>
        <w:t xml:space="preserve"> </w:t>
      </w:r>
      <w:r>
        <w:t>ответить</w:t>
      </w:r>
      <w:r>
        <w:rPr>
          <w:spacing w:val="1"/>
        </w:rPr>
        <w:t xml:space="preserve"> </w:t>
      </w:r>
      <w:r>
        <w:t>на</w:t>
      </w:r>
      <w:r>
        <w:rPr>
          <w:spacing w:val="1"/>
        </w:rPr>
        <w:t xml:space="preserve"> </w:t>
      </w:r>
      <w:r>
        <w:t>вопросы</w:t>
      </w:r>
      <w:r>
        <w:rPr>
          <w:spacing w:val="1"/>
        </w:rPr>
        <w:t xml:space="preserve"> </w:t>
      </w:r>
      <w:r>
        <w:t>анкеты,</w:t>
      </w:r>
      <w:r>
        <w:rPr>
          <w:spacing w:val="1"/>
        </w:rPr>
        <w:t xml:space="preserve"> </w:t>
      </w:r>
      <w:r>
        <w:t>которые</w:t>
      </w:r>
      <w:r>
        <w:rPr>
          <w:spacing w:val="1"/>
        </w:rPr>
        <w:t xml:space="preserve"> </w:t>
      </w:r>
      <w:r>
        <w:t>дают</w:t>
      </w:r>
      <w:r>
        <w:rPr>
          <w:spacing w:val="1"/>
        </w:rPr>
        <w:t xml:space="preserve"> </w:t>
      </w:r>
      <w:r>
        <w:t>возможность</w:t>
      </w:r>
      <w:r>
        <w:rPr>
          <w:spacing w:val="-57"/>
        </w:rPr>
        <w:t xml:space="preserve"> </w:t>
      </w:r>
      <w:r>
        <w:t>выяснить</w:t>
      </w:r>
      <w:r>
        <w:rPr>
          <w:spacing w:val="-2"/>
        </w:rPr>
        <w:t xml:space="preserve"> </w:t>
      </w:r>
      <w:r>
        <w:t>цели</w:t>
      </w:r>
      <w:r>
        <w:rPr>
          <w:spacing w:val="-3"/>
        </w:rPr>
        <w:t xml:space="preserve"> </w:t>
      </w:r>
      <w:r>
        <w:t>посещения</w:t>
      </w:r>
      <w:r>
        <w:rPr>
          <w:spacing w:val="2"/>
        </w:rPr>
        <w:t xml:space="preserve"> </w:t>
      </w:r>
      <w:r>
        <w:t>детьми</w:t>
      </w:r>
      <w:r>
        <w:rPr>
          <w:spacing w:val="-3"/>
        </w:rPr>
        <w:t xml:space="preserve"> </w:t>
      </w:r>
      <w:r>
        <w:t>творческих</w:t>
      </w:r>
      <w:r>
        <w:rPr>
          <w:spacing w:val="-3"/>
        </w:rPr>
        <w:t xml:space="preserve"> </w:t>
      </w:r>
      <w:r>
        <w:t>объединений</w:t>
      </w:r>
      <w:r>
        <w:rPr>
          <w:spacing w:val="2"/>
        </w:rPr>
        <w:t xml:space="preserve"> </w:t>
      </w:r>
      <w:r>
        <w:t>и</w:t>
      </w:r>
      <w:r>
        <w:rPr>
          <w:spacing w:val="-2"/>
        </w:rPr>
        <w:t xml:space="preserve"> </w:t>
      </w:r>
      <w:r>
        <w:t>занятий.</w:t>
      </w:r>
    </w:p>
    <w:p w14:paraId="15E861A3">
      <w:pPr>
        <w:pStyle w:val="13"/>
        <w:ind w:left="119" w:right="488" w:firstLine="706"/>
        <w:jc w:val="both"/>
      </w:pPr>
      <w:r>
        <w:t>Анкеты</w:t>
      </w:r>
      <w:r>
        <w:rPr>
          <w:spacing w:val="1"/>
        </w:rPr>
        <w:t xml:space="preserve"> </w:t>
      </w:r>
      <w:r>
        <w:t>составлены</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учащихся</w:t>
      </w:r>
      <w:r>
        <w:rPr>
          <w:spacing w:val="1"/>
        </w:rPr>
        <w:t xml:space="preserve"> </w:t>
      </w:r>
      <w:r>
        <w:t>для</w:t>
      </w:r>
      <w:r>
        <w:rPr>
          <w:spacing w:val="1"/>
        </w:rPr>
        <w:t xml:space="preserve"> </w:t>
      </w:r>
      <w:r>
        <w:t>двух</w:t>
      </w:r>
      <w:r>
        <w:rPr>
          <w:spacing w:val="1"/>
        </w:rPr>
        <w:t xml:space="preserve"> </w:t>
      </w:r>
      <w:r>
        <w:t>категорий:</w:t>
      </w:r>
      <w:r>
        <w:rPr>
          <w:spacing w:val="1"/>
        </w:rPr>
        <w:t xml:space="preserve"> </w:t>
      </w:r>
      <w:r>
        <w:t>6-11</w:t>
      </w:r>
      <w:r>
        <w:rPr>
          <w:spacing w:val="1"/>
        </w:rPr>
        <w:t xml:space="preserve"> </w:t>
      </w:r>
      <w:r>
        <w:t>и</w:t>
      </w:r>
      <w:r>
        <w:rPr>
          <w:spacing w:val="1"/>
        </w:rPr>
        <w:t xml:space="preserve"> </w:t>
      </w:r>
      <w:r>
        <w:t>12-16</w:t>
      </w:r>
      <w:r>
        <w:rPr>
          <w:spacing w:val="1"/>
        </w:rPr>
        <w:t xml:space="preserve"> </w:t>
      </w:r>
      <w:r>
        <w:t>лет.</w:t>
      </w:r>
      <w:r>
        <w:rPr>
          <w:spacing w:val="1"/>
        </w:rPr>
        <w:t xml:space="preserve"> </w:t>
      </w:r>
      <w:r>
        <w:t>Если</w:t>
      </w:r>
      <w:r>
        <w:rPr>
          <w:spacing w:val="1"/>
        </w:rPr>
        <w:t xml:space="preserve"> </w:t>
      </w:r>
      <w:r>
        <w:t>в</w:t>
      </w:r>
      <w:r>
        <w:rPr>
          <w:spacing w:val="1"/>
        </w:rPr>
        <w:t xml:space="preserve"> </w:t>
      </w:r>
      <w:r>
        <w:t>одном</w:t>
      </w:r>
      <w:r>
        <w:rPr>
          <w:spacing w:val="1"/>
        </w:rPr>
        <w:t xml:space="preserve"> </w:t>
      </w:r>
      <w:r>
        <w:t>коллективе</w:t>
      </w:r>
      <w:r>
        <w:rPr>
          <w:spacing w:val="1"/>
        </w:rPr>
        <w:t xml:space="preserve"> </w:t>
      </w:r>
      <w:r>
        <w:t>занимаются</w:t>
      </w:r>
      <w:r>
        <w:rPr>
          <w:spacing w:val="1"/>
        </w:rPr>
        <w:t xml:space="preserve"> </w:t>
      </w:r>
      <w:r>
        <w:t>учащиеся</w:t>
      </w:r>
      <w:r>
        <w:rPr>
          <w:spacing w:val="1"/>
        </w:rPr>
        <w:t xml:space="preserve"> </w:t>
      </w:r>
      <w:r>
        <w:t>обеих</w:t>
      </w:r>
      <w:r>
        <w:rPr>
          <w:spacing w:val="1"/>
        </w:rPr>
        <w:t xml:space="preserve"> </w:t>
      </w:r>
      <w:r>
        <w:t>возрастных</w:t>
      </w:r>
      <w:r>
        <w:rPr>
          <w:spacing w:val="-4"/>
        </w:rPr>
        <w:t xml:space="preserve"> </w:t>
      </w:r>
      <w:r>
        <w:t>категорий,</w:t>
      </w:r>
      <w:r>
        <w:rPr>
          <w:spacing w:val="3"/>
        </w:rPr>
        <w:t xml:space="preserve"> </w:t>
      </w:r>
      <w:r>
        <w:t>им,</w:t>
      </w:r>
      <w:r>
        <w:rPr>
          <w:spacing w:val="-2"/>
        </w:rPr>
        <w:t xml:space="preserve"> </w:t>
      </w:r>
      <w:r>
        <w:t>соответственно,</w:t>
      </w:r>
      <w:r>
        <w:rPr>
          <w:spacing w:val="-2"/>
        </w:rPr>
        <w:t xml:space="preserve"> </w:t>
      </w:r>
      <w:r>
        <w:t>предлагаются разные</w:t>
      </w:r>
      <w:r>
        <w:rPr>
          <w:spacing w:val="1"/>
        </w:rPr>
        <w:t xml:space="preserve"> </w:t>
      </w:r>
      <w:r>
        <w:t>анкеты.</w:t>
      </w:r>
    </w:p>
    <w:p w14:paraId="60F2918B">
      <w:pPr>
        <w:pStyle w:val="13"/>
        <w:ind w:left="119" w:right="479" w:firstLine="706"/>
        <w:jc w:val="both"/>
      </w:pPr>
      <w:r>
        <w:t>Для</w:t>
      </w:r>
      <w:r>
        <w:rPr>
          <w:spacing w:val="1"/>
        </w:rPr>
        <w:t xml:space="preserve"> </w:t>
      </w:r>
      <w:r>
        <w:t>проведения</w:t>
      </w:r>
      <w:r>
        <w:rPr>
          <w:spacing w:val="1"/>
        </w:rPr>
        <w:t xml:space="preserve"> </w:t>
      </w:r>
      <w:r>
        <w:t>анкетирования</w:t>
      </w:r>
      <w:r>
        <w:rPr>
          <w:spacing w:val="1"/>
        </w:rPr>
        <w:t xml:space="preserve"> </w:t>
      </w:r>
      <w:r>
        <w:t>необходимо,</w:t>
      </w:r>
      <w:r>
        <w:rPr>
          <w:spacing w:val="1"/>
        </w:rPr>
        <w:t xml:space="preserve"> </w:t>
      </w:r>
      <w:r>
        <w:t>чтобы</w:t>
      </w:r>
      <w:r>
        <w:rPr>
          <w:spacing w:val="1"/>
        </w:rPr>
        <w:t xml:space="preserve"> </w:t>
      </w:r>
      <w:r>
        <w:t>каждый</w:t>
      </w:r>
      <w:r>
        <w:rPr>
          <w:spacing w:val="1"/>
        </w:rPr>
        <w:t xml:space="preserve"> </w:t>
      </w:r>
      <w:r>
        <w:t>учащийся</w:t>
      </w:r>
      <w:r>
        <w:rPr>
          <w:spacing w:val="1"/>
        </w:rPr>
        <w:t xml:space="preserve"> </w:t>
      </w:r>
      <w:r>
        <w:t>имел</w:t>
      </w:r>
      <w:r>
        <w:rPr>
          <w:spacing w:val="1"/>
        </w:rPr>
        <w:t xml:space="preserve"> </w:t>
      </w:r>
      <w:r>
        <w:t>индивидуальный</w:t>
      </w:r>
      <w:r>
        <w:rPr>
          <w:spacing w:val="1"/>
        </w:rPr>
        <w:t xml:space="preserve"> </w:t>
      </w:r>
      <w:r>
        <w:t>бланк</w:t>
      </w:r>
      <w:r>
        <w:rPr>
          <w:spacing w:val="1"/>
        </w:rPr>
        <w:t xml:space="preserve"> </w:t>
      </w:r>
      <w:r>
        <w:t>с</w:t>
      </w:r>
      <w:r>
        <w:rPr>
          <w:spacing w:val="1"/>
        </w:rPr>
        <w:t xml:space="preserve"> </w:t>
      </w:r>
      <w:r>
        <w:t>перечнем</w:t>
      </w:r>
      <w:r>
        <w:rPr>
          <w:spacing w:val="1"/>
        </w:rPr>
        <w:t xml:space="preserve"> </w:t>
      </w:r>
      <w:r>
        <w:t>вопросов.</w:t>
      </w:r>
      <w:r>
        <w:rPr>
          <w:spacing w:val="1"/>
        </w:rPr>
        <w:t xml:space="preserve"> </w:t>
      </w:r>
      <w:r>
        <w:t>Перед</w:t>
      </w:r>
      <w:r>
        <w:rPr>
          <w:spacing w:val="1"/>
        </w:rPr>
        <w:t xml:space="preserve"> </w:t>
      </w:r>
      <w:r>
        <w:t>началом</w:t>
      </w:r>
      <w:r>
        <w:rPr>
          <w:spacing w:val="1"/>
        </w:rPr>
        <w:t xml:space="preserve"> </w:t>
      </w:r>
      <w:r>
        <w:t>процедуры</w:t>
      </w:r>
      <w:r>
        <w:rPr>
          <w:spacing w:val="1"/>
        </w:rPr>
        <w:t xml:space="preserve"> </w:t>
      </w:r>
      <w:r>
        <w:t>педагог</w:t>
      </w:r>
      <w:r>
        <w:rPr>
          <w:spacing w:val="1"/>
        </w:rPr>
        <w:t xml:space="preserve"> </w:t>
      </w:r>
      <w:r>
        <w:t>или</w:t>
      </w:r>
      <w:r>
        <w:rPr>
          <w:spacing w:val="1"/>
        </w:rPr>
        <w:t xml:space="preserve"> </w:t>
      </w:r>
      <w:r>
        <w:t>психолог</w:t>
      </w:r>
      <w:r>
        <w:rPr>
          <w:spacing w:val="-2"/>
        </w:rPr>
        <w:t xml:space="preserve"> </w:t>
      </w:r>
      <w:r>
        <w:t>объясняет</w:t>
      </w:r>
      <w:r>
        <w:rPr>
          <w:spacing w:val="-3"/>
        </w:rPr>
        <w:t xml:space="preserve"> </w:t>
      </w:r>
      <w:r>
        <w:t>детям,</w:t>
      </w:r>
      <w:r>
        <w:rPr>
          <w:spacing w:val="-3"/>
        </w:rPr>
        <w:t xml:space="preserve"> </w:t>
      </w:r>
      <w:r>
        <w:t>для</w:t>
      </w:r>
      <w:r>
        <w:rPr>
          <w:spacing w:val="1"/>
        </w:rPr>
        <w:t xml:space="preserve"> </w:t>
      </w:r>
      <w:r>
        <w:t>чего проводится</w:t>
      </w:r>
      <w:r>
        <w:rPr>
          <w:spacing w:val="-9"/>
        </w:rPr>
        <w:t xml:space="preserve"> </w:t>
      </w:r>
      <w:r>
        <w:t>опрос и</w:t>
      </w:r>
      <w:r>
        <w:rPr>
          <w:spacing w:val="-4"/>
        </w:rPr>
        <w:t xml:space="preserve"> </w:t>
      </w:r>
      <w:r>
        <w:t>правила заполнения анкет.</w:t>
      </w:r>
    </w:p>
    <w:p w14:paraId="3468E36B">
      <w:pPr>
        <w:pStyle w:val="13"/>
        <w:spacing w:before="2"/>
      </w:pPr>
    </w:p>
    <w:p w14:paraId="67C1BA73">
      <w:pPr>
        <w:pStyle w:val="2"/>
        <w:ind w:left="825"/>
        <w:jc w:val="left"/>
      </w:pPr>
    </w:p>
    <w:p w14:paraId="1D8F0734">
      <w:pPr>
        <w:pStyle w:val="2"/>
        <w:ind w:left="825"/>
        <w:jc w:val="left"/>
      </w:pPr>
    </w:p>
    <w:p w14:paraId="49F707B6">
      <w:pPr>
        <w:pStyle w:val="2"/>
        <w:ind w:left="825"/>
        <w:jc w:val="left"/>
      </w:pPr>
    </w:p>
    <w:p w14:paraId="76AC6A40">
      <w:pPr>
        <w:pStyle w:val="2"/>
        <w:ind w:left="825"/>
        <w:jc w:val="left"/>
      </w:pPr>
    </w:p>
    <w:p w14:paraId="4C67EEFC">
      <w:pPr>
        <w:pStyle w:val="2"/>
        <w:ind w:left="825"/>
        <w:jc w:val="left"/>
      </w:pPr>
    </w:p>
    <w:p w14:paraId="780BC1C4">
      <w:pPr>
        <w:pStyle w:val="2"/>
        <w:ind w:left="825"/>
        <w:jc w:val="left"/>
      </w:pPr>
    </w:p>
    <w:p w14:paraId="1DA804A1">
      <w:pPr>
        <w:pStyle w:val="2"/>
        <w:ind w:left="825"/>
        <w:jc w:val="left"/>
      </w:pPr>
    </w:p>
    <w:p w14:paraId="077562B0">
      <w:pPr>
        <w:pStyle w:val="2"/>
        <w:ind w:left="825"/>
        <w:jc w:val="left"/>
      </w:pPr>
    </w:p>
    <w:p w14:paraId="0E8F6341">
      <w:pPr>
        <w:pStyle w:val="2"/>
        <w:ind w:left="825"/>
        <w:jc w:val="left"/>
      </w:pPr>
    </w:p>
    <w:p w14:paraId="79389F00">
      <w:pPr>
        <w:pStyle w:val="2"/>
        <w:ind w:left="825"/>
        <w:jc w:val="left"/>
      </w:pPr>
    </w:p>
    <w:p w14:paraId="66776E90">
      <w:pPr>
        <w:pStyle w:val="2"/>
        <w:ind w:left="825"/>
        <w:jc w:val="left"/>
      </w:pPr>
    </w:p>
    <w:p w14:paraId="74784FA3">
      <w:pPr>
        <w:pStyle w:val="2"/>
        <w:ind w:left="825"/>
        <w:jc w:val="left"/>
      </w:pPr>
    </w:p>
    <w:p w14:paraId="573BBFA9">
      <w:pPr>
        <w:pStyle w:val="2"/>
        <w:ind w:left="825"/>
        <w:jc w:val="left"/>
      </w:pPr>
    </w:p>
    <w:p w14:paraId="7CF0D73D">
      <w:pPr>
        <w:pStyle w:val="2"/>
        <w:ind w:left="825"/>
        <w:jc w:val="left"/>
      </w:pPr>
    </w:p>
    <w:p w14:paraId="5C32482D">
      <w:pPr>
        <w:pStyle w:val="2"/>
        <w:ind w:left="825"/>
        <w:jc w:val="left"/>
      </w:pPr>
    </w:p>
    <w:p w14:paraId="67160B89">
      <w:pPr>
        <w:pStyle w:val="2"/>
        <w:ind w:left="825"/>
        <w:jc w:val="left"/>
      </w:pPr>
    </w:p>
    <w:p w14:paraId="491EE81A">
      <w:pPr>
        <w:pStyle w:val="2"/>
        <w:ind w:left="825"/>
        <w:jc w:val="left"/>
      </w:pPr>
    </w:p>
    <w:p w14:paraId="5C6A86A3">
      <w:pPr>
        <w:pStyle w:val="2"/>
        <w:ind w:left="825"/>
        <w:jc w:val="left"/>
      </w:pPr>
    </w:p>
    <w:p w14:paraId="243C81BC">
      <w:pPr>
        <w:pStyle w:val="2"/>
        <w:ind w:left="825"/>
        <w:jc w:val="left"/>
      </w:pPr>
    </w:p>
    <w:p w14:paraId="0FFE1768">
      <w:pPr>
        <w:pStyle w:val="2"/>
        <w:ind w:left="825"/>
        <w:jc w:val="left"/>
      </w:pPr>
    </w:p>
    <w:p w14:paraId="404336AE">
      <w:pPr>
        <w:pStyle w:val="2"/>
        <w:ind w:left="825"/>
        <w:jc w:val="left"/>
      </w:pPr>
    </w:p>
    <w:p w14:paraId="771AAEA2">
      <w:pPr>
        <w:pStyle w:val="2"/>
        <w:ind w:left="825"/>
        <w:jc w:val="left"/>
      </w:pPr>
    </w:p>
    <w:p w14:paraId="376825B3">
      <w:pPr>
        <w:pStyle w:val="2"/>
        <w:ind w:left="825"/>
        <w:jc w:val="left"/>
      </w:pPr>
    </w:p>
    <w:p w14:paraId="787E79D3">
      <w:pPr>
        <w:pStyle w:val="2"/>
        <w:ind w:left="825"/>
        <w:jc w:val="left"/>
      </w:pPr>
    </w:p>
    <w:p w14:paraId="724D5A27">
      <w:pPr>
        <w:pStyle w:val="2"/>
        <w:ind w:left="825"/>
        <w:jc w:val="left"/>
      </w:pPr>
    </w:p>
    <w:p w14:paraId="7EA75818">
      <w:pPr>
        <w:pStyle w:val="2"/>
        <w:ind w:left="825"/>
        <w:jc w:val="left"/>
      </w:pPr>
      <w:r>
        <w:t>Варианты</w:t>
      </w:r>
      <w:r>
        <w:rPr>
          <w:spacing w:val="-2"/>
        </w:rPr>
        <w:t xml:space="preserve"> </w:t>
      </w:r>
      <w:r>
        <w:t>бланков</w:t>
      </w:r>
      <w:r>
        <w:rPr>
          <w:spacing w:val="-2"/>
        </w:rPr>
        <w:t xml:space="preserve"> </w:t>
      </w:r>
      <w:r>
        <w:t>анкет</w:t>
      </w:r>
    </w:p>
    <w:p w14:paraId="0F0C8CE2">
      <w:pPr>
        <w:pStyle w:val="13"/>
        <w:spacing w:before="7"/>
        <w:rPr>
          <w:b/>
          <w:sz w:val="23"/>
        </w:rPr>
      </w:pPr>
    </w:p>
    <w:p w14:paraId="0220B0EA">
      <w:pPr>
        <w:spacing w:before="0"/>
        <w:ind w:left="6213" w:right="0" w:firstLine="0"/>
        <w:jc w:val="left"/>
        <w:rPr>
          <w:i/>
          <w:sz w:val="24"/>
        </w:rPr>
      </w:pPr>
      <w:r>
        <w:rPr>
          <w:i/>
          <w:sz w:val="24"/>
          <w:u w:val="single"/>
        </w:rPr>
        <w:t>Анкета</w:t>
      </w:r>
      <w:r>
        <w:rPr>
          <w:i/>
          <w:spacing w:val="-1"/>
          <w:sz w:val="24"/>
          <w:u w:val="single"/>
        </w:rPr>
        <w:t xml:space="preserve"> </w:t>
      </w:r>
      <w:r>
        <w:rPr>
          <w:i/>
          <w:sz w:val="24"/>
          <w:u w:val="single"/>
        </w:rPr>
        <w:t>для учащихся 12-16</w:t>
      </w:r>
      <w:r>
        <w:rPr>
          <w:i/>
          <w:spacing w:val="-4"/>
          <w:sz w:val="24"/>
          <w:u w:val="single"/>
        </w:rPr>
        <w:t xml:space="preserve"> </w:t>
      </w:r>
      <w:r>
        <w:rPr>
          <w:i/>
          <w:sz w:val="24"/>
          <w:u w:val="single"/>
        </w:rPr>
        <w:t>лет</w:t>
      </w:r>
    </w:p>
    <w:p w14:paraId="0DDE7EBD">
      <w:pPr>
        <w:pStyle w:val="13"/>
        <w:spacing w:before="2"/>
        <w:rPr>
          <w:i/>
          <w:sz w:val="16"/>
        </w:rPr>
      </w:pPr>
    </w:p>
    <w:p w14:paraId="79BB589E">
      <w:pPr>
        <w:pStyle w:val="13"/>
        <w:spacing w:before="90" w:line="275" w:lineRule="exact"/>
        <w:ind w:left="4062"/>
        <w:jc w:val="both"/>
      </w:pPr>
      <w:r>
        <w:t>Дорогой</w:t>
      </w:r>
      <w:r>
        <w:rPr>
          <w:spacing w:val="-3"/>
        </w:rPr>
        <w:t xml:space="preserve"> </w:t>
      </w:r>
      <w:r>
        <w:t>друг!</w:t>
      </w:r>
    </w:p>
    <w:p w14:paraId="46ED98A0">
      <w:pPr>
        <w:pStyle w:val="24"/>
        <w:numPr>
          <w:ilvl w:val="0"/>
          <w:numId w:val="10"/>
        </w:numPr>
        <w:tabs>
          <w:tab w:val="left" w:pos="548"/>
        </w:tabs>
        <w:spacing w:before="0" w:after="10" w:line="240" w:lineRule="auto"/>
        <w:ind w:left="547" w:right="489" w:hanging="428"/>
        <w:jc w:val="both"/>
        <w:rPr>
          <w:sz w:val="24"/>
        </w:rPr>
      </w:pPr>
      <w:r>
        <w:rPr>
          <w:spacing w:val="-1"/>
          <w:sz w:val="24"/>
        </w:rPr>
        <w:t>Какие</w:t>
      </w:r>
      <w:r>
        <w:rPr>
          <w:spacing w:val="-13"/>
          <w:sz w:val="24"/>
        </w:rPr>
        <w:t xml:space="preserve"> </w:t>
      </w:r>
      <w:r>
        <w:rPr>
          <w:spacing w:val="-1"/>
          <w:sz w:val="24"/>
        </w:rPr>
        <w:t>цели</w:t>
      </w:r>
      <w:r>
        <w:rPr>
          <w:spacing w:val="-11"/>
          <w:sz w:val="24"/>
        </w:rPr>
        <w:t xml:space="preserve"> </w:t>
      </w:r>
      <w:r>
        <w:rPr>
          <w:spacing w:val="-1"/>
          <w:sz w:val="24"/>
        </w:rPr>
        <w:t>ты</w:t>
      </w:r>
      <w:r>
        <w:rPr>
          <w:spacing w:val="-10"/>
          <w:sz w:val="24"/>
        </w:rPr>
        <w:t xml:space="preserve"> </w:t>
      </w:r>
      <w:r>
        <w:rPr>
          <w:spacing w:val="-1"/>
          <w:sz w:val="24"/>
        </w:rPr>
        <w:t>ставишь</w:t>
      </w:r>
      <w:r>
        <w:rPr>
          <w:spacing w:val="-17"/>
          <w:sz w:val="24"/>
        </w:rPr>
        <w:t xml:space="preserve"> </w:t>
      </w:r>
      <w:r>
        <w:rPr>
          <w:spacing w:val="-1"/>
          <w:sz w:val="24"/>
        </w:rPr>
        <w:t>перед</w:t>
      </w:r>
      <w:r>
        <w:rPr>
          <w:spacing w:val="-15"/>
          <w:sz w:val="24"/>
        </w:rPr>
        <w:t xml:space="preserve"> </w:t>
      </w:r>
      <w:r>
        <w:rPr>
          <w:spacing w:val="-1"/>
          <w:sz w:val="24"/>
        </w:rPr>
        <w:t>собой,</w:t>
      </w:r>
      <w:r>
        <w:rPr>
          <w:spacing w:val="-15"/>
          <w:sz w:val="24"/>
        </w:rPr>
        <w:t xml:space="preserve"> </w:t>
      </w:r>
      <w:r>
        <w:rPr>
          <w:spacing w:val="-1"/>
          <w:sz w:val="24"/>
        </w:rPr>
        <w:t>занимаясь</w:t>
      </w:r>
      <w:r>
        <w:rPr>
          <w:spacing w:val="-16"/>
          <w:sz w:val="24"/>
        </w:rPr>
        <w:t xml:space="preserve"> </w:t>
      </w:r>
      <w:r>
        <w:rPr>
          <w:sz w:val="24"/>
        </w:rPr>
        <w:t>в</w:t>
      </w:r>
      <w:r>
        <w:rPr>
          <w:spacing w:val="-11"/>
          <w:sz w:val="24"/>
        </w:rPr>
        <w:t xml:space="preserve"> </w:t>
      </w:r>
      <w:r>
        <w:rPr>
          <w:sz w:val="24"/>
        </w:rPr>
        <w:t>данном</w:t>
      </w:r>
      <w:r>
        <w:rPr>
          <w:spacing w:val="-11"/>
          <w:sz w:val="24"/>
        </w:rPr>
        <w:t xml:space="preserve"> </w:t>
      </w:r>
      <w:r>
        <w:rPr>
          <w:sz w:val="24"/>
        </w:rPr>
        <w:t>коллективе</w:t>
      </w:r>
      <w:r>
        <w:rPr>
          <w:spacing w:val="-18"/>
          <w:sz w:val="24"/>
        </w:rPr>
        <w:t xml:space="preserve"> </w:t>
      </w:r>
      <w:r>
        <w:rPr>
          <w:sz w:val="24"/>
        </w:rPr>
        <w:t>(кружке),</w:t>
      </w:r>
      <w:r>
        <w:rPr>
          <w:spacing w:val="-10"/>
          <w:sz w:val="24"/>
        </w:rPr>
        <w:t xml:space="preserve"> </w:t>
      </w:r>
      <w:r>
        <w:rPr>
          <w:sz w:val="24"/>
        </w:rPr>
        <w:t>и</w:t>
      </w:r>
      <w:r>
        <w:rPr>
          <w:spacing w:val="-12"/>
          <w:sz w:val="24"/>
        </w:rPr>
        <w:t xml:space="preserve"> </w:t>
      </w:r>
      <w:r>
        <w:rPr>
          <w:sz w:val="24"/>
        </w:rPr>
        <w:t>в</w:t>
      </w:r>
      <w:r>
        <w:rPr>
          <w:spacing w:val="-11"/>
          <w:sz w:val="24"/>
        </w:rPr>
        <w:t xml:space="preserve"> </w:t>
      </w:r>
      <w:r>
        <w:rPr>
          <w:sz w:val="24"/>
        </w:rPr>
        <w:t>какой</w:t>
      </w:r>
      <w:r>
        <w:rPr>
          <w:spacing w:val="-57"/>
          <w:sz w:val="24"/>
        </w:rPr>
        <w:t xml:space="preserve"> </w:t>
      </w:r>
      <w:r>
        <w:rPr>
          <w:sz w:val="24"/>
        </w:rPr>
        <w:t>степени можешь их удовлетворить? (Внимательно прочитай предложенные варианты</w:t>
      </w:r>
      <w:r>
        <w:rPr>
          <w:spacing w:val="1"/>
          <w:sz w:val="24"/>
        </w:rPr>
        <w:t xml:space="preserve"> </w:t>
      </w:r>
      <w:r>
        <w:rPr>
          <w:sz w:val="24"/>
        </w:rPr>
        <w:t>и в графе «Выбор» отметь знаком «+» ответы, соответствующие твоим целям. Далее в</w:t>
      </w:r>
      <w:r>
        <w:rPr>
          <w:spacing w:val="1"/>
          <w:sz w:val="24"/>
        </w:rPr>
        <w:t xml:space="preserve"> </w:t>
      </w:r>
      <w:r>
        <w:rPr>
          <w:sz w:val="24"/>
        </w:rPr>
        <w:t>графе «Степень удовлетворения» постарайся определить, в какой степени твои цели</w:t>
      </w:r>
      <w:r>
        <w:rPr>
          <w:spacing w:val="1"/>
          <w:sz w:val="24"/>
        </w:rPr>
        <w:t xml:space="preserve"> </w:t>
      </w:r>
      <w:r>
        <w:rPr>
          <w:sz w:val="24"/>
        </w:rPr>
        <w:t>реализуются).</w:t>
      </w:r>
    </w:p>
    <w:tbl>
      <w:tblPr>
        <w:tblStyle w:val="7"/>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7"/>
        <w:gridCol w:w="4360"/>
        <w:gridCol w:w="932"/>
        <w:gridCol w:w="1412"/>
        <w:gridCol w:w="1397"/>
        <w:gridCol w:w="884"/>
      </w:tblGrid>
      <w:tr w14:paraId="1E5F2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677" w:type="dxa"/>
            <w:gridSpan w:val="2"/>
            <w:vMerge w:val="restart"/>
          </w:tcPr>
          <w:p w14:paraId="72DE8BF4">
            <w:pPr>
              <w:pStyle w:val="32"/>
              <w:spacing w:before="9"/>
              <w:rPr>
                <w:sz w:val="26"/>
              </w:rPr>
            </w:pPr>
          </w:p>
          <w:p w14:paraId="19976047">
            <w:pPr>
              <w:pStyle w:val="32"/>
              <w:ind w:left="1368"/>
              <w:rPr>
                <w:i/>
                <w:sz w:val="24"/>
              </w:rPr>
            </w:pPr>
            <w:r>
              <w:rPr>
                <w:i/>
                <w:sz w:val="24"/>
              </w:rPr>
              <w:t>Варианты ответа</w:t>
            </w:r>
          </w:p>
        </w:tc>
        <w:tc>
          <w:tcPr>
            <w:tcW w:w="932" w:type="dxa"/>
            <w:vMerge w:val="restart"/>
          </w:tcPr>
          <w:p w14:paraId="67AC2AFE">
            <w:pPr>
              <w:pStyle w:val="32"/>
              <w:spacing w:before="9"/>
              <w:rPr>
                <w:sz w:val="26"/>
              </w:rPr>
            </w:pPr>
          </w:p>
          <w:p w14:paraId="105FBCC3">
            <w:pPr>
              <w:pStyle w:val="32"/>
              <w:ind w:left="129"/>
              <w:rPr>
                <w:i/>
                <w:sz w:val="24"/>
              </w:rPr>
            </w:pPr>
            <w:r>
              <w:rPr>
                <w:i/>
                <w:sz w:val="24"/>
              </w:rPr>
              <w:t>Выбор</w:t>
            </w:r>
          </w:p>
        </w:tc>
        <w:tc>
          <w:tcPr>
            <w:tcW w:w="3693" w:type="dxa"/>
            <w:gridSpan w:val="3"/>
          </w:tcPr>
          <w:p w14:paraId="3FB741C2">
            <w:pPr>
              <w:pStyle w:val="32"/>
              <w:spacing w:before="25"/>
              <w:ind w:left="551"/>
              <w:rPr>
                <w:i/>
                <w:sz w:val="24"/>
              </w:rPr>
            </w:pPr>
            <w:r>
              <w:rPr>
                <w:i/>
                <w:sz w:val="24"/>
              </w:rPr>
              <w:t>Степень</w:t>
            </w:r>
            <w:r>
              <w:rPr>
                <w:i/>
                <w:spacing w:val="-2"/>
                <w:sz w:val="24"/>
              </w:rPr>
              <w:t xml:space="preserve"> </w:t>
            </w:r>
            <w:r>
              <w:rPr>
                <w:i/>
                <w:sz w:val="24"/>
              </w:rPr>
              <w:t>удовлетворения</w:t>
            </w:r>
          </w:p>
        </w:tc>
      </w:tr>
      <w:tr w14:paraId="3B50D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77" w:type="dxa"/>
            <w:gridSpan w:val="2"/>
            <w:vMerge w:val="continue"/>
            <w:tcBorders>
              <w:top w:val="nil"/>
            </w:tcBorders>
          </w:tcPr>
          <w:p w14:paraId="05BB1184">
            <w:pPr>
              <w:rPr>
                <w:sz w:val="2"/>
                <w:szCs w:val="2"/>
              </w:rPr>
            </w:pPr>
          </w:p>
        </w:tc>
        <w:tc>
          <w:tcPr>
            <w:tcW w:w="932" w:type="dxa"/>
            <w:vMerge w:val="continue"/>
            <w:tcBorders>
              <w:top w:val="nil"/>
            </w:tcBorders>
          </w:tcPr>
          <w:p w14:paraId="6600BEB5">
            <w:pPr>
              <w:rPr>
                <w:sz w:val="2"/>
                <w:szCs w:val="2"/>
              </w:rPr>
            </w:pPr>
          </w:p>
        </w:tc>
        <w:tc>
          <w:tcPr>
            <w:tcW w:w="1412" w:type="dxa"/>
          </w:tcPr>
          <w:p w14:paraId="67C10B1C">
            <w:pPr>
              <w:pStyle w:val="32"/>
              <w:spacing w:line="268" w:lineRule="exact"/>
              <w:ind w:left="175" w:right="159"/>
              <w:jc w:val="center"/>
              <w:rPr>
                <w:i/>
                <w:sz w:val="24"/>
              </w:rPr>
            </w:pPr>
            <w:r>
              <w:rPr>
                <w:i/>
                <w:sz w:val="24"/>
              </w:rPr>
              <w:t>Полность</w:t>
            </w:r>
          </w:p>
          <w:p w14:paraId="54B871D6">
            <w:pPr>
              <w:pStyle w:val="32"/>
              <w:spacing w:before="2" w:line="261" w:lineRule="exact"/>
              <w:ind w:left="14"/>
              <w:jc w:val="center"/>
              <w:rPr>
                <w:i/>
                <w:sz w:val="24"/>
              </w:rPr>
            </w:pPr>
            <w:r>
              <w:rPr>
                <w:i/>
                <w:sz w:val="24"/>
              </w:rPr>
              <w:t>ю</w:t>
            </w:r>
          </w:p>
        </w:tc>
        <w:tc>
          <w:tcPr>
            <w:tcW w:w="1397" w:type="dxa"/>
          </w:tcPr>
          <w:p w14:paraId="1D8D6A0C">
            <w:pPr>
              <w:pStyle w:val="32"/>
              <w:spacing w:before="131"/>
              <w:ind w:left="119"/>
              <w:rPr>
                <w:i/>
                <w:sz w:val="24"/>
              </w:rPr>
            </w:pPr>
            <w:r>
              <w:rPr>
                <w:i/>
                <w:sz w:val="24"/>
              </w:rPr>
              <w:t>Частично</w:t>
            </w:r>
          </w:p>
        </w:tc>
        <w:tc>
          <w:tcPr>
            <w:tcW w:w="884" w:type="dxa"/>
          </w:tcPr>
          <w:p w14:paraId="62FB4730">
            <w:pPr>
              <w:pStyle w:val="32"/>
              <w:spacing w:before="131"/>
              <w:ind w:left="215"/>
              <w:rPr>
                <w:i/>
                <w:sz w:val="24"/>
              </w:rPr>
            </w:pPr>
            <w:r>
              <w:rPr>
                <w:i/>
                <w:sz w:val="24"/>
              </w:rPr>
              <w:t>Нет</w:t>
            </w:r>
          </w:p>
        </w:tc>
      </w:tr>
      <w:tr w14:paraId="75DC9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17" w:type="dxa"/>
            <w:tcBorders>
              <w:right w:val="nil"/>
            </w:tcBorders>
          </w:tcPr>
          <w:p w14:paraId="42477E6F">
            <w:pPr>
              <w:pStyle w:val="32"/>
              <w:spacing w:line="285" w:lineRule="exact"/>
              <w:ind w:left="38"/>
              <w:jc w:val="center"/>
              <w:rPr>
                <w:rFonts w:ascii="Calibri" w:hAnsi="Calibri"/>
                <w:sz w:val="24"/>
              </w:rPr>
            </w:pPr>
            <w:r>
              <w:rPr>
                <w:rFonts w:ascii="Calibri" w:hAnsi="Calibri"/>
                <w:sz w:val="24"/>
              </w:rPr>
              <w:t>−</w:t>
            </w:r>
          </w:p>
        </w:tc>
        <w:tc>
          <w:tcPr>
            <w:tcW w:w="4360" w:type="dxa"/>
            <w:tcBorders>
              <w:left w:val="nil"/>
            </w:tcBorders>
          </w:tcPr>
          <w:p w14:paraId="2A336907">
            <w:pPr>
              <w:pStyle w:val="32"/>
              <w:spacing w:line="273" w:lineRule="exact"/>
              <w:ind w:left="86"/>
              <w:rPr>
                <w:sz w:val="24"/>
              </w:rPr>
            </w:pPr>
            <w:r>
              <w:rPr>
                <w:sz w:val="24"/>
              </w:rPr>
              <w:t>узнать</w:t>
            </w:r>
            <w:r>
              <w:rPr>
                <w:spacing w:val="-1"/>
                <w:sz w:val="24"/>
              </w:rPr>
              <w:t xml:space="preserve"> </w:t>
            </w:r>
            <w:r>
              <w:rPr>
                <w:sz w:val="24"/>
              </w:rPr>
              <w:t>новое</w:t>
            </w:r>
            <w:r>
              <w:rPr>
                <w:spacing w:val="-2"/>
                <w:sz w:val="24"/>
              </w:rPr>
              <w:t xml:space="preserve"> </w:t>
            </w:r>
            <w:r>
              <w:rPr>
                <w:sz w:val="24"/>
              </w:rPr>
              <w:t>и</w:t>
            </w:r>
            <w:r>
              <w:rPr>
                <w:spacing w:val="-5"/>
                <w:sz w:val="24"/>
              </w:rPr>
              <w:t xml:space="preserve"> </w:t>
            </w:r>
            <w:r>
              <w:rPr>
                <w:sz w:val="24"/>
              </w:rPr>
              <w:t>интересное,</w:t>
            </w:r>
            <w:r>
              <w:rPr>
                <w:spacing w:val="1"/>
                <w:sz w:val="24"/>
              </w:rPr>
              <w:t xml:space="preserve"> </w:t>
            </w:r>
            <w:r>
              <w:rPr>
                <w:sz w:val="24"/>
              </w:rPr>
              <w:t>повысить</w:t>
            </w:r>
          </w:p>
          <w:p w14:paraId="6752B810">
            <w:pPr>
              <w:pStyle w:val="32"/>
              <w:spacing w:before="3" w:line="261" w:lineRule="exact"/>
              <w:ind w:left="86"/>
              <w:rPr>
                <w:sz w:val="24"/>
              </w:rPr>
            </w:pPr>
            <w:r>
              <w:rPr>
                <w:sz w:val="24"/>
              </w:rPr>
              <w:t>свой</w:t>
            </w:r>
            <w:r>
              <w:rPr>
                <w:spacing w:val="-10"/>
                <w:sz w:val="24"/>
              </w:rPr>
              <w:t xml:space="preserve"> </w:t>
            </w:r>
            <w:r>
              <w:rPr>
                <w:sz w:val="24"/>
              </w:rPr>
              <w:t>общекультурный</w:t>
            </w:r>
            <w:r>
              <w:rPr>
                <w:spacing w:val="3"/>
                <w:sz w:val="24"/>
              </w:rPr>
              <w:t xml:space="preserve"> </w:t>
            </w:r>
            <w:r>
              <w:rPr>
                <w:sz w:val="24"/>
              </w:rPr>
              <w:t>уровень</w:t>
            </w:r>
          </w:p>
        </w:tc>
        <w:tc>
          <w:tcPr>
            <w:tcW w:w="932" w:type="dxa"/>
          </w:tcPr>
          <w:p w14:paraId="38B106C7">
            <w:pPr>
              <w:pStyle w:val="32"/>
              <w:rPr>
                <w:sz w:val="24"/>
              </w:rPr>
            </w:pPr>
          </w:p>
        </w:tc>
        <w:tc>
          <w:tcPr>
            <w:tcW w:w="1412" w:type="dxa"/>
          </w:tcPr>
          <w:p w14:paraId="37EE1201">
            <w:pPr>
              <w:pStyle w:val="32"/>
              <w:rPr>
                <w:sz w:val="24"/>
              </w:rPr>
            </w:pPr>
          </w:p>
        </w:tc>
        <w:tc>
          <w:tcPr>
            <w:tcW w:w="1397" w:type="dxa"/>
          </w:tcPr>
          <w:p w14:paraId="58B23400">
            <w:pPr>
              <w:pStyle w:val="32"/>
              <w:rPr>
                <w:sz w:val="24"/>
              </w:rPr>
            </w:pPr>
          </w:p>
        </w:tc>
        <w:tc>
          <w:tcPr>
            <w:tcW w:w="884" w:type="dxa"/>
          </w:tcPr>
          <w:p w14:paraId="155C0519">
            <w:pPr>
              <w:pStyle w:val="32"/>
              <w:rPr>
                <w:sz w:val="24"/>
              </w:rPr>
            </w:pPr>
          </w:p>
        </w:tc>
      </w:tr>
      <w:tr w14:paraId="68492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17" w:type="dxa"/>
            <w:tcBorders>
              <w:right w:val="nil"/>
            </w:tcBorders>
          </w:tcPr>
          <w:p w14:paraId="7DF93D37">
            <w:pPr>
              <w:pStyle w:val="32"/>
              <w:spacing w:line="285" w:lineRule="exact"/>
              <w:ind w:left="38"/>
              <w:jc w:val="center"/>
              <w:rPr>
                <w:rFonts w:ascii="Calibri" w:hAnsi="Calibri"/>
                <w:sz w:val="24"/>
              </w:rPr>
            </w:pPr>
            <w:r>
              <w:rPr>
                <w:rFonts w:ascii="Calibri" w:hAnsi="Calibri"/>
                <w:sz w:val="24"/>
              </w:rPr>
              <w:t>−</w:t>
            </w:r>
          </w:p>
        </w:tc>
        <w:tc>
          <w:tcPr>
            <w:tcW w:w="4360" w:type="dxa"/>
            <w:tcBorders>
              <w:left w:val="nil"/>
            </w:tcBorders>
          </w:tcPr>
          <w:p w14:paraId="7A39C917">
            <w:pPr>
              <w:pStyle w:val="32"/>
              <w:spacing w:line="273" w:lineRule="exact"/>
              <w:ind w:left="86"/>
              <w:rPr>
                <w:sz w:val="24"/>
              </w:rPr>
            </w:pPr>
            <w:r>
              <w:rPr>
                <w:sz w:val="24"/>
              </w:rPr>
              <w:t>научиться</w:t>
            </w:r>
            <w:r>
              <w:rPr>
                <w:spacing w:val="-4"/>
                <w:sz w:val="24"/>
              </w:rPr>
              <w:t xml:space="preserve"> </w:t>
            </w:r>
            <w:r>
              <w:rPr>
                <w:sz w:val="24"/>
              </w:rPr>
              <w:t>какой-либо</w:t>
            </w:r>
            <w:r>
              <w:rPr>
                <w:spacing w:val="1"/>
                <w:sz w:val="24"/>
              </w:rPr>
              <w:t xml:space="preserve"> </w:t>
            </w:r>
            <w:r>
              <w:rPr>
                <w:sz w:val="24"/>
              </w:rPr>
              <w:t>конкретной</w:t>
            </w:r>
          </w:p>
          <w:p w14:paraId="228AED00">
            <w:pPr>
              <w:pStyle w:val="32"/>
              <w:spacing w:before="2" w:line="261" w:lineRule="exact"/>
              <w:ind w:left="86"/>
              <w:rPr>
                <w:sz w:val="24"/>
              </w:rPr>
            </w:pPr>
            <w:r>
              <w:rPr>
                <w:sz w:val="24"/>
              </w:rPr>
              <w:t>деятельности</w:t>
            </w:r>
          </w:p>
        </w:tc>
        <w:tc>
          <w:tcPr>
            <w:tcW w:w="932" w:type="dxa"/>
          </w:tcPr>
          <w:p w14:paraId="51F0E19B">
            <w:pPr>
              <w:pStyle w:val="32"/>
              <w:rPr>
                <w:sz w:val="24"/>
              </w:rPr>
            </w:pPr>
          </w:p>
        </w:tc>
        <w:tc>
          <w:tcPr>
            <w:tcW w:w="1412" w:type="dxa"/>
          </w:tcPr>
          <w:p w14:paraId="1B49F72F">
            <w:pPr>
              <w:pStyle w:val="32"/>
              <w:rPr>
                <w:sz w:val="24"/>
              </w:rPr>
            </w:pPr>
          </w:p>
        </w:tc>
        <w:tc>
          <w:tcPr>
            <w:tcW w:w="1397" w:type="dxa"/>
          </w:tcPr>
          <w:p w14:paraId="30008813">
            <w:pPr>
              <w:pStyle w:val="32"/>
              <w:rPr>
                <w:sz w:val="24"/>
              </w:rPr>
            </w:pPr>
          </w:p>
        </w:tc>
        <w:tc>
          <w:tcPr>
            <w:tcW w:w="884" w:type="dxa"/>
          </w:tcPr>
          <w:p w14:paraId="4508EFD7">
            <w:pPr>
              <w:pStyle w:val="32"/>
              <w:rPr>
                <w:sz w:val="24"/>
              </w:rPr>
            </w:pPr>
          </w:p>
        </w:tc>
      </w:tr>
      <w:tr w14:paraId="7DFCD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317" w:type="dxa"/>
            <w:tcBorders>
              <w:right w:val="nil"/>
            </w:tcBorders>
          </w:tcPr>
          <w:p w14:paraId="7DD5A905">
            <w:pPr>
              <w:pStyle w:val="32"/>
              <w:spacing w:line="263" w:lineRule="exact"/>
              <w:ind w:left="38"/>
              <w:jc w:val="center"/>
              <w:rPr>
                <w:rFonts w:ascii="Calibri" w:hAnsi="Calibri"/>
                <w:sz w:val="24"/>
              </w:rPr>
            </w:pPr>
            <w:r>
              <w:rPr>
                <w:rFonts w:ascii="Calibri" w:hAnsi="Calibri"/>
                <w:sz w:val="24"/>
              </w:rPr>
              <w:t>−</w:t>
            </w:r>
          </w:p>
        </w:tc>
        <w:tc>
          <w:tcPr>
            <w:tcW w:w="4360" w:type="dxa"/>
            <w:tcBorders>
              <w:left w:val="nil"/>
            </w:tcBorders>
          </w:tcPr>
          <w:p w14:paraId="32A00DA6">
            <w:pPr>
              <w:pStyle w:val="32"/>
              <w:spacing w:line="263" w:lineRule="exact"/>
              <w:ind w:left="86"/>
              <w:rPr>
                <w:sz w:val="24"/>
              </w:rPr>
            </w:pPr>
            <w:r>
              <w:rPr>
                <w:sz w:val="24"/>
              </w:rPr>
              <w:t>с</w:t>
            </w:r>
            <w:r>
              <w:rPr>
                <w:spacing w:val="-1"/>
                <w:sz w:val="24"/>
              </w:rPr>
              <w:t xml:space="preserve"> </w:t>
            </w:r>
            <w:r>
              <w:rPr>
                <w:sz w:val="24"/>
              </w:rPr>
              <w:t>пользой</w:t>
            </w:r>
            <w:r>
              <w:rPr>
                <w:spacing w:val="-3"/>
                <w:sz w:val="24"/>
              </w:rPr>
              <w:t xml:space="preserve"> </w:t>
            </w:r>
            <w:r>
              <w:rPr>
                <w:sz w:val="24"/>
              </w:rPr>
              <w:t>провести</w:t>
            </w:r>
            <w:r>
              <w:rPr>
                <w:spacing w:val="-2"/>
                <w:sz w:val="24"/>
              </w:rPr>
              <w:t xml:space="preserve"> </w:t>
            </w:r>
            <w:r>
              <w:rPr>
                <w:sz w:val="24"/>
              </w:rPr>
              <w:t>свободное</w:t>
            </w:r>
            <w:r>
              <w:rPr>
                <w:spacing w:val="-1"/>
                <w:sz w:val="24"/>
              </w:rPr>
              <w:t xml:space="preserve"> </w:t>
            </w:r>
            <w:r>
              <w:rPr>
                <w:sz w:val="24"/>
              </w:rPr>
              <w:t>время</w:t>
            </w:r>
          </w:p>
        </w:tc>
        <w:tc>
          <w:tcPr>
            <w:tcW w:w="932" w:type="dxa"/>
          </w:tcPr>
          <w:p w14:paraId="410956ED">
            <w:pPr>
              <w:pStyle w:val="32"/>
              <w:rPr>
                <w:sz w:val="20"/>
              </w:rPr>
            </w:pPr>
          </w:p>
        </w:tc>
        <w:tc>
          <w:tcPr>
            <w:tcW w:w="1412" w:type="dxa"/>
          </w:tcPr>
          <w:p w14:paraId="7F4757B6">
            <w:pPr>
              <w:pStyle w:val="32"/>
              <w:rPr>
                <w:sz w:val="20"/>
              </w:rPr>
            </w:pPr>
          </w:p>
        </w:tc>
        <w:tc>
          <w:tcPr>
            <w:tcW w:w="1397" w:type="dxa"/>
          </w:tcPr>
          <w:p w14:paraId="198D97AF">
            <w:pPr>
              <w:pStyle w:val="32"/>
              <w:rPr>
                <w:sz w:val="20"/>
              </w:rPr>
            </w:pPr>
          </w:p>
        </w:tc>
        <w:tc>
          <w:tcPr>
            <w:tcW w:w="884" w:type="dxa"/>
          </w:tcPr>
          <w:p w14:paraId="39E47623">
            <w:pPr>
              <w:pStyle w:val="32"/>
              <w:rPr>
                <w:sz w:val="20"/>
              </w:rPr>
            </w:pPr>
          </w:p>
        </w:tc>
      </w:tr>
      <w:tr w14:paraId="7990C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7" w:type="dxa"/>
            <w:tcBorders>
              <w:right w:val="nil"/>
            </w:tcBorders>
          </w:tcPr>
          <w:p w14:paraId="22BDB997">
            <w:pPr>
              <w:pStyle w:val="32"/>
              <w:spacing w:line="258" w:lineRule="exact"/>
              <w:ind w:left="38"/>
              <w:jc w:val="center"/>
              <w:rPr>
                <w:rFonts w:ascii="Calibri" w:hAnsi="Calibri"/>
                <w:sz w:val="24"/>
              </w:rPr>
            </w:pPr>
            <w:r>
              <w:rPr>
                <w:rFonts w:ascii="Calibri" w:hAnsi="Calibri"/>
                <w:sz w:val="24"/>
              </w:rPr>
              <w:t>−</w:t>
            </w:r>
          </w:p>
        </w:tc>
        <w:tc>
          <w:tcPr>
            <w:tcW w:w="4360" w:type="dxa"/>
            <w:tcBorders>
              <w:left w:val="nil"/>
            </w:tcBorders>
          </w:tcPr>
          <w:p w14:paraId="7733C18C">
            <w:pPr>
              <w:pStyle w:val="32"/>
              <w:spacing w:line="258" w:lineRule="exact"/>
              <w:ind w:left="86"/>
              <w:rPr>
                <w:sz w:val="24"/>
              </w:rPr>
            </w:pPr>
            <w:r>
              <w:rPr>
                <w:sz w:val="24"/>
              </w:rPr>
              <w:t>развить</w:t>
            </w:r>
            <w:r>
              <w:rPr>
                <w:spacing w:val="-4"/>
                <w:sz w:val="24"/>
              </w:rPr>
              <w:t xml:space="preserve"> </w:t>
            </w:r>
            <w:r>
              <w:rPr>
                <w:sz w:val="24"/>
              </w:rPr>
              <w:t>свои</w:t>
            </w:r>
            <w:r>
              <w:rPr>
                <w:spacing w:val="-4"/>
                <w:sz w:val="24"/>
              </w:rPr>
              <w:t xml:space="preserve"> </w:t>
            </w:r>
            <w:r>
              <w:rPr>
                <w:sz w:val="24"/>
              </w:rPr>
              <w:t>творческие</w:t>
            </w:r>
            <w:r>
              <w:rPr>
                <w:spacing w:val="-2"/>
                <w:sz w:val="24"/>
              </w:rPr>
              <w:t xml:space="preserve"> </w:t>
            </w:r>
            <w:r>
              <w:rPr>
                <w:sz w:val="24"/>
              </w:rPr>
              <w:t>способности</w:t>
            </w:r>
          </w:p>
        </w:tc>
        <w:tc>
          <w:tcPr>
            <w:tcW w:w="932" w:type="dxa"/>
          </w:tcPr>
          <w:p w14:paraId="7AFDC5CC">
            <w:pPr>
              <w:pStyle w:val="32"/>
              <w:rPr>
                <w:sz w:val="20"/>
              </w:rPr>
            </w:pPr>
          </w:p>
        </w:tc>
        <w:tc>
          <w:tcPr>
            <w:tcW w:w="1412" w:type="dxa"/>
          </w:tcPr>
          <w:p w14:paraId="51C088D8">
            <w:pPr>
              <w:pStyle w:val="32"/>
              <w:rPr>
                <w:sz w:val="20"/>
              </w:rPr>
            </w:pPr>
          </w:p>
        </w:tc>
        <w:tc>
          <w:tcPr>
            <w:tcW w:w="1397" w:type="dxa"/>
          </w:tcPr>
          <w:p w14:paraId="7601D555">
            <w:pPr>
              <w:pStyle w:val="32"/>
              <w:rPr>
                <w:sz w:val="20"/>
              </w:rPr>
            </w:pPr>
          </w:p>
        </w:tc>
        <w:tc>
          <w:tcPr>
            <w:tcW w:w="884" w:type="dxa"/>
          </w:tcPr>
          <w:p w14:paraId="0326A6BF">
            <w:pPr>
              <w:pStyle w:val="32"/>
              <w:rPr>
                <w:sz w:val="20"/>
              </w:rPr>
            </w:pPr>
          </w:p>
        </w:tc>
      </w:tr>
      <w:tr w14:paraId="4949B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dxa"/>
            <w:tcBorders>
              <w:right w:val="nil"/>
            </w:tcBorders>
          </w:tcPr>
          <w:p w14:paraId="0FF1BBE0">
            <w:pPr>
              <w:pStyle w:val="32"/>
              <w:spacing w:line="263" w:lineRule="exact"/>
              <w:ind w:left="38"/>
              <w:jc w:val="center"/>
              <w:rPr>
                <w:rFonts w:ascii="Calibri" w:hAnsi="Calibri"/>
                <w:sz w:val="24"/>
              </w:rPr>
            </w:pPr>
            <w:r>
              <w:rPr>
                <w:rFonts w:ascii="Calibri" w:hAnsi="Calibri"/>
                <w:sz w:val="24"/>
              </w:rPr>
              <w:t>−</w:t>
            </w:r>
          </w:p>
        </w:tc>
        <w:tc>
          <w:tcPr>
            <w:tcW w:w="4360" w:type="dxa"/>
            <w:tcBorders>
              <w:left w:val="nil"/>
            </w:tcBorders>
          </w:tcPr>
          <w:p w14:paraId="1E3C923A">
            <w:pPr>
              <w:pStyle w:val="32"/>
              <w:spacing w:line="263" w:lineRule="exact"/>
              <w:ind w:left="86"/>
              <w:rPr>
                <w:sz w:val="24"/>
              </w:rPr>
            </w:pPr>
            <w:r>
              <w:rPr>
                <w:sz w:val="24"/>
              </w:rPr>
              <w:t>найти</w:t>
            </w:r>
            <w:r>
              <w:rPr>
                <w:spacing w:val="1"/>
                <w:sz w:val="24"/>
              </w:rPr>
              <w:t xml:space="preserve"> </w:t>
            </w:r>
            <w:r>
              <w:rPr>
                <w:sz w:val="24"/>
              </w:rPr>
              <w:t>новых</w:t>
            </w:r>
            <w:r>
              <w:rPr>
                <w:spacing w:val="-5"/>
                <w:sz w:val="24"/>
              </w:rPr>
              <w:t xml:space="preserve"> </w:t>
            </w:r>
            <w:r>
              <w:rPr>
                <w:sz w:val="24"/>
              </w:rPr>
              <w:t>друзей и</w:t>
            </w:r>
            <w:r>
              <w:rPr>
                <w:spacing w:val="-4"/>
                <w:sz w:val="24"/>
              </w:rPr>
              <w:t xml:space="preserve"> </w:t>
            </w:r>
            <w:r>
              <w:rPr>
                <w:sz w:val="24"/>
              </w:rPr>
              <w:t>общаться</w:t>
            </w:r>
            <w:r>
              <w:rPr>
                <w:spacing w:val="-5"/>
                <w:sz w:val="24"/>
              </w:rPr>
              <w:t xml:space="preserve"> </w:t>
            </w:r>
            <w:r>
              <w:rPr>
                <w:sz w:val="24"/>
              </w:rPr>
              <w:t>ними</w:t>
            </w:r>
          </w:p>
        </w:tc>
        <w:tc>
          <w:tcPr>
            <w:tcW w:w="932" w:type="dxa"/>
          </w:tcPr>
          <w:p w14:paraId="45FE9D5A">
            <w:pPr>
              <w:pStyle w:val="32"/>
              <w:rPr>
                <w:sz w:val="20"/>
              </w:rPr>
            </w:pPr>
          </w:p>
        </w:tc>
        <w:tc>
          <w:tcPr>
            <w:tcW w:w="1412" w:type="dxa"/>
          </w:tcPr>
          <w:p w14:paraId="76C23392">
            <w:pPr>
              <w:pStyle w:val="32"/>
              <w:rPr>
                <w:sz w:val="20"/>
              </w:rPr>
            </w:pPr>
          </w:p>
        </w:tc>
        <w:tc>
          <w:tcPr>
            <w:tcW w:w="1397" w:type="dxa"/>
          </w:tcPr>
          <w:p w14:paraId="4D283A05">
            <w:pPr>
              <w:pStyle w:val="32"/>
              <w:rPr>
                <w:sz w:val="20"/>
              </w:rPr>
            </w:pPr>
          </w:p>
        </w:tc>
        <w:tc>
          <w:tcPr>
            <w:tcW w:w="884" w:type="dxa"/>
          </w:tcPr>
          <w:p w14:paraId="721F9EBB">
            <w:pPr>
              <w:pStyle w:val="32"/>
              <w:rPr>
                <w:sz w:val="20"/>
              </w:rPr>
            </w:pPr>
          </w:p>
        </w:tc>
      </w:tr>
      <w:tr w14:paraId="6F5B9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17" w:type="dxa"/>
            <w:tcBorders>
              <w:right w:val="nil"/>
            </w:tcBorders>
          </w:tcPr>
          <w:p w14:paraId="4571C3A4">
            <w:pPr>
              <w:pStyle w:val="32"/>
              <w:spacing w:line="258" w:lineRule="exact"/>
              <w:ind w:left="38"/>
              <w:jc w:val="center"/>
              <w:rPr>
                <w:rFonts w:ascii="Calibri" w:hAnsi="Calibri"/>
                <w:sz w:val="24"/>
              </w:rPr>
            </w:pPr>
            <w:r>
              <w:rPr>
                <w:rFonts w:ascii="Calibri" w:hAnsi="Calibri"/>
                <w:sz w:val="24"/>
              </w:rPr>
              <w:t>−</w:t>
            </w:r>
          </w:p>
        </w:tc>
        <w:tc>
          <w:tcPr>
            <w:tcW w:w="4360" w:type="dxa"/>
            <w:tcBorders>
              <w:left w:val="nil"/>
            </w:tcBorders>
          </w:tcPr>
          <w:p w14:paraId="6CB32E91">
            <w:pPr>
              <w:pStyle w:val="32"/>
              <w:spacing w:line="258" w:lineRule="exact"/>
              <w:ind w:left="86"/>
              <w:rPr>
                <w:sz w:val="24"/>
              </w:rPr>
            </w:pPr>
            <w:r>
              <w:rPr>
                <w:sz w:val="24"/>
              </w:rPr>
              <w:t>заниматься</w:t>
            </w:r>
            <w:r>
              <w:rPr>
                <w:spacing w:val="-1"/>
                <w:sz w:val="24"/>
              </w:rPr>
              <w:t xml:space="preserve"> </w:t>
            </w:r>
            <w:r>
              <w:rPr>
                <w:sz w:val="24"/>
              </w:rPr>
              <w:t>с</w:t>
            </w:r>
            <w:r>
              <w:rPr>
                <w:spacing w:val="-6"/>
                <w:sz w:val="24"/>
              </w:rPr>
              <w:t xml:space="preserve"> </w:t>
            </w:r>
            <w:r>
              <w:rPr>
                <w:sz w:val="24"/>
              </w:rPr>
              <w:t>интересным</w:t>
            </w:r>
            <w:r>
              <w:rPr>
                <w:spacing w:val="-3"/>
                <w:sz w:val="24"/>
              </w:rPr>
              <w:t xml:space="preserve"> </w:t>
            </w:r>
            <w:r>
              <w:rPr>
                <w:sz w:val="24"/>
              </w:rPr>
              <w:t>педагогом</w:t>
            </w:r>
          </w:p>
        </w:tc>
        <w:tc>
          <w:tcPr>
            <w:tcW w:w="932" w:type="dxa"/>
          </w:tcPr>
          <w:p w14:paraId="5F142B09">
            <w:pPr>
              <w:pStyle w:val="32"/>
              <w:rPr>
                <w:sz w:val="20"/>
              </w:rPr>
            </w:pPr>
          </w:p>
        </w:tc>
        <w:tc>
          <w:tcPr>
            <w:tcW w:w="1412" w:type="dxa"/>
          </w:tcPr>
          <w:p w14:paraId="0D4CAB8E">
            <w:pPr>
              <w:pStyle w:val="32"/>
              <w:rPr>
                <w:sz w:val="20"/>
              </w:rPr>
            </w:pPr>
          </w:p>
        </w:tc>
        <w:tc>
          <w:tcPr>
            <w:tcW w:w="1397" w:type="dxa"/>
          </w:tcPr>
          <w:p w14:paraId="0C5EA99F">
            <w:pPr>
              <w:pStyle w:val="32"/>
              <w:rPr>
                <w:sz w:val="20"/>
              </w:rPr>
            </w:pPr>
          </w:p>
        </w:tc>
        <w:tc>
          <w:tcPr>
            <w:tcW w:w="884" w:type="dxa"/>
          </w:tcPr>
          <w:p w14:paraId="05A3E719">
            <w:pPr>
              <w:pStyle w:val="32"/>
              <w:rPr>
                <w:sz w:val="20"/>
              </w:rPr>
            </w:pPr>
          </w:p>
        </w:tc>
      </w:tr>
      <w:tr w14:paraId="6626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317" w:type="dxa"/>
            <w:tcBorders>
              <w:right w:val="nil"/>
            </w:tcBorders>
          </w:tcPr>
          <w:p w14:paraId="61E00BE3">
            <w:pPr>
              <w:pStyle w:val="32"/>
              <w:spacing w:line="263" w:lineRule="exact"/>
              <w:ind w:left="38"/>
              <w:jc w:val="center"/>
              <w:rPr>
                <w:rFonts w:ascii="Calibri" w:hAnsi="Calibri"/>
                <w:sz w:val="24"/>
              </w:rPr>
            </w:pPr>
            <w:r>
              <w:rPr>
                <w:rFonts w:ascii="Calibri" w:hAnsi="Calibri"/>
                <w:sz w:val="24"/>
              </w:rPr>
              <w:t>−</w:t>
            </w:r>
          </w:p>
        </w:tc>
        <w:tc>
          <w:tcPr>
            <w:tcW w:w="4360" w:type="dxa"/>
            <w:tcBorders>
              <w:left w:val="nil"/>
            </w:tcBorders>
          </w:tcPr>
          <w:p w14:paraId="053A12A9">
            <w:pPr>
              <w:pStyle w:val="32"/>
              <w:spacing w:line="263" w:lineRule="exact"/>
              <w:ind w:left="86"/>
              <w:rPr>
                <w:sz w:val="24"/>
              </w:rPr>
            </w:pPr>
            <w:r>
              <w:rPr>
                <w:sz w:val="24"/>
              </w:rPr>
              <w:t>исправить</w:t>
            </w:r>
            <w:r>
              <w:rPr>
                <w:spacing w:val="-2"/>
                <w:sz w:val="24"/>
              </w:rPr>
              <w:t xml:space="preserve"> </w:t>
            </w:r>
            <w:r>
              <w:rPr>
                <w:sz w:val="24"/>
              </w:rPr>
              <w:t>свои</w:t>
            </w:r>
            <w:r>
              <w:rPr>
                <w:spacing w:val="-3"/>
                <w:sz w:val="24"/>
              </w:rPr>
              <w:t xml:space="preserve"> </w:t>
            </w:r>
            <w:r>
              <w:rPr>
                <w:sz w:val="24"/>
              </w:rPr>
              <w:t>недостатки</w:t>
            </w:r>
          </w:p>
        </w:tc>
        <w:tc>
          <w:tcPr>
            <w:tcW w:w="932" w:type="dxa"/>
          </w:tcPr>
          <w:p w14:paraId="04DEC7B5">
            <w:pPr>
              <w:pStyle w:val="32"/>
              <w:rPr>
                <w:sz w:val="20"/>
              </w:rPr>
            </w:pPr>
          </w:p>
        </w:tc>
        <w:tc>
          <w:tcPr>
            <w:tcW w:w="1412" w:type="dxa"/>
          </w:tcPr>
          <w:p w14:paraId="28A007B9">
            <w:pPr>
              <w:pStyle w:val="32"/>
              <w:rPr>
                <w:sz w:val="20"/>
              </w:rPr>
            </w:pPr>
          </w:p>
        </w:tc>
        <w:tc>
          <w:tcPr>
            <w:tcW w:w="1397" w:type="dxa"/>
          </w:tcPr>
          <w:p w14:paraId="37B74ECE">
            <w:pPr>
              <w:pStyle w:val="32"/>
              <w:rPr>
                <w:sz w:val="20"/>
              </w:rPr>
            </w:pPr>
          </w:p>
        </w:tc>
        <w:tc>
          <w:tcPr>
            <w:tcW w:w="884" w:type="dxa"/>
          </w:tcPr>
          <w:p w14:paraId="062CAEB1">
            <w:pPr>
              <w:pStyle w:val="32"/>
              <w:rPr>
                <w:sz w:val="20"/>
              </w:rPr>
            </w:pPr>
          </w:p>
        </w:tc>
      </w:tr>
      <w:tr w14:paraId="79053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7" w:type="dxa"/>
            <w:tcBorders>
              <w:right w:val="nil"/>
            </w:tcBorders>
          </w:tcPr>
          <w:p w14:paraId="7B382D4C">
            <w:pPr>
              <w:pStyle w:val="32"/>
              <w:spacing w:line="258" w:lineRule="exact"/>
              <w:ind w:left="38"/>
              <w:jc w:val="center"/>
              <w:rPr>
                <w:rFonts w:ascii="Calibri" w:hAnsi="Calibri"/>
                <w:sz w:val="24"/>
              </w:rPr>
            </w:pPr>
            <w:r>
              <w:rPr>
                <w:rFonts w:ascii="Calibri" w:hAnsi="Calibri"/>
                <w:sz w:val="24"/>
              </w:rPr>
              <w:t>−</w:t>
            </w:r>
          </w:p>
        </w:tc>
        <w:tc>
          <w:tcPr>
            <w:tcW w:w="4360" w:type="dxa"/>
            <w:tcBorders>
              <w:left w:val="nil"/>
            </w:tcBorders>
          </w:tcPr>
          <w:p w14:paraId="5E0A2C5A">
            <w:pPr>
              <w:pStyle w:val="32"/>
              <w:spacing w:line="258" w:lineRule="exact"/>
              <w:ind w:left="86"/>
              <w:rPr>
                <w:sz w:val="24"/>
              </w:rPr>
            </w:pPr>
            <w:r>
              <w:rPr>
                <w:sz w:val="24"/>
              </w:rPr>
              <w:t>преодолеть</w:t>
            </w:r>
            <w:r>
              <w:rPr>
                <w:spacing w:val="-5"/>
                <w:sz w:val="24"/>
              </w:rPr>
              <w:t xml:space="preserve"> </w:t>
            </w:r>
            <w:r>
              <w:rPr>
                <w:sz w:val="24"/>
              </w:rPr>
              <w:t>трудности</w:t>
            </w:r>
            <w:r>
              <w:rPr>
                <w:spacing w:val="-1"/>
                <w:sz w:val="24"/>
              </w:rPr>
              <w:t xml:space="preserve"> </w:t>
            </w:r>
            <w:r>
              <w:rPr>
                <w:sz w:val="24"/>
              </w:rPr>
              <w:t>в</w:t>
            </w:r>
            <w:r>
              <w:rPr>
                <w:spacing w:val="-5"/>
                <w:sz w:val="24"/>
              </w:rPr>
              <w:t xml:space="preserve"> </w:t>
            </w:r>
            <w:r>
              <w:rPr>
                <w:sz w:val="24"/>
              </w:rPr>
              <w:t>учебе</w:t>
            </w:r>
          </w:p>
        </w:tc>
        <w:tc>
          <w:tcPr>
            <w:tcW w:w="932" w:type="dxa"/>
          </w:tcPr>
          <w:p w14:paraId="2E3AB707">
            <w:pPr>
              <w:pStyle w:val="32"/>
              <w:rPr>
                <w:sz w:val="20"/>
              </w:rPr>
            </w:pPr>
          </w:p>
        </w:tc>
        <w:tc>
          <w:tcPr>
            <w:tcW w:w="1412" w:type="dxa"/>
          </w:tcPr>
          <w:p w14:paraId="72D8DC78">
            <w:pPr>
              <w:pStyle w:val="32"/>
              <w:rPr>
                <w:sz w:val="20"/>
              </w:rPr>
            </w:pPr>
          </w:p>
        </w:tc>
        <w:tc>
          <w:tcPr>
            <w:tcW w:w="1397" w:type="dxa"/>
          </w:tcPr>
          <w:p w14:paraId="7EAC5063">
            <w:pPr>
              <w:pStyle w:val="32"/>
              <w:rPr>
                <w:sz w:val="20"/>
              </w:rPr>
            </w:pPr>
          </w:p>
        </w:tc>
        <w:tc>
          <w:tcPr>
            <w:tcW w:w="884" w:type="dxa"/>
          </w:tcPr>
          <w:p w14:paraId="2450C49E">
            <w:pPr>
              <w:pStyle w:val="32"/>
              <w:rPr>
                <w:sz w:val="20"/>
              </w:rPr>
            </w:pPr>
          </w:p>
        </w:tc>
      </w:tr>
      <w:tr w14:paraId="69E24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17" w:type="dxa"/>
            <w:tcBorders>
              <w:right w:val="nil"/>
            </w:tcBorders>
          </w:tcPr>
          <w:p w14:paraId="04977BB7">
            <w:pPr>
              <w:pStyle w:val="32"/>
              <w:spacing w:line="285" w:lineRule="exact"/>
              <w:ind w:left="38"/>
              <w:jc w:val="center"/>
              <w:rPr>
                <w:rFonts w:ascii="Calibri" w:hAnsi="Calibri"/>
                <w:sz w:val="24"/>
              </w:rPr>
            </w:pPr>
            <w:r>
              <w:rPr>
                <w:rFonts w:ascii="Calibri" w:hAnsi="Calibri"/>
                <w:sz w:val="24"/>
              </w:rPr>
              <w:t>−</w:t>
            </w:r>
          </w:p>
        </w:tc>
        <w:tc>
          <w:tcPr>
            <w:tcW w:w="4360" w:type="dxa"/>
            <w:tcBorders>
              <w:left w:val="nil"/>
            </w:tcBorders>
          </w:tcPr>
          <w:p w14:paraId="18601F19">
            <w:pPr>
              <w:pStyle w:val="32"/>
              <w:spacing w:line="273" w:lineRule="exact"/>
              <w:ind w:left="86"/>
              <w:rPr>
                <w:sz w:val="24"/>
              </w:rPr>
            </w:pPr>
            <w:r>
              <w:rPr>
                <w:sz w:val="24"/>
              </w:rPr>
              <w:t>научиться</w:t>
            </w:r>
            <w:r>
              <w:rPr>
                <w:spacing w:val="-3"/>
                <w:sz w:val="24"/>
              </w:rPr>
              <w:t xml:space="preserve"> </w:t>
            </w:r>
            <w:r>
              <w:rPr>
                <w:sz w:val="24"/>
              </w:rPr>
              <w:t>самостоятельно</w:t>
            </w:r>
            <w:r>
              <w:rPr>
                <w:spacing w:val="-3"/>
                <w:sz w:val="24"/>
              </w:rPr>
              <w:t xml:space="preserve"> </w:t>
            </w:r>
            <w:r>
              <w:rPr>
                <w:sz w:val="24"/>
              </w:rPr>
              <w:t>приобретать</w:t>
            </w:r>
          </w:p>
          <w:p w14:paraId="00ACAEDA">
            <w:pPr>
              <w:pStyle w:val="32"/>
              <w:spacing w:before="2" w:line="261" w:lineRule="exact"/>
              <w:ind w:left="86"/>
              <w:rPr>
                <w:sz w:val="24"/>
              </w:rPr>
            </w:pPr>
            <w:r>
              <w:rPr>
                <w:sz w:val="24"/>
              </w:rPr>
              <w:t>новые</w:t>
            </w:r>
            <w:r>
              <w:rPr>
                <w:spacing w:val="-4"/>
                <w:sz w:val="24"/>
              </w:rPr>
              <w:t xml:space="preserve"> </w:t>
            </w:r>
            <w:r>
              <w:rPr>
                <w:sz w:val="24"/>
              </w:rPr>
              <w:t>знания</w:t>
            </w:r>
          </w:p>
        </w:tc>
        <w:tc>
          <w:tcPr>
            <w:tcW w:w="932" w:type="dxa"/>
          </w:tcPr>
          <w:p w14:paraId="17B6F88E">
            <w:pPr>
              <w:pStyle w:val="32"/>
              <w:rPr>
                <w:sz w:val="24"/>
              </w:rPr>
            </w:pPr>
          </w:p>
        </w:tc>
        <w:tc>
          <w:tcPr>
            <w:tcW w:w="1412" w:type="dxa"/>
          </w:tcPr>
          <w:p w14:paraId="3C03FBFF">
            <w:pPr>
              <w:pStyle w:val="32"/>
              <w:rPr>
                <w:sz w:val="24"/>
              </w:rPr>
            </w:pPr>
          </w:p>
        </w:tc>
        <w:tc>
          <w:tcPr>
            <w:tcW w:w="1397" w:type="dxa"/>
          </w:tcPr>
          <w:p w14:paraId="47A1B9EF">
            <w:pPr>
              <w:pStyle w:val="32"/>
              <w:rPr>
                <w:sz w:val="24"/>
              </w:rPr>
            </w:pPr>
          </w:p>
        </w:tc>
        <w:tc>
          <w:tcPr>
            <w:tcW w:w="884" w:type="dxa"/>
          </w:tcPr>
          <w:p w14:paraId="4A8DB0D9">
            <w:pPr>
              <w:pStyle w:val="32"/>
              <w:rPr>
                <w:sz w:val="24"/>
              </w:rPr>
            </w:pPr>
          </w:p>
        </w:tc>
      </w:tr>
      <w:tr w14:paraId="2C5F8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317" w:type="dxa"/>
            <w:tcBorders>
              <w:right w:val="nil"/>
            </w:tcBorders>
          </w:tcPr>
          <w:p w14:paraId="36CCA221">
            <w:pPr>
              <w:pStyle w:val="32"/>
              <w:spacing w:line="285" w:lineRule="exact"/>
              <w:ind w:left="38"/>
              <w:jc w:val="center"/>
              <w:rPr>
                <w:rFonts w:ascii="Calibri" w:hAnsi="Calibri"/>
                <w:sz w:val="24"/>
              </w:rPr>
            </w:pPr>
            <w:r>
              <w:rPr>
                <w:rFonts w:ascii="Calibri" w:hAnsi="Calibri"/>
                <w:sz w:val="24"/>
              </w:rPr>
              <w:t>−</w:t>
            </w:r>
          </w:p>
        </w:tc>
        <w:tc>
          <w:tcPr>
            <w:tcW w:w="4360" w:type="dxa"/>
            <w:tcBorders>
              <w:left w:val="nil"/>
            </w:tcBorders>
          </w:tcPr>
          <w:p w14:paraId="219B9DF8">
            <w:pPr>
              <w:pStyle w:val="32"/>
              <w:spacing w:line="273" w:lineRule="exact"/>
              <w:ind w:left="86"/>
              <w:rPr>
                <w:sz w:val="24"/>
              </w:rPr>
            </w:pPr>
            <w:r>
              <w:rPr>
                <w:sz w:val="24"/>
              </w:rPr>
              <w:t>получить знания</w:t>
            </w:r>
            <w:r>
              <w:rPr>
                <w:spacing w:val="-6"/>
                <w:sz w:val="24"/>
              </w:rPr>
              <w:t xml:space="preserve"> </w:t>
            </w:r>
            <w:r>
              <w:rPr>
                <w:sz w:val="24"/>
              </w:rPr>
              <w:t>и</w:t>
            </w:r>
            <w:r>
              <w:rPr>
                <w:spacing w:val="-1"/>
                <w:sz w:val="24"/>
              </w:rPr>
              <w:t xml:space="preserve"> </w:t>
            </w:r>
            <w:r>
              <w:rPr>
                <w:sz w:val="24"/>
              </w:rPr>
              <w:t>умения, которые</w:t>
            </w:r>
          </w:p>
          <w:p w14:paraId="6101D318">
            <w:pPr>
              <w:pStyle w:val="32"/>
              <w:spacing w:line="274" w:lineRule="exact"/>
              <w:ind w:left="86" w:right="783"/>
              <w:rPr>
                <w:sz w:val="24"/>
              </w:rPr>
            </w:pPr>
            <w:r>
              <w:rPr>
                <w:sz w:val="24"/>
              </w:rPr>
              <w:t>помогут</w:t>
            </w:r>
            <w:r>
              <w:rPr>
                <w:spacing w:val="-5"/>
                <w:sz w:val="24"/>
              </w:rPr>
              <w:t xml:space="preserve"> </w:t>
            </w:r>
            <w:r>
              <w:rPr>
                <w:sz w:val="24"/>
              </w:rPr>
              <w:t>в</w:t>
            </w:r>
            <w:r>
              <w:rPr>
                <w:spacing w:val="-4"/>
                <w:sz w:val="24"/>
              </w:rPr>
              <w:t xml:space="preserve"> </w:t>
            </w:r>
            <w:r>
              <w:rPr>
                <w:sz w:val="24"/>
              </w:rPr>
              <w:t>приобретении</w:t>
            </w:r>
            <w:r>
              <w:rPr>
                <w:spacing w:val="-9"/>
                <w:sz w:val="24"/>
              </w:rPr>
              <w:t xml:space="preserve"> </w:t>
            </w:r>
            <w:r>
              <w:rPr>
                <w:sz w:val="24"/>
              </w:rPr>
              <w:t>будущей</w:t>
            </w:r>
            <w:r>
              <w:rPr>
                <w:spacing w:val="-57"/>
                <w:sz w:val="24"/>
              </w:rPr>
              <w:t xml:space="preserve"> </w:t>
            </w:r>
            <w:r>
              <w:rPr>
                <w:sz w:val="24"/>
              </w:rPr>
              <w:t>профессии</w:t>
            </w:r>
          </w:p>
        </w:tc>
        <w:tc>
          <w:tcPr>
            <w:tcW w:w="932" w:type="dxa"/>
          </w:tcPr>
          <w:p w14:paraId="16E235A8">
            <w:pPr>
              <w:pStyle w:val="32"/>
              <w:rPr>
                <w:sz w:val="24"/>
              </w:rPr>
            </w:pPr>
          </w:p>
        </w:tc>
        <w:tc>
          <w:tcPr>
            <w:tcW w:w="1412" w:type="dxa"/>
          </w:tcPr>
          <w:p w14:paraId="3043D4E6">
            <w:pPr>
              <w:pStyle w:val="32"/>
              <w:rPr>
                <w:sz w:val="24"/>
              </w:rPr>
            </w:pPr>
          </w:p>
        </w:tc>
        <w:tc>
          <w:tcPr>
            <w:tcW w:w="1397" w:type="dxa"/>
          </w:tcPr>
          <w:p w14:paraId="66D22C68">
            <w:pPr>
              <w:pStyle w:val="32"/>
              <w:rPr>
                <w:sz w:val="24"/>
              </w:rPr>
            </w:pPr>
          </w:p>
        </w:tc>
        <w:tc>
          <w:tcPr>
            <w:tcW w:w="884" w:type="dxa"/>
          </w:tcPr>
          <w:p w14:paraId="760E6A1E">
            <w:pPr>
              <w:pStyle w:val="32"/>
              <w:rPr>
                <w:sz w:val="24"/>
              </w:rPr>
            </w:pPr>
          </w:p>
        </w:tc>
      </w:tr>
      <w:tr w14:paraId="334C3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17" w:type="dxa"/>
            <w:tcBorders>
              <w:right w:val="nil"/>
            </w:tcBorders>
          </w:tcPr>
          <w:p w14:paraId="0E30342F">
            <w:pPr>
              <w:pStyle w:val="32"/>
              <w:spacing w:line="285" w:lineRule="exact"/>
              <w:ind w:left="38"/>
              <w:jc w:val="center"/>
              <w:rPr>
                <w:rFonts w:ascii="Calibri" w:hAnsi="Calibri"/>
                <w:sz w:val="24"/>
              </w:rPr>
            </w:pPr>
            <w:r>
              <w:rPr>
                <w:rFonts w:ascii="Calibri" w:hAnsi="Calibri"/>
                <w:sz w:val="24"/>
              </w:rPr>
              <w:t>−</w:t>
            </w:r>
          </w:p>
        </w:tc>
        <w:tc>
          <w:tcPr>
            <w:tcW w:w="4360" w:type="dxa"/>
            <w:tcBorders>
              <w:left w:val="nil"/>
            </w:tcBorders>
          </w:tcPr>
          <w:p w14:paraId="3EF6F00B">
            <w:pPr>
              <w:pStyle w:val="32"/>
              <w:spacing w:line="274" w:lineRule="exact"/>
              <w:ind w:left="86" w:right="602"/>
              <w:rPr>
                <w:sz w:val="24"/>
              </w:rPr>
            </w:pPr>
            <w:r>
              <w:rPr>
                <w:sz w:val="24"/>
              </w:rPr>
              <w:t>хочу, чтобы здесь меня понимали и</w:t>
            </w:r>
            <w:r>
              <w:rPr>
                <w:spacing w:val="-57"/>
                <w:sz w:val="24"/>
              </w:rPr>
              <w:t xml:space="preserve"> </w:t>
            </w:r>
            <w:r>
              <w:rPr>
                <w:sz w:val="24"/>
              </w:rPr>
              <w:t>ценили</w:t>
            </w:r>
            <w:r>
              <w:rPr>
                <w:spacing w:val="2"/>
                <w:sz w:val="24"/>
              </w:rPr>
              <w:t xml:space="preserve"> </w:t>
            </w:r>
            <w:r>
              <w:rPr>
                <w:sz w:val="24"/>
              </w:rPr>
              <w:t>как личность</w:t>
            </w:r>
          </w:p>
        </w:tc>
        <w:tc>
          <w:tcPr>
            <w:tcW w:w="932" w:type="dxa"/>
          </w:tcPr>
          <w:p w14:paraId="3ECC0D45">
            <w:pPr>
              <w:pStyle w:val="32"/>
              <w:rPr>
                <w:sz w:val="24"/>
              </w:rPr>
            </w:pPr>
          </w:p>
        </w:tc>
        <w:tc>
          <w:tcPr>
            <w:tcW w:w="1412" w:type="dxa"/>
          </w:tcPr>
          <w:p w14:paraId="05AB8AB9">
            <w:pPr>
              <w:pStyle w:val="32"/>
              <w:rPr>
                <w:sz w:val="24"/>
              </w:rPr>
            </w:pPr>
          </w:p>
        </w:tc>
        <w:tc>
          <w:tcPr>
            <w:tcW w:w="1397" w:type="dxa"/>
          </w:tcPr>
          <w:p w14:paraId="7716D0D6">
            <w:pPr>
              <w:pStyle w:val="32"/>
              <w:rPr>
                <w:sz w:val="24"/>
              </w:rPr>
            </w:pPr>
          </w:p>
        </w:tc>
        <w:tc>
          <w:tcPr>
            <w:tcW w:w="884" w:type="dxa"/>
          </w:tcPr>
          <w:p w14:paraId="56037157">
            <w:pPr>
              <w:pStyle w:val="32"/>
              <w:rPr>
                <w:sz w:val="24"/>
              </w:rPr>
            </w:pPr>
          </w:p>
        </w:tc>
      </w:tr>
      <w:tr w14:paraId="7230A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17" w:type="dxa"/>
            <w:tcBorders>
              <w:right w:val="nil"/>
            </w:tcBorders>
          </w:tcPr>
          <w:p w14:paraId="48A24E14">
            <w:pPr>
              <w:pStyle w:val="32"/>
              <w:spacing w:line="285" w:lineRule="exact"/>
              <w:ind w:left="38"/>
              <w:jc w:val="center"/>
              <w:rPr>
                <w:rFonts w:ascii="Calibri" w:hAnsi="Calibri"/>
                <w:sz w:val="24"/>
              </w:rPr>
            </w:pPr>
            <w:r>
              <w:rPr>
                <w:rFonts w:ascii="Calibri" w:hAnsi="Calibri"/>
                <w:sz w:val="24"/>
              </w:rPr>
              <w:t>−</w:t>
            </w:r>
          </w:p>
        </w:tc>
        <w:tc>
          <w:tcPr>
            <w:tcW w:w="4360" w:type="dxa"/>
            <w:tcBorders>
              <w:left w:val="nil"/>
            </w:tcBorders>
          </w:tcPr>
          <w:p w14:paraId="6D74FD14">
            <w:pPr>
              <w:pStyle w:val="32"/>
              <w:spacing w:line="274" w:lineRule="exact"/>
              <w:ind w:left="86" w:right="1076"/>
              <w:rPr>
                <w:sz w:val="24"/>
              </w:rPr>
            </w:pPr>
            <w:r>
              <w:rPr>
                <w:sz w:val="24"/>
              </w:rPr>
              <w:t>увидеть</w:t>
            </w:r>
            <w:r>
              <w:rPr>
                <w:spacing w:val="-6"/>
                <w:sz w:val="24"/>
              </w:rPr>
              <w:t xml:space="preserve"> </w:t>
            </w:r>
            <w:r>
              <w:rPr>
                <w:sz w:val="24"/>
              </w:rPr>
              <w:t>и</w:t>
            </w:r>
            <w:r>
              <w:rPr>
                <w:spacing w:val="-6"/>
                <w:sz w:val="24"/>
              </w:rPr>
              <w:t xml:space="preserve"> </w:t>
            </w:r>
            <w:r>
              <w:rPr>
                <w:sz w:val="24"/>
              </w:rPr>
              <w:t>продемонстрировать</w:t>
            </w:r>
            <w:r>
              <w:rPr>
                <w:spacing w:val="-57"/>
                <w:sz w:val="24"/>
              </w:rPr>
              <w:t xml:space="preserve"> </w:t>
            </w:r>
            <w:r>
              <w:rPr>
                <w:sz w:val="24"/>
              </w:rPr>
              <w:t>результаты</w:t>
            </w:r>
            <w:r>
              <w:rPr>
                <w:spacing w:val="1"/>
                <w:sz w:val="24"/>
              </w:rPr>
              <w:t xml:space="preserve"> </w:t>
            </w:r>
            <w:r>
              <w:rPr>
                <w:sz w:val="24"/>
              </w:rPr>
              <w:t>своего творчества</w:t>
            </w:r>
          </w:p>
        </w:tc>
        <w:tc>
          <w:tcPr>
            <w:tcW w:w="932" w:type="dxa"/>
          </w:tcPr>
          <w:p w14:paraId="0DFC13E1">
            <w:pPr>
              <w:pStyle w:val="32"/>
              <w:rPr>
                <w:sz w:val="24"/>
              </w:rPr>
            </w:pPr>
          </w:p>
        </w:tc>
        <w:tc>
          <w:tcPr>
            <w:tcW w:w="1412" w:type="dxa"/>
          </w:tcPr>
          <w:p w14:paraId="05F1AE26">
            <w:pPr>
              <w:pStyle w:val="32"/>
              <w:rPr>
                <w:sz w:val="24"/>
              </w:rPr>
            </w:pPr>
          </w:p>
        </w:tc>
        <w:tc>
          <w:tcPr>
            <w:tcW w:w="1397" w:type="dxa"/>
          </w:tcPr>
          <w:p w14:paraId="3F773D51">
            <w:pPr>
              <w:pStyle w:val="32"/>
              <w:rPr>
                <w:sz w:val="24"/>
              </w:rPr>
            </w:pPr>
          </w:p>
        </w:tc>
        <w:tc>
          <w:tcPr>
            <w:tcW w:w="884" w:type="dxa"/>
          </w:tcPr>
          <w:p w14:paraId="7808627A">
            <w:pPr>
              <w:pStyle w:val="32"/>
              <w:rPr>
                <w:sz w:val="24"/>
              </w:rPr>
            </w:pPr>
          </w:p>
        </w:tc>
      </w:tr>
      <w:tr w14:paraId="3A89B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17" w:type="dxa"/>
            <w:tcBorders>
              <w:right w:val="nil"/>
            </w:tcBorders>
          </w:tcPr>
          <w:p w14:paraId="245F99C5">
            <w:pPr>
              <w:pStyle w:val="32"/>
              <w:spacing w:line="285" w:lineRule="exact"/>
              <w:ind w:left="38"/>
              <w:jc w:val="center"/>
              <w:rPr>
                <w:rFonts w:ascii="Calibri" w:hAnsi="Calibri"/>
                <w:sz w:val="24"/>
              </w:rPr>
            </w:pPr>
            <w:r>
              <w:rPr>
                <w:rFonts w:ascii="Calibri" w:hAnsi="Calibri"/>
                <w:sz w:val="24"/>
              </w:rPr>
              <w:t>−</w:t>
            </w:r>
          </w:p>
        </w:tc>
        <w:tc>
          <w:tcPr>
            <w:tcW w:w="4360" w:type="dxa"/>
            <w:tcBorders>
              <w:left w:val="nil"/>
            </w:tcBorders>
          </w:tcPr>
          <w:p w14:paraId="367ED90D">
            <w:pPr>
              <w:pStyle w:val="32"/>
              <w:spacing w:line="274" w:lineRule="exact"/>
              <w:ind w:left="86" w:right="782"/>
              <w:rPr>
                <w:sz w:val="24"/>
              </w:rPr>
            </w:pPr>
            <w:r>
              <w:rPr>
                <w:sz w:val="24"/>
              </w:rPr>
              <w:t>хочу заниматься в эмоционально-</w:t>
            </w:r>
            <w:r>
              <w:rPr>
                <w:spacing w:val="-57"/>
                <w:sz w:val="24"/>
              </w:rPr>
              <w:t xml:space="preserve"> </w:t>
            </w:r>
            <w:r>
              <w:rPr>
                <w:sz w:val="24"/>
              </w:rPr>
              <w:t>комфортной</w:t>
            </w:r>
            <w:r>
              <w:rPr>
                <w:spacing w:val="-7"/>
                <w:sz w:val="24"/>
              </w:rPr>
              <w:t xml:space="preserve"> </w:t>
            </w:r>
            <w:r>
              <w:rPr>
                <w:sz w:val="24"/>
              </w:rPr>
              <w:t>обстановке</w:t>
            </w:r>
          </w:p>
        </w:tc>
        <w:tc>
          <w:tcPr>
            <w:tcW w:w="932" w:type="dxa"/>
          </w:tcPr>
          <w:p w14:paraId="3A7FDA35">
            <w:pPr>
              <w:pStyle w:val="32"/>
              <w:rPr>
                <w:sz w:val="24"/>
              </w:rPr>
            </w:pPr>
          </w:p>
        </w:tc>
        <w:tc>
          <w:tcPr>
            <w:tcW w:w="1412" w:type="dxa"/>
          </w:tcPr>
          <w:p w14:paraId="1032103B">
            <w:pPr>
              <w:pStyle w:val="32"/>
              <w:rPr>
                <w:sz w:val="24"/>
              </w:rPr>
            </w:pPr>
          </w:p>
        </w:tc>
        <w:tc>
          <w:tcPr>
            <w:tcW w:w="1397" w:type="dxa"/>
          </w:tcPr>
          <w:p w14:paraId="0A88EC19">
            <w:pPr>
              <w:pStyle w:val="32"/>
              <w:rPr>
                <w:sz w:val="24"/>
              </w:rPr>
            </w:pPr>
          </w:p>
        </w:tc>
        <w:tc>
          <w:tcPr>
            <w:tcW w:w="884" w:type="dxa"/>
          </w:tcPr>
          <w:p w14:paraId="30ABEA80">
            <w:pPr>
              <w:pStyle w:val="32"/>
              <w:rPr>
                <w:sz w:val="24"/>
              </w:rPr>
            </w:pPr>
          </w:p>
        </w:tc>
      </w:tr>
    </w:tbl>
    <w:p w14:paraId="7DC9D8B7">
      <w:pPr>
        <w:pStyle w:val="13"/>
        <w:spacing w:before="1"/>
        <w:rPr>
          <w:sz w:val="23"/>
        </w:rPr>
      </w:pPr>
    </w:p>
    <w:p w14:paraId="397845D1">
      <w:pPr>
        <w:pStyle w:val="13"/>
        <w:ind w:left="662"/>
      </w:pPr>
      <w:r>
        <w:t>Напиши,</w:t>
      </w:r>
      <w:r>
        <w:rPr>
          <w:spacing w:val="-8"/>
        </w:rPr>
        <w:t xml:space="preserve"> </w:t>
      </w:r>
      <w:r>
        <w:t>пожалуйста:</w:t>
      </w:r>
    </w:p>
    <w:p w14:paraId="6BF2E0F3">
      <w:pPr>
        <w:pStyle w:val="24"/>
        <w:numPr>
          <w:ilvl w:val="1"/>
          <w:numId w:val="10"/>
        </w:numPr>
        <w:tabs>
          <w:tab w:val="left" w:pos="1047"/>
          <w:tab w:val="left" w:pos="8914"/>
        </w:tabs>
        <w:spacing w:before="66" w:after="0" w:line="240" w:lineRule="auto"/>
        <w:ind w:left="1046" w:right="0" w:hanging="361"/>
        <w:jc w:val="left"/>
        <w:rPr>
          <w:rFonts w:hint="default" w:ascii="Times New Roman" w:hAnsi="Times New Roman" w:cs="Times New Roman"/>
          <w:sz w:val="24"/>
        </w:rPr>
      </w:pPr>
      <w:r>
        <w:rPr>
          <w:rFonts w:hint="default" w:ascii="Times New Roman" w:hAnsi="Times New Roman" w:cs="Times New Roman"/>
          <w:sz w:val="24"/>
        </w:rPr>
        <w:t>Фамилию,</w:t>
      </w:r>
      <w:r>
        <w:rPr>
          <w:rFonts w:hint="default" w:ascii="Times New Roman" w:hAnsi="Times New Roman" w:cs="Times New Roman"/>
          <w:spacing w:val="-1"/>
          <w:sz w:val="24"/>
        </w:rPr>
        <w:t xml:space="preserve"> </w:t>
      </w:r>
      <w:r>
        <w:rPr>
          <w:rFonts w:hint="default" w:ascii="Times New Roman" w:hAnsi="Times New Roman" w:cs="Times New Roman"/>
          <w:sz w:val="24"/>
        </w:rPr>
        <w:t>имя</w:t>
      </w:r>
      <w:r>
        <w:rPr>
          <w:rFonts w:hint="default" w:ascii="Times New Roman" w:hAnsi="Times New Roman" w:cs="Times New Roman"/>
          <w:spacing w:val="-3"/>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p>
    <w:p w14:paraId="13A305D2">
      <w:pPr>
        <w:pStyle w:val="24"/>
        <w:numPr>
          <w:ilvl w:val="1"/>
          <w:numId w:val="10"/>
        </w:numPr>
        <w:tabs>
          <w:tab w:val="left" w:pos="1047"/>
          <w:tab w:val="left" w:pos="6212"/>
        </w:tabs>
        <w:spacing w:before="3" w:after="0" w:line="275" w:lineRule="exact"/>
        <w:ind w:left="1046" w:right="0" w:hanging="361"/>
        <w:jc w:val="left"/>
        <w:rPr>
          <w:rFonts w:hint="default" w:ascii="Times New Roman" w:hAnsi="Times New Roman" w:cs="Times New Roman"/>
          <w:sz w:val="24"/>
        </w:rPr>
      </w:pPr>
      <w:r>
        <w:rPr>
          <w:rFonts w:hint="default" w:ascii="Times New Roman" w:hAnsi="Times New Roman" w:cs="Times New Roman"/>
          <w:sz w:val="24"/>
        </w:rPr>
        <w:t>Сколько тебе</w:t>
      </w:r>
      <w:r>
        <w:rPr>
          <w:rFonts w:hint="default" w:ascii="Times New Roman" w:hAnsi="Times New Roman" w:cs="Times New Roman"/>
          <w:spacing w:val="-1"/>
          <w:sz w:val="24"/>
        </w:rPr>
        <w:t xml:space="preserve"> </w:t>
      </w:r>
      <w:r>
        <w:rPr>
          <w:rFonts w:hint="default" w:ascii="Times New Roman" w:hAnsi="Times New Roman" w:cs="Times New Roman"/>
          <w:sz w:val="24"/>
        </w:rPr>
        <w:t>лет</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p>
    <w:p w14:paraId="57F7DA23">
      <w:pPr>
        <w:pStyle w:val="24"/>
        <w:numPr>
          <w:ilvl w:val="1"/>
          <w:numId w:val="10"/>
        </w:numPr>
        <w:tabs>
          <w:tab w:val="left" w:pos="1047"/>
          <w:tab w:val="left" w:pos="7912"/>
        </w:tabs>
        <w:spacing w:before="0" w:after="0" w:line="275" w:lineRule="exact"/>
        <w:ind w:left="1046" w:right="0" w:hanging="361"/>
        <w:jc w:val="left"/>
        <w:rPr>
          <w:rFonts w:hint="default" w:ascii="Times New Roman" w:hAnsi="Times New Roman" w:cs="Times New Roman"/>
          <w:sz w:val="24"/>
        </w:rPr>
      </w:pPr>
      <w:r>
        <w:rPr>
          <w:rFonts w:hint="default" w:ascii="Times New Roman" w:hAnsi="Times New Roman" w:cs="Times New Roman"/>
          <w:sz w:val="24"/>
        </w:rPr>
        <w:t>В</w:t>
      </w:r>
      <w:r>
        <w:rPr>
          <w:rFonts w:hint="default" w:ascii="Times New Roman" w:hAnsi="Times New Roman" w:cs="Times New Roman"/>
          <w:spacing w:val="-4"/>
          <w:sz w:val="24"/>
        </w:rPr>
        <w:t xml:space="preserve"> </w:t>
      </w:r>
      <w:r>
        <w:rPr>
          <w:rFonts w:hint="default" w:ascii="Times New Roman" w:hAnsi="Times New Roman" w:cs="Times New Roman"/>
          <w:sz w:val="24"/>
        </w:rPr>
        <w:t>каком</w:t>
      </w:r>
      <w:r>
        <w:rPr>
          <w:rFonts w:hint="default" w:ascii="Times New Roman" w:hAnsi="Times New Roman" w:cs="Times New Roman"/>
          <w:spacing w:val="-1"/>
          <w:sz w:val="24"/>
        </w:rPr>
        <w:t xml:space="preserve"> </w:t>
      </w:r>
      <w:r>
        <w:rPr>
          <w:rFonts w:hint="default" w:ascii="Times New Roman" w:hAnsi="Times New Roman" w:cs="Times New Roman"/>
          <w:sz w:val="24"/>
        </w:rPr>
        <w:t>коллективе</w:t>
      </w:r>
      <w:r>
        <w:rPr>
          <w:rFonts w:hint="default" w:ascii="Times New Roman" w:hAnsi="Times New Roman" w:cs="Times New Roman"/>
          <w:spacing w:val="-7"/>
          <w:sz w:val="24"/>
        </w:rPr>
        <w:t xml:space="preserve"> </w:t>
      </w:r>
      <w:r>
        <w:rPr>
          <w:rFonts w:hint="default" w:ascii="Times New Roman" w:hAnsi="Times New Roman" w:cs="Times New Roman"/>
          <w:sz w:val="24"/>
        </w:rPr>
        <w:t>(кружке) ты занимаешься?</w:t>
      </w:r>
      <w:r>
        <w:rPr>
          <w:rFonts w:hint="default" w:ascii="Times New Roman" w:hAnsi="Times New Roman" w:cs="Times New Roman"/>
          <w:spacing w:val="-4"/>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p>
    <w:p w14:paraId="76FACA77">
      <w:pPr>
        <w:pStyle w:val="24"/>
        <w:numPr>
          <w:ilvl w:val="1"/>
          <w:numId w:val="10"/>
        </w:numPr>
        <w:tabs>
          <w:tab w:val="left" w:pos="1047"/>
          <w:tab w:val="left" w:pos="8750"/>
        </w:tabs>
        <w:spacing w:before="2" w:after="0" w:line="240" w:lineRule="auto"/>
        <w:ind w:left="1046" w:right="0" w:hanging="361"/>
        <w:jc w:val="left"/>
        <w:rPr>
          <w:rFonts w:hint="default" w:ascii="Times New Roman" w:hAnsi="Times New Roman" w:cs="Times New Roman"/>
          <w:sz w:val="24"/>
        </w:rPr>
      </w:pPr>
      <w:r>
        <w:rPr>
          <w:rFonts w:hint="default" w:ascii="Times New Roman" w:hAnsi="Times New Roman" w:cs="Times New Roman"/>
          <w:sz w:val="24"/>
        </w:rPr>
        <w:t>Сколько</w:t>
      </w:r>
      <w:r>
        <w:rPr>
          <w:rFonts w:hint="default" w:ascii="Times New Roman" w:hAnsi="Times New Roman" w:cs="Times New Roman"/>
          <w:spacing w:val="-3"/>
          <w:sz w:val="24"/>
        </w:rPr>
        <w:t xml:space="preserve"> </w:t>
      </w:r>
      <w:r>
        <w:rPr>
          <w:rFonts w:hint="default" w:ascii="Times New Roman" w:hAnsi="Times New Roman" w:cs="Times New Roman"/>
          <w:sz w:val="24"/>
        </w:rPr>
        <w:t>лет</w:t>
      </w:r>
      <w:r>
        <w:rPr>
          <w:rFonts w:hint="default" w:ascii="Times New Roman" w:hAnsi="Times New Roman" w:cs="Times New Roman"/>
          <w:spacing w:val="-5"/>
          <w:sz w:val="24"/>
        </w:rPr>
        <w:t xml:space="preserve"> </w:t>
      </w:r>
      <w:r>
        <w:rPr>
          <w:rFonts w:hint="default" w:ascii="Times New Roman" w:hAnsi="Times New Roman" w:cs="Times New Roman"/>
          <w:sz w:val="24"/>
        </w:rPr>
        <w:t>ты</w:t>
      </w:r>
      <w:r>
        <w:rPr>
          <w:rFonts w:hint="default" w:ascii="Times New Roman" w:hAnsi="Times New Roman" w:cs="Times New Roman"/>
          <w:spacing w:val="-4"/>
          <w:sz w:val="24"/>
        </w:rPr>
        <w:t xml:space="preserve"> </w:t>
      </w:r>
      <w:r>
        <w:rPr>
          <w:rFonts w:hint="default" w:ascii="Times New Roman" w:hAnsi="Times New Roman" w:cs="Times New Roman"/>
          <w:sz w:val="24"/>
        </w:rPr>
        <w:t>занимаешься</w:t>
      </w:r>
      <w:r>
        <w:rPr>
          <w:rFonts w:hint="default" w:ascii="Times New Roman" w:hAnsi="Times New Roman" w:cs="Times New Roman"/>
          <w:spacing w:val="-2"/>
          <w:sz w:val="24"/>
        </w:rPr>
        <w:t xml:space="preserve"> </w:t>
      </w:r>
      <w:r>
        <w:rPr>
          <w:rFonts w:hint="default" w:ascii="Times New Roman" w:hAnsi="Times New Roman" w:cs="Times New Roman"/>
          <w:sz w:val="24"/>
        </w:rPr>
        <w:t>в</w:t>
      </w:r>
      <w:r>
        <w:rPr>
          <w:rFonts w:hint="default" w:ascii="Times New Roman" w:hAnsi="Times New Roman" w:cs="Times New Roman"/>
          <w:spacing w:val="-5"/>
          <w:sz w:val="24"/>
        </w:rPr>
        <w:t xml:space="preserve"> </w:t>
      </w:r>
      <w:r>
        <w:rPr>
          <w:rFonts w:hint="default" w:ascii="Times New Roman" w:hAnsi="Times New Roman" w:cs="Times New Roman"/>
          <w:sz w:val="24"/>
        </w:rPr>
        <w:t>этом</w:t>
      </w:r>
      <w:r>
        <w:rPr>
          <w:rFonts w:hint="default" w:ascii="Times New Roman" w:hAnsi="Times New Roman" w:cs="Times New Roman"/>
          <w:spacing w:val="-1"/>
          <w:sz w:val="24"/>
        </w:rPr>
        <w:t xml:space="preserve"> </w:t>
      </w:r>
      <w:r>
        <w:rPr>
          <w:rFonts w:hint="default" w:ascii="Times New Roman" w:hAnsi="Times New Roman" w:cs="Times New Roman"/>
          <w:sz w:val="24"/>
        </w:rPr>
        <w:t>коллективе</w:t>
      </w:r>
      <w:r>
        <w:rPr>
          <w:rFonts w:hint="default" w:ascii="Times New Roman" w:hAnsi="Times New Roman" w:cs="Times New Roman"/>
          <w:spacing w:val="-3"/>
          <w:sz w:val="24"/>
        </w:rPr>
        <w:t xml:space="preserve"> </w:t>
      </w:r>
      <w:r>
        <w:rPr>
          <w:rFonts w:hint="default" w:ascii="Times New Roman" w:hAnsi="Times New Roman" w:cs="Times New Roman"/>
          <w:sz w:val="24"/>
        </w:rPr>
        <w:t>(кружке)?</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p>
    <w:p w14:paraId="008AB2F9">
      <w:pPr>
        <w:pStyle w:val="13"/>
        <w:spacing w:before="8"/>
        <w:rPr>
          <w:rFonts w:hint="default" w:ascii="Times New Roman" w:hAnsi="Times New Roman" w:cs="Times New Roman"/>
          <w:sz w:val="16"/>
        </w:rPr>
      </w:pPr>
    </w:p>
    <w:p w14:paraId="6A240367">
      <w:pPr>
        <w:pStyle w:val="2"/>
        <w:spacing w:before="90" w:line="272" w:lineRule="exact"/>
        <w:ind w:left="825"/>
        <w:jc w:val="left"/>
      </w:pPr>
    </w:p>
    <w:p w14:paraId="75FA1520">
      <w:pPr>
        <w:pStyle w:val="2"/>
        <w:spacing w:before="90" w:line="272" w:lineRule="exact"/>
        <w:ind w:left="825"/>
        <w:jc w:val="left"/>
      </w:pPr>
    </w:p>
    <w:p w14:paraId="38F3685D">
      <w:pPr>
        <w:pStyle w:val="2"/>
        <w:spacing w:before="90" w:line="272" w:lineRule="exact"/>
        <w:ind w:left="825"/>
        <w:jc w:val="left"/>
      </w:pPr>
    </w:p>
    <w:p w14:paraId="6FAA9720">
      <w:pPr>
        <w:pStyle w:val="2"/>
        <w:spacing w:before="90" w:line="272" w:lineRule="exact"/>
        <w:ind w:left="825"/>
        <w:jc w:val="left"/>
      </w:pPr>
    </w:p>
    <w:p w14:paraId="581545DA">
      <w:pPr>
        <w:pStyle w:val="2"/>
        <w:spacing w:before="90" w:line="272" w:lineRule="exact"/>
        <w:ind w:left="825"/>
        <w:jc w:val="left"/>
      </w:pPr>
    </w:p>
    <w:p w14:paraId="2899640B">
      <w:pPr>
        <w:pStyle w:val="2"/>
        <w:spacing w:before="90" w:line="272" w:lineRule="exact"/>
        <w:ind w:left="825"/>
        <w:jc w:val="left"/>
      </w:pPr>
    </w:p>
    <w:p w14:paraId="62A8C02B">
      <w:pPr>
        <w:pStyle w:val="2"/>
        <w:spacing w:before="90" w:line="272" w:lineRule="exact"/>
        <w:ind w:left="825"/>
        <w:jc w:val="left"/>
      </w:pPr>
    </w:p>
    <w:p w14:paraId="481BB8FD">
      <w:pPr>
        <w:pStyle w:val="2"/>
        <w:spacing w:before="90" w:line="272" w:lineRule="exact"/>
        <w:ind w:left="825"/>
        <w:jc w:val="left"/>
      </w:pPr>
      <w:r>
        <w:t>Обработка</w:t>
      </w:r>
      <w:r>
        <w:rPr>
          <w:spacing w:val="-1"/>
        </w:rPr>
        <w:t xml:space="preserve"> </w:t>
      </w:r>
      <w:r>
        <w:t>анкет</w:t>
      </w:r>
      <w:r>
        <w:rPr>
          <w:spacing w:val="-4"/>
        </w:rPr>
        <w:t xml:space="preserve"> </w:t>
      </w:r>
      <w:r>
        <w:t>и</w:t>
      </w:r>
      <w:r>
        <w:rPr>
          <w:spacing w:val="-5"/>
        </w:rPr>
        <w:t xml:space="preserve"> </w:t>
      </w:r>
      <w:r>
        <w:t>интерпретация</w:t>
      </w:r>
      <w:r>
        <w:rPr>
          <w:spacing w:val="-6"/>
        </w:rPr>
        <w:t xml:space="preserve"> </w:t>
      </w:r>
      <w:r>
        <w:t>результатов.</w:t>
      </w:r>
    </w:p>
    <w:p w14:paraId="6F85B74B">
      <w:pPr>
        <w:pStyle w:val="13"/>
        <w:spacing w:line="242" w:lineRule="auto"/>
        <w:ind w:left="119" w:right="988"/>
      </w:pPr>
      <w:r>
        <w:t>При обработке анкет ответы учащихся группируются по категориям образовательных</w:t>
      </w:r>
      <w:r>
        <w:rPr>
          <w:spacing w:val="-57"/>
        </w:rPr>
        <w:t xml:space="preserve"> </w:t>
      </w:r>
      <w:r>
        <w:t>потребностей.</w:t>
      </w:r>
    </w:p>
    <w:p w14:paraId="0AE80010">
      <w:pPr>
        <w:pStyle w:val="13"/>
        <w:rPr>
          <w:sz w:val="26"/>
        </w:rPr>
      </w:pPr>
    </w:p>
    <w:p w14:paraId="54BF207F">
      <w:pPr>
        <w:pStyle w:val="13"/>
        <w:spacing w:before="2"/>
        <w:rPr>
          <w:sz w:val="21"/>
        </w:rPr>
      </w:pPr>
    </w:p>
    <w:p w14:paraId="11B91B49">
      <w:pPr>
        <w:spacing w:before="0" w:after="11"/>
        <w:ind w:left="825" w:right="0" w:firstLine="0"/>
        <w:jc w:val="left"/>
        <w:rPr>
          <w:i/>
          <w:sz w:val="24"/>
        </w:rPr>
      </w:pPr>
      <w:r>
        <w:rPr>
          <w:i/>
          <w:sz w:val="24"/>
        </w:rPr>
        <w:t>Для 12-16</w:t>
      </w:r>
      <w:r>
        <w:rPr>
          <w:i/>
          <w:spacing w:val="-3"/>
          <w:sz w:val="24"/>
        </w:rPr>
        <w:t xml:space="preserve"> </w:t>
      </w:r>
      <w:r>
        <w:rPr>
          <w:i/>
          <w:sz w:val="24"/>
        </w:rPr>
        <w:t>лет:</w:t>
      </w:r>
    </w:p>
    <w:tbl>
      <w:tblPr>
        <w:tblStyle w:val="7"/>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4"/>
        <w:gridCol w:w="6646"/>
      </w:tblGrid>
      <w:tr w14:paraId="33222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2704" w:type="dxa"/>
          </w:tcPr>
          <w:p w14:paraId="464ADC77">
            <w:pPr>
              <w:pStyle w:val="32"/>
              <w:spacing w:line="237" w:lineRule="auto"/>
              <w:ind w:left="115" w:right="880"/>
              <w:rPr>
                <w:i/>
                <w:sz w:val="24"/>
              </w:rPr>
            </w:pPr>
            <w:r>
              <w:rPr>
                <w:i/>
                <w:sz w:val="24"/>
              </w:rPr>
              <w:t>познавательные</w:t>
            </w:r>
            <w:r>
              <w:rPr>
                <w:i/>
                <w:spacing w:val="-57"/>
                <w:sz w:val="24"/>
              </w:rPr>
              <w:t xml:space="preserve"> </w:t>
            </w:r>
            <w:r>
              <w:rPr>
                <w:i/>
                <w:sz w:val="24"/>
              </w:rPr>
              <w:t>потребности</w:t>
            </w:r>
          </w:p>
        </w:tc>
        <w:tc>
          <w:tcPr>
            <w:tcW w:w="6646" w:type="dxa"/>
          </w:tcPr>
          <w:p w14:paraId="2B3E5842">
            <w:pPr>
              <w:pStyle w:val="32"/>
              <w:tabs>
                <w:tab w:val="left" w:pos="479"/>
              </w:tabs>
              <w:spacing w:before="3" w:line="228" w:lineRule="auto"/>
              <w:ind w:left="479" w:right="1815" w:hanging="360"/>
              <w:rPr>
                <w:sz w:val="24"/>
              </w:rPr>
            </w:pPr>
            <w:r>
              <w:rPr>
                <w:rFonts w:ascii="Calibri" w:hAnsi="Calibri"/>
                <w:sz w:val="24"/>
              </w:rPr>
              <w:t>−</w:t>
            </w:r>
            <w:r>
              <w:rPr>
                <w:rFonts w:ascii="Calibri" w:hAnsi="Calibri"/>
                <w:sz w:val="24"/>
              </w:rPr>
              <w:tab/>
            </w:r>
            <w:r>
              <w:rPr>
                <w:sz w:val="24"/>
              </w:rPr>
              <w:t>узнать новое и интересное, повысить свой</w:t>
            </w:r>
            <w:r>
              <w:rPr>
                <w:spacing w:val="-57"/>
                <w:sz w:val="24"/>
              </w:rPr>
              <w:t xml:space="preserve"> </w:t>
            </w:r>
            <w:r>
              <w:rPr>
                <w:sz w:val="24"/>
              </w:rPr>
              <w:t>общекультурный</w:t>
            </w:r>
            <w:r>
              <w:rPr>
                <w:spacing w:val="6"/>
                <w:sz w:val="24"/>
              </w:rPr>
              <w:t xml:space="preserve"> </w:t>
            </w:r>
            <w:r>
              <w:rPr>
                <w:sz w:val="24"/>
              </w:rPr>
              <w:t>уровень</w:t>
            </w:r>
          </w:p>
          <w:p w14:paraId="16FC97C1">
            <w:pPr>
              <w:pStyle w:val="32"/>
              <w:tabs>
                <w:tab w:val="left" w:pos="479"/>
              </w:tabs>
              <w:spacing w:before="5" w:line="286" w:lineRule="exact"/>
              <w:ind w:left="119"/>
              <w:rPr>
                <w:sz w:val="24"/>
              </w:rPr>
            </w:pPr>
            <w:r>
              <w:rPr>
                <w:rFonts w:ascii="Calibri" w:hAnsi="Calibri"/>
                <w:sz w:val="24"/>
              </w:rPr>
              <w:t>−</w:t>
            </w:r>
            <w:r>
              <w:rPr>
                <w:rFonts w:ascii="Calibri" w:hAnsi="Calibri"/>
                <w:sz w:val="24"/>
              </w:rPr>
              <w:tab/>
            </w:r>
            <w:r>
              <w:rPr>
                <w:sz w:val="24"/>
              </w:rPr>
              <w:t>научиться</w:t>
            </w:r>
            <w:r>
              <w:rPr>
                <w:spacing w:val="-4"/>
                <w:sz w:val="24"/>
              </w:rPr>
              <w:t xml:space="preserve"> </w:t>
            </w:r>
            <w:r>
              <w:rPr>
                <w:sz w:val="24"/>
              </w:rPr>
              <w:t>какой-либо</w:t>
            </w:r>
            <w:r>
              <w:rPr>
                <w:spacing w:val="1"/>
                <w:sz w:val="24"/>
              </w:rPr>
              <w:t xml:space="preserve"> </w:t>
            </w:r>
            <w:r>
              <w:rPr>
                <w:sz w:val="24"/>
              </w:rPr>
              <w:t>конкретной</w:t>
            </w:r>
            <w:r>
              <w:rPr>
                <w:spacing w:val="-7"/>
                <w:sz w:val="24"/>
              </w:rPr>
              <w:t xml:space="preserve"> </w:t>
            </w:r>
            <w:r>
              <w:rPr>
                <w:sz w:val="24"/>
              </w:rPr>
              <w:t>деятельности</w:t>
            </w:r>
          </w:p>
          <w:p w14:paraId="7A1F9885">
            <w:pPr>
              <w:pStyle w:val="32"/>
              <w:tabs>
                <w:tab w:val="left" w:pos="479"/>
              </w:tabs>
              <w:spacing w:line="263" w:lineRule="exact"/>
              <w:ind w:left="119"/>
              <w:rPr>
                <w:sz w:val="24"/>
              </w:rPr>
            </w:pPr>
            <w:r>
              <w:rPr>
                <w:rFonts w:ascii="Calibri" w:hAnsi="Calibri"/>
                <w:sz w:val="24"/>
              </w:rPr>
              <w:t>−</w:t>
            </w:r>
            <w:r>
              <w:rPr>
                <w:rFonts w:ascii="Calibri" w:hAnsi="Calibri"/>
                <w:sz w:val="24"/>
              </w:rPr>
              <w:tab/>
            </w:r>
            <w:r>
              <w:rPr>
                <w:sz w:val="24"/>
              </w:rPr>
              <w:t>научиться</w:t>
            </w:r>
            <w:r>
              <w:rPr>
                <w:spacing w:val="-3"/>
                <w:sz w:val="24"/>
              </w:rPr>
              <w:t xml:space="preserve"> </w:t>
            </w:r>
            <w:r>
              <w:rPr>
                <w:sz w:val="24"/>
              </w:rPr>
              <w:t>самостоятельно</w:t>
            </w:r>
            <w:r>
              <w:rPr>
                <w:spacing w:val="-2"/>
                <w:sz w:val="24"/>
              </w:rPr>
              <w:t xml:space="preserve"> </w:t>
            </w:r>
            <w:r>
              <w:rPr>
                <w:sz w:val="24"/>
              </w:rPr>
              <w:t>приобретать</w:t>
            </w:r>
            <w:r>
              <w:rPr>
                <w:spacing w:val="-6"/>
                <w:sz w:val="24"/>
              </w:rPr>
              <w:t xml:space="preserve"> </w:t>
            </w:r>
            <w:r>
              <w:rPr>
                <w:sz w:val="24"/>
              </w:rPr>
              <w:t>новые</w:t>
            </w:r>
            <w:r>
              <w:rPr>
                <w:spacing w:val="-3"/>
                <w:sz w:val="24"/>
              </w:rPr>
              <w:t xml:space="preserve"> </w:t>
            </w:r>
            <w:r>
              <w:rPr>
                <w:sz w:val="24"/>
              </w:rPr>
              <w:t>знания</w:t>
            </w:r>
          </w:p>
        </w:tc>
      </w:tr>
      <w:tr w14:paraId="2D9E5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704" w:type="dxa"/>
          </w:tcPr>
          <w:p w14:paraId="47D20846">
            <w:pPr>
              <w:pStyle w:val="32"/>
              <w:ind w:left="115" w:right="1170"/>
              <w:rPr>
                <w:i/>
                <w:sz w:val="24"/>
              </w:rPr>
            </w:pPr>
            <w:r>
              <w:rPr>
                <w:i/>
                <w:spacing w:val="-1"/>
                <w:sz w:val="24"/>
              </w:rPr>
              <w:t>потребности</w:t>
            </w:r>
            <w:r>
              <w:rPr>
                <w:i/>
                <w:spacing w:val="-57"/>
                <w:sz w:val="24"/>
              </w:rPr>
              <w:t xml:space="preserve"> </w:t>
            </w:r>
            <w:r>
              <w:rPr>
                <w:i/>
                <w:sz w:val="24"/>
              </w:rPr>
              <w:t>коррекции и</w:t>
            </w:r>
            <w:r>
              <w:rPr>
                <w:i/>
                <w:spacing w:val="1"/>
                <w:sz w:val="24"/>
              </w:rPr>
              <w:t xml:space="preserve"> </w:t>
            </w:r>
            <w:r>
              <w:rPr>
                <w:i/>
                <w:sz w:val="24"/>
              </w:rPr>
              <w:t>компенсации</w:t>
            </w:r>
          </w:p>
        </w:tc>
        <w:tc>
          <w:tcPr>
            <w:tcW w:w="6646" w:type="dxa"/>
          </w:tcPr>
          <w:p w14:paraId="71EE1610">
            <w:pPr>
              <w:pStyle w:val="32"/>
              <w:tabs>
                <w:tab w:val="left" w:pos="479"/>
              </w:tabs>
              <w:spacing w:line="278" w:lineRule="exact"/>
              <w:ind w:left="119"/>
              <w:rPr>
                <w:sz w:val="24"/>
              </w:rPr>
            </w:pPr>
            <w:r>
              <w:rPr>
                <w:rFonts w:ascii="Calibri" w:hAnsi="Calibri"/>
                <w:sz w:val="24"/>
              </w:rPr>
              <w:t>−</w:t>
            </w:r>
            <w:r>
              <w:rPr>
                <w:rFonts w:ascii="Calibri" w:hAnsi="Calibri"/>
                <w:sz w:val="24"/>
              </w:rPr>
              <w:tab/>
            </w:r>
            <w:r>
              <w:rPr>
                <w:sz w:val="24"/>
              </w:rPr>
              <w:t>с</w:t>
            </w:r>
            <w:r>
              <w:rPr>
                <w:spacing w:val="-1"/>
                <w:sz w:val="24"/>
              </w:rPr>
              <w:t xml:space="preserve"> </w:t>
            </w:r>
            <w:r>
              <w:rPr>
                <w:sz w:val="24"/>
              </w:rPr>
              <w:t>пользой</w:t>
            </w:r>
            <w:r>
              <w:rPr>
                <w:spacing w:val="-3"/>
                <w:sz w:val="24"/>
              </w:rPr>
              <w:t xml:space="preserve"> </w:t>
            </w:r>
            <w:r>
              <w:rPr>
                <w:sz w:val="24"/>
              </w:rPr>
              <w:t>провести</w:t>
            </w:r>
            <w:r>
              <w:rPr>
                <w:spacing w:val="-2"/>
                <w:sz w:val="24"/>
              </w:rPr>
              <w:t xml:space="preserve"> </w:t>
            </w:r>
            <w:r>
              <w:rPr>
                <w:sz w:val="24"/>
              </w:rPr>
              <w:t>свободное</w:t>
            </w:r>
            <w:r>
              <w:rPr>
                <w:spacing w:val="-1"/>
                <w:sz w:val="24"/>
              </w:rPr>
              <w:t xml:space="preserve"> </w:t>
            </w:r>
            <w:r>
              <w:rPr>
                <w:sz w:val="24"/>
              </w:rPr>
              <w:t>время</w:t>
            </w:r>
          </w:p>
          <w:p w14:paraId="1632E2AD">
            <w:pPr>
              <w:pStyle w:val="32"/>
              <w:tabs>
                <w:tab w:val="left" w:pos="479"/>
              </w:tabs>
              <w:spacing w:line="279" w:lineRule="exact"/>
              <w:ind w:left="119"/>
              <w:rPr>
                <w:sz w:val="24"/>
              </w:rPr>
            </w:pPr>
            <w:r>
              <w:rPr>
                <w:rFonts w:ascii="Calibri" w:hAnsi="Calibri"/>
                <w:sz w:val="24"/>
              </w:rPr>
              <w:t>−</w:t>
            </w:r>
            <w:r>
              <w:rPr>
                <w:rFonts w:ascii="Calibri" w:hAnsi="Calibri"/>
                <w:sz w:val="24"/>
              </w:rPr>
              <w:tab/>
            </w:r>
            <w:r>
              <w:rPr>
                <w:sz w:val="24"/>
              </w:rPr>
              <w:t>исправить</w:t>
            </w:r>
            <w:r>
              <w:rPr>
                <w:spacing w:val="-2"/>
                <w:sz w:val="24"/>
              </w:rPr>
              <w:t xml:space="preserve"> </w:t>
            </w:r>
            <w:r>
              <w:rPr>
                <w:sz w:val="24"/>
              </w:rPr>
              <w:t>свои</w:t>
            </w:r>
            <w:r>
              <w:rPr>
                <w:spacing w:val="-3"/>
                <w:sz w:val="24"/>
              </w:rPr>
              <w:t xml:space="preserve"> </w:t>
            </w:r>
            <w:r>
              <w:rPr>
                <w:sz w:val="24"/>
              </w:rPr>
              <w:t>недостатки</w:t>
            </w:r>
          </w:p>
          <w:p w14:paraId="695BF730">
            <w:pPr>
              <w:pStyle w:val="32"/>
              <w:tabs>
                <w:tab w:val="left" w:pos="479"/>
              </w:tabs>
              <w:spacing w:line="264" w:lineRule="exact"/>
              <w:ind w:left="119"/>
              <w:rPr>
                <w:sz w:val="24"/>
              </w:rPr>
            </w:pPr>
            <w:r>
              <w:rPr>
                <w:rFonts w:ascii="Calibri" w:hAnsi="Calibri"/>
                <w:sz w:val="24"/>
              </w:rPr>
              <w:t>−</w:t>
            </w:r>
            <w:r>
              <w:rPr>
                <w:rFonts w:ascii="Calibri" w:hAnsi="Calibri"/>
                <w:sz w:val="24"/>
              </w:rPr>
              <w:tab/>
            </w:r>
            <w:r>
              <w:rPr>
                <w:sz w:val="24"/>
              </w:rPr>
              <w:t>преодолеть</w:t>
            </w:r>
            <w:r>
              <w:rPr>
                <w:spacing w:val="-5"/>
                <w:sz w:val="24"/>
              </w:rPr>
              <w:t xml:space="preserve"> </w:t>
            </w:r>
            <w:r>
              <w:rPr>
                <w:sz w:val="24"/>
              </w:rPr>
              <w:t>трудности</w:t>
            </w:r>
            <w:r>
              <w:rPr>
                <w:spacing w:val="-1"/>
                <w:sz w:val="24"/>
              </w:rPr>
              <w:t xml:space="preserve"> </w:t>
            </w:r>
            <w:r>
              <w:rPr>
                <w:sz w:val="24"/>
              </w:rPr>
              <w:t>в</w:t>
            </w:r>
            <w:r>
              <w:rPr>
                <w:spacing w:val="-5"/>
                <w:sz w:val="24"/>
              </w:rPr>
              <w:t xml:space="preserve"> </w:t>
            </w:r>
            <w:r>
              <w:rPr>
                <w:sz w:val="24"/>
              </w:rPr>
              <w:t>учебе</w:t>
            </w:r>
          </w:p>
        </w:tc>
      </w:tr>
      <w:tr w14:paraId="6BEA9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704" w:type="dxa"/>
          </w:tcPr>
          <w:p w14:paraId="0CC2DD17">
            <w:pPr>
              <w:pStyle w:val="32"/>
              <w:spacing w:line="237" w:lineRule="auto"/>
              <w:ind w:left="115" w:right="671"/>
              <w:rPr>
                <w:i/>
                <w:sz w:val="24"/>
              </w:rPr>
            </w:pPr>
            <w:r>
              <w:rPr>
                <w:i/>
                <w:spacing w:val="-1"/>
                <w:sz w:val="24"/>
              </w:rPr>
              <w:t>коммуникативные</w:t>
            </w:r>
            <w:r>
              <w:rPr>
                <w:i/>
                <w:spacing w:val="-57"/>
                <w:sz w:val="24"/>
              </w:rPr>
              <w:t xml:space="preserve"> </w:t>
            </w:r>
            <w:r>
              <w:rPr>
                <w:i/>
                <w:sz w:val="24"/>
              </w:rPr>
              <w:t>потребности</w:t>
            </w:r>
          </w:p>
        </w:tc>
        <w:tc>
          <w:tcPr>
            <w:tcW w:w="6646" w:type="dxa"/>
          </w:tcPr>
          <w:p w14:paraId="631F41F2">
            <w:pPr>
              <w:pStyle w:val="32"/>
              <w:tabs>
                <w:tab w:val="left" w:pos="479"/>
              </w:tabs>
              <w:spacing w:line="278" w:lineRule="exact"/>
              <w:ind w:left="119"/>
              <w:rPr>
                <w:sz w:val="24"/>
              </w:rPr>
            </w:pPr>
            <w:r>
              <w:rPr>
                <w:rFonts w:ascii="Calibri" w:hAnsi="Calibri"/>
                <w:sz w:val="24"/>
              </w:rPr>
              <w:t>−</w:t>
            </w:r>
            <w:r>
              <w:rPr>
                <w:rFonts w:ascii="Calibri" w:hAnsi="Calibri"/>
                <w:sz w:val="24"/>
              </w:rPr>
              <w:tab/>
            </w:r>
            <w:r>
              <w:rPr>
                <w:sz w:val="24"/>
              </w:rPr>
              <w:t>найти</w:t>
            </w:r>
            <w:r>
              <w:rPr>
                <w:spacing w:val="1"/>
                <w:sz w:val="24"/>
              </w:rPr>
              <w:t xml:space="preserve"> </w:t>
            </w:r>
            <w:r>
              <w:rPr>
                <w:sz w:val="24"/>
              </w:rPr>
              <w:t>новых</w:t>
            </w:r>
            <w:r>
              <w:rPr>
                <w:spacing w:val="-4"/>
                <w:sz w:val="24"/>
              </w:rPr>
              <w:t xml:space="preserve"> </w:t>
            </w:r>
            <w:r>
              <w:rPr>
                <w:sz w:val="24"/>
              </w:rPr>
              <w:t>друзей</w:t>
            </w:r>
            <w:r>
              <w:rPr>
                <w:spacing w:val="1"/>
                <w:sz w:val="24"/>
              </w:rPr>
              <w:t xml:space="preserve"> </w:t>
            </w:r>
            <w:r>
              <w:rPr>
                <w:sz w:val="24"/>
              </w:rPr>
              <w:t>и</w:t>
            </w:r>
            <w:r>
              <w:rPr>
                <w:spacing w:val="-4"/>
                <w:sz w:val="24"/>
              </w:rPr>
              <w:t xml:space="preserve"> </w:t>
            </w:r>
            <w:r>
              <w:rPr>
                <w:sz w:val="24"/>
              </w:rPr>
              <w:t>общаться с</w:t>
            </w:r>
            <w:r>
              <w:rPr>
                <w:spacing w:val="-6"/>
                <w:sz w:val="24"/>
              </w:rPr>
              <w:t xml:space="preserve"> </w:t>
            </w:r>
            <w:r>
              <w:rPr>
                <w:sz w:val="24"/>
              </w:rPr>
              <w:t>ними</w:t>
            </w:r>
          </w:p>
          <w:p w14:paraId="778B7559">
            <w:pPr>
              <w:pStyle w:val="32"/>
              <w:tabs>
                <w:tab w:val="left" w:pos="479"/>
              </w:tabs>
              <w:spacing w:line="263" w:lineRule="exact"/>
              <w:ind w:left="119"/>
              <w:rPr>
                <w:sz w:val="24"/>
              </w:rPr>
            </w:pPr>
            <w:r>
              <w:rPr>
                <w:rFonts w:ascii="Calibri" w:hAnsi="Calibri"/>
                <w:sz w:val="24"/>
              </w:rPr>
              <w:t>−</w:t>
            </w:r>
            <w:r>
              <w:rPr>
                <w:rFonts w:ascii="Calibri" w:hAnsi="Calibri"/>
                <w:sz w:val="24"/>
              </w:rPr>
              <w:tab/>
            </w:r>
            <w:r>
              <w:rPr>
                <w:sz w:val="24"/>
              </w:rPr>
              <w:t>заниматься</w:t>
            </w:r>
            <w:r>
              <w:rPr>
                <w:spacing w:val="-1"/>
                <w:sz w:val="24"/>
              </w:rPr>
              <w:t xml:space="preserve"> </w:t>
            </w:r>
            <w:r>
              <w:rPr>
                <w:sz w:val="24"/>
              </w:rPr>
              <w:t>с</w:t>
            </w:r>
            <w:r>
              <w:rPr>
                <w:spacing w:val="-6"/>
                <w:sz w:val="24"/>
              </w:rPr>
              <w:t xml:space="preserve"> </w:t>
            </w:r>
            <w:r>
              <w:rPr>
                <w:sz w:val="24"/>
              </w:rPr>
              <w:t>интересным</w:t>
            </w:r>
            <w:r>
              <w:rPr>
                <w:spacing w:val="-3"/>
                <w:sz w:val="24"/>
              </w:rPr>
              <w:t xml:space="preserve"> </w:t>
            </w:r>
            <w:r>
              <w:rPr>
                <w:sz w:val="24"/>
              </w:rPr>
              <w:t>педагогом</w:t>
            </w:r>
          </w:p>
        </w:tc>
      </w:tr>
      <w:tr w14:paraId="3925B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2704" w:type="dxa"/>
          </w:tcPr>
          <w:p w14:paraId="52E3E49E">
            <w:pPr>
              <w:pStyle w:val="32"/>
              <w:spacing w:line="267" w:lineRule="exact"/>
              <w:ind w:left="115"/>
              <w:rPr>
                <w:i/>
                <w:sz w:val="24"/>
              </w:rPr>
            </w:pPr>
            <w:r>
              <w:rPr>
                <w:i/>
                <w:sz w:val="24"/>
              </w:rPr>
              <w:t>потребности</w:t>
            </w:r>
          </w:p>
          <w:p w14:paraId="5FEAB161">
            <w:pPr>
              <w:pStyle w:val="32"/>
              <w:spacing w:line="278" w:lineRule="exact"/>
              <w:ind w:left="115" w:right="914"/>
              <w:rPr>
                <w:i/>
                <w:sz w:val="24"/>
              </w:rPr>
            </w:pPr>
            <w:r>
              <w:rPr>
                <w:i/>
                <w:sz w:val="24"/>
              </w:rPr>
              <w:t>эмоционального</w:t>
            </w:r>
            <w:r>
              <w:rPr>
                <w:i/>
                <w:spacing w:val="-57"/>
                <w:sz w:val="24"/>
              </w:rPr>
              <w:t xml:space="preserve"> </w:t>
            </w:r>
            <w:r>
              <w:rPr>
                <w:i/>
                <w:sz w:val="24"/>
              </w:rPr>
              <w:t>комфорта</w:t>
            </w:r>
          </w:p>
        </w:tc>
        <w:tc>
          <w:tcPr>
            <w:tcW w:w="6646" w:type="dxa"/>
          </w:tcPr>
          <w:p w14:paraId="59E79BD4">
            <w:pPr>
              <w:pStyle w:val="32"/>
              <w:tabs>
                <w:tab w:val="left" w:pos="479"/>
              </w:tabs>
              <w:spacing w:line="278" w:lineRule="exact"/>
              <w:ind w:left="119"/>
              <w:rPr>
                <w:sz w:val="24"/>
              </w:rPr>
            </w:pPr>
            <w:r>
              <w:rPr>
                <w:rFonts w:ascii="Calibri" w:hAnsi="Calibri"/>
                <w:sz w:val="24"/>
              </w:rPr>
              <w:t>−</w:t>
            </w:r>
            <w:r>
              <w:rPr>
                <w:rFonts w:ascii="Calibri" w:hAnsi="Calibri"/>
                <w:sz w:val="24"/>
              </w:rPr>
              <w:tab/>
            </w:r>
            <w:r>
              <w:rPr>
                <w:sz w:val="24"/>
              </w:rPr>
              <w:t>хочу,</w:t>
            </w:r>
            <w:r>
              <w:rPr>
                <w:spacing w:val="1"/>
                <w:sz w:val="24"/>
              </w:rPr>
              <w:t xml:space="preserve"> </w:t>
            </w:r>
            <w:r>
              <w:rPr>
                <w:sz w:val="24"/>
              </w:rPr>
              <w:t>чтобы</w:t>
            </w:r>
            <w:r>
              <w:rPr>
                <w:spacing w:val="-4"/>
                <w:sz w:val="24"/>
              </w:rPr>
              <w:t xml:space="preserve"> </w:t>
            </w:r>
            <w:r>
              <w:rPr>
                <w:sz w:val="24"/>
              </w:rPr>
              <w:t>здесь</w:t>
            </w:r>
            <w:r>
              <w:rPr>
                <w:spacing w:val="-1"/>
                <w:sz w:val="24"/>
              </w:rPr>
              <w:t xml:space="preserve"> </w:t>
            </w:r>
            <w:r>
              <w:rPr>
                <w:sz w:val="24"/>
              </w:rPr>
              <w:t>меня</w:t>
            </w:r>
            <w:r>
              <w:rPr>
                <w:spacing w:val="-6"/>
                <w:sz w:val="24"/>
              </w:rPr>
              <w:t xml:space="preserve"> </w:t>
            </w:r>
            <w:r>
              <w:rPr>
                <w:sz w:val="24"/>
              </w:rPr>
              <w:t>понимали и</w:t>
            </w:r>
            <w:r>
              <w:rPr>
                <w:spacing w:val="-4"/>
                <w:sz w:val="24"/>
              </w:rPr>
              <w:t xml:space="preserve"> </w:t>
            </w:r>
            <w:r>
              <w:rPr>
                <w:sz w:val="24"/>
              </w:rPr>
              <w:t>ценили как</w:t>
            </w:r>
            <w:r>
              <w:rPr>
                <w:spacing w:val="-7"/>
                <w:sz w:val="24"/>
              </w:rPr>
              <w:t xml:space="preserve"> </w:t>
            </w:r>
            <w:r>
              <w:rPr>
                <w:sz w:val="24"/>
              </w:rPr>
              <w:t>личность</w:t>
            </w:r>
          </w:p>
          <w:p w14:paraId="08B4BA03">
            <w:pPr>
              <w:pStyle w:val="32"/>
              <w:tabs>
                <w:tab w:val="left" w:pos="479"/>
              </w:tabs>
              <w:spacing w:line="286" w:lineRule="exact"/>
              <w:ind w:left="119"/>
              <w:rPr>
                <w:sz w:val="24"/>
              </w:rPr>
            </w:pPr>
            <w:r>
              <w:rPr>
                <w:rFonts w:ascii="Calibri" w:hAnsi="Calibri"/>
                <w:sz w:val="24"/>
              </w:rPr>
              <w:t>−</w:t>
            </w:r>
            <w:r>
              <w:rPr>
                <w:rFonts w:ascii="Calibri" w:hAnsi="Calibri"/>
                <w:sz w:val="24"/>
              </w:rPr>
              <w:tab/>
            </w:r>
            <w:r>
              <w:rPr>
                <w:sz w:val="24"/>
              </w:rPr>
              <w:t>хочу</w:t>
            </w:r>
            <w:r>
              <w:rPr>
                <w:spacing w:val="-10"/>
                <w:sz w:val="24"/>
              </w:rPr>
              <w:t xml:space="preserve"> </w:t>
            </w:r>
            <w:r>
              <w:rPr>
                <w:sz w:val="24"/>
              </w:rPr>
              <w:t>заниматься</w:t>
            </w:r>
            <w:r>
              <w:rPr>
                <w:spacing w:val="1"/>
                <w:sz w:val="24"/>
              </w:rPr>
              <w:t xml:space="preserve"> </w:t>
            </w:r>
            <w:r>
              <w:rPr>
                <w:sz w:val="24"/>
              </w:rPr>
              <w:t>в</w:t>
            </w:r>
            <w:r>
              <w:rPr>
                <w:spacing w:val="-2"/>
                <w:sz w:val="24"/>
              </w:rPr>
              <w:t xml:space="preserve"> </w:t>
            </w:r>
            <w:r>
              <w:rPr>
                <w:sz w:val="24"/>
              </w:rPr>
              <w:t>эмоционально-комфортной</w:t>
            </w:r>
            <w:r>
              <w:rPr>
                <w:spacing w:val="-8"/>
                <w:sz w:val="24"/>
              </w:rPr>
              <w:t xml:space="preserve"> </w:t>
            </w:r>
            <w:r>
              <w:rPr>
                <w:sz w:val="24"/>
              </w:rPr>
              <w:t>обстановке</w:t>
            </w:r>
          </w:p>
        </w:tc>
      </w:tr>
      <w:tr w14:paraId="3FEAA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04" w:type="dxa"/>
          </w:tcPr>
          <w:p w14:paraId="63D6E0D2">
            <w:pPr>
              <w:pStyle w:val="32"/>
              <w:ind w:left="115" w:right="199"/>
              <w:rPr>
                <w:i/>
                <w:sz w:val="24"/>
              </w:rPr>
            </w:pPr>
            <w:r>
              <w:rPr>
                <w:i/>
                <w:sz w:val="24"/>
              </w:rPr>
              <w:t>потребности</w:t>
            </w:r>
            <w:r>
              <w:rPr>
                <w:i/>
                <w:spacing w:val="1"/>
                <w:sz w:val="24"/>
              </w:rPr>
              <w:t xml:space="preserve"> </w:t>
            </w:r>
            <w:r>
              <w:rPr>
                <w:i/>
                <w:sz w:val="24"/>
              </w:rPr>
              <w:t>творческого</w:t>
            </w:r>
            <w:r>
              <w:rPr>
                <w:i/>
                <w:spacing w:val="-14"/>
                <w:sz w:val="24"/>
              </w:rPr>
              <w:t xml:space="preserve"> </w:t>
            </w:r>
            <w:r>
              <w:rPr>
                <w:i/>
                <w:sz w:val="24"/>
              </w:rPr>
              <w:t>развития,</w:t>
            </w:r>
            <w:r>
              <w:rPr>
                <w:i/>
                <w:spacing w:val="-57"/>
                <w:sz w:val="24"/>
              </w:rPr>
              <w:t xml:space="preserve"> </w:t>
            </w:r>
            <w:r>
              <w:rPr>
                <w:i/>
                <w:sz w:val="24"/>
              </w:rPr>
              <w:t>самореализации</w:t>
            </w:r>
            <w:r>
              <w:rPr>
                <w:i/>
                <w:spacing w:val="2"/>
                <w:sz w:val="24"/>
              </w:rPr>
              <w:t xml:space="preserve"> </w:t>
            </w:r>
            <w:r>
              <w:rPr>
                <w:i/>
                <w:sz w:val="24"/>
              </w:rPr>
              <w:t>и</w:t>
            </w:r>
          </w:p>
          <w:p w14:paraId="0C9C1F0C">
            <w:pPr>
              <w:pStyle w:val="32"/>
              <w:spacing w:line="261" w:lineRule="exact"/>
              <w:ind w:left="115"/>
              <w:rPr>
                <w:i/>
                <w:sz w:val="24"/>
              </w:rPr>
            </w:pPr>
            <w:r>
              <w:rPr>
                <w:i/>
                <w:sz w:val="24"/>
              </w:rPr>
              <w:t>самоактуализации</w:t>
            </w:r>
          </w:p>
        </w:tc>
        <w:tc>
          <w:tcPr>
            <w:tcW w:w="6646" w:type="dxa"/>
          </w:tcPr>
          <w:p w14:paraId="1330E0F3">
            <w:pPr>
              <w:pStyle w:val="32"/>
              <w:tabs>
                <w:tab w:val="left" w:pos="479"/>
              </w:tabs>
              <w:spacing w:before="1" w:line="230" w:lineRule="auto"/>
              <w:ind w:left="479" w:right="1042" w:hanging="360"/>
              <w:rPr>
                <w:sz w:val="24"/>
              </w:rPr>
            </w:pPr>
            <w:r>
              <w:rPr>
                <w:rFonts w:ascii="Calibri" w:hAnsi="Calibri"/>
                <w:sz w:val="24"/>
              </w:rPr>
              <w:t>−</w:t>
            </w:r>
            <w:r>
              <w:rPr>
                <w:rFonts w:ascii="Calibri" w:hAnsi="Calibri"/>
                <w:sz w:val="24"/>
              </w:rPr>
              <w:tab/>
            </w:r>
            <w:r>
              <w:rPr>
                <w:sz w:val="24"/>
              </w:rPr>
              <w:t>увидеть</w:t>
            </w:r>
            <w:r>
              <w:rPr>
                <w:spacing w:val="-5"/>
                <w:sz w:val="24"/>
              </w:rPr>
              <w:t xml:space="preserve"> </w:t>
            </w:r>
            <w:r>
              <w:rPr>
                <w:sz w:val="24"/>
              </w:rPr>
              <w:t>и</w:t>
            </w:r>
            <w:r>
              <w:rPr>
                <w:spacing w:val="-5"/>
                <w:sz w:val="24"/>
              </w:rPr>
              <w:t xml:space="preserve"> </w:t>
            </w:r>
            <w:r>
              <w:rPr>
                <w:sz w:val="24"/>
              </w:rPr>
              <w:t>продемонстрировать</w:t>
            </w:r>
            <w:r>
              <w:rPr>
                <w:spacing w:val="-6"/>
                <w:sz w:val="24"/>
              </w:rPr>
              <w:t xml:space="preserve"> </w:t>
            </w:r>
            <w:r>
              <w:rPr>
                <w:sz w:val="24"/>
              </w:rPr>
              <w:t>результаты</w:t>
            </w:r>
            <w:r>
              <w:rPr>
                <w:spacing w:val="-4"/>
                <w:sz w:val="24"/>
              </w:rPr>
              <w:t xml:space="preserve"> </w:t>
            </w:r>
            <w:r>
              <w:rPr>
                <w:sz w:val="24"/>
              </w:rPr>
              <w:t>своего</w:t>
            </w:r>
            <w:r>
              <w:rPr>
                <w:spacing w:val="-57"/>
                <w:sz w:val="24"/>
              </w:rPr>
              <w:t xml:space="preserve"> </w:t>
            </w:r>
            <w:r>
              <w:rPr>
                <w:sz w:val="24"/>
              </w:rPr>
              <w:t>творчества</w:t>
            </w:r>
          </w:p>
          <w:p w14:paraId="7B871A70">
            <w:pPr>
              <w:pStyle w:val="32"/>
              <w:tabs>
                <w:tab w:val="left" w:pos="479"/>
              </w:tabs>
              <w:spacing w:before="1"/>
              <w:ind w:left="119"/>
              <w:rPr>
                <w:sz w:val="24"/>
              </w:rPr>
            </w:pPr>
            <w:r>
              <w:rPr>
                <w:rFonts w:ascii="Calibri" w:hAnsi="Calibri"/>
                <w:sz w:val="24"/>
              </w:rPr>
              <w:t>−</w:t>
            </w:r>
            <w:r>
              <w:rPr>
                <w:rFonts w:ascii="Calibri" w:hAnsi="Calibri"/>
                <w:sz w:val="24"/>
              </w:rPr>
              <w:tab/>
            </w:r>
            <w:r>
              <w:rPr>
                <w:sz w:val="24"/>
              </w:rPr>
              <w:t>развить</w:t>
            </w:r>
            <w:r>
              <w:rPr>
                <w:spacing w:val="-4"/>
                <w:sz w:val="24"/>
              </w:rPr>
              <w:t xml:space="preserve"> </w:t>
            </w:r>
            <w:r>
              <w:rPr>
                <w:sz w:val="24"/>
              </w:rPr>
              <w:t>свои</w:t>
            </w:r>
            <w:r>
              <w:rPr>
                <w:spacing w:val="-4"/>
                <w:sz w:val="24"/>
              </w:rPr>
              <w:t xml:space="preserve"> </w:t>
            </w:r>
            <w:r>
              <w:rPr>
                <w:sz w:val="24"/>
              </w:rPr>
              <w:t>творческие</w:t>
            </w:r>
            <w:r>
              <w:rPr>
                <w:spacing w:val="-2"/>
                <w:sz w:val="24"/>
              </w:rPr>
              <w:t xml:space="preserve"> </w:t>
            </w:r>
            <w:r>
              <w:rPr>
                <w:sz w:val="24"/>
              </w:rPr>
              <w:t>способности</w:t>
            </w:r>
          </w:p>
        </w:tc>
      </w:tr>
      <w:tr w14:paraId="7922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704" w:type="dxa"/>
          </w:tcPr>
          <w:p w14:paraId="7BF48DE6">
            <w:pPr>
              <w:pStyle w:val="32"/>
              <w:spacing w:line="274" w:lineRule="exact"/>
              <w:ind w:left="115" w:right="282"/>
              <w:rPr>
                <w:i/>
                <w:sz w:val="24"/>
              </w:rPr>
            </w:pPr>
            <w:r>
              <w:rPr>
                <w:i/>
                <w:sz w:val="24"/>
              </w:rPr>
              <w:t>профориентационные</w:t>
            </w:r>
            <w:r>
              <w:rPr>
                <w:i/>
                <w:spacing w:val="-57"/>
                <w:sz w:val="24"/>
              </w:rPr>
              <w:t xml:space="preserve"> </w:t>
            </w:r>
            <w:r>
              <w:rPr>
                <w:i/>
                <w:sz w:val="24"/>
              </w:rPr>
              <w:t>потребности</w:t>
            </w:r>
          </w:p>
        </w:tc>
        <w:tc>
          <w:tcPr>
            <w:tcW w:w="6646" w:type="dxa"/>
          </w:tcPr>
          <w:p w14:paraId="4793432B">
            <w:pPr>
              <w:pStyle w:val="32"/>
              <w:tabs>
                <w:tab w:val="left" w:pos="479"/>
              </w:tabs>
              <w:spacing w:line="274" w:lineRule="exact"/>
              <w:ind w:left="479" w:right="1414" w:hanging="360"/>
              <w:rPr>
                <w:sz w:val="24"/>
              </w:rPr>
            </w:pPr>
            <w:r>
              <w:rPr>
                <w:rFonts w:ascii="Calibri" w:hAnsi="Calibri"/>
                <w:sz w:val="24"/>
              </w:rPr>
              <w:t>−</w:t>
            </w:r>
            <w:r>
              <w:rPr>
                <w:rFonts w:ascii="Calibri" w:hAnsi="Calibri"/>
                <w:sz w:val="24"/>
              </w:rPr>
              <w:tab/>
            </w:r>
            <w:r>
              <w:rPr>
                <w:sz w:val="24"/>
              </w:rPr>
              <w:t>получить</w:t>
            </w:r>
            <w:r>
              <w:rPr>
                <w:spacing w:val="-3"/>
                <w:sz w:val="24"/>
              </w:rPr>
              <w:t xml:space="preserve"> </w:t>
            </w:r>
            <w:r>
              <w:rPr>
                <w:sz w:val="24"/>
              </w:rPr>
              <w:t>знания</w:t>
            </w:r>
            <w:r>
              <w:rPr>
                <w:spacing w:val="-8"/>
                <w:sz w:val="24"/>
              </w:rPr>
              <w:t xml:space="preserve"> </w:t>
            </w:r>
            <w:r>
              <w:rPr>
                <w:sz w:val="24"/>
              </w:rPr>
              <w:t>и</w:t>
            </w:r>
            <w:r>
              <w:rPr>
                <w:spacing w:val="-2"/>
                <w:sz w:val="24"/>
              </w:rPr>
              <w:t xml:space="preserve"> </w:t>
            </w:r>
            <w:r>
              <w:rPr>
                <w:sz w:val="24"/>
              </w:rPr>
              <w:t>умения,</w:t>
            </w:r>
            <w:r>
              <w:rPr>
                <w:spacing w:val="-2"/>
                <w:sz w:val="24"/>
              </w:rPr>
              <w:t xml:space="preserve"> </w:t>
            </w:r>
            <w:r>
              <w:rPr>
                <w:sz w:val="24"/>
              </w:rPr>
              <w:t>которые</w:t>
            </w:r>
            <w:r>
              <w:rPr>
                <w:spacing w:val="-8"/>
                <w:sz w:val="24"/>
              </w:rPr>
              <w:t xml:space="preserve"> </w:t>
            </w:r>
            <w:r>
              <w:rPr>
                <w:sz w:val="24"/>
              </w:rPr>
              <w:t>помогут</w:t>
            </w:r>
            <w:r>
              <w:rPr>
                <w:spacing w:val="-4"/>
                <w:sz w:val="24"/>
              </w:rPr>
              <w:t xml:space="preserve"> </w:t>
            </w:r>
            <w:r>
              <w:rPr>
                <w:sz w:val="24"/>
              </w:rPr>
              <w:t>в</w:t>
            </w:r>
            <w:r>
              <w:rPr>
                <w:spacing w:val="-57"/>
                <w:sz w:val="24"/>
              </w:rPr>
              <w:t xml:space="preserve"> </w:t>
            </w:r>
            <w:r>
              <w:rPr>
                <w:sz w:val="24"/>
              </w:rPr>
              <w:t>приобретении</w:t>
            </w:r>
            <w:r>
              <w:rPr>
                <w:spacing w:val="2"/>
                <w:sz w:val="24"/>
              </w:rPr>
              <w:t xml:space="preserve"> </w:t>
            </w:r>
            <w:r>
              <w:rPr>
                <w:sz w:val="24"/>
              </w:rPr>
              <w:t>будущей</w:t>
            </w:r>
            <w:r>
              <w:rPr>
                <w:spacing w:val="2"/>
                <w:sz w:val="24"/>
              </w:rPr>
              <w:t xml:space="preserve"> </w:t>
            </w:r>
            <w:r>
              <w:rPr>
                <w:sz w:val="24"/>
              </w:rPr>
              <w:t>профессии</w:t>
            </w:r>
          </w:p>
        </w:tc>
      </w:tr>
    </w:tbl>
    <w:p w14:paraId="317565CC">
      <w:pPr>
        <w:pStyle w:val="13"/>
        <w:spacing w:before="1"/>
        <w:rPr>
          <w:i/>
          <w:sz w:val="23"/>
        </w:rPr>
      </w:pPr>
    </w:p>
    <w:p w14:paraId="01FAFB98">
      <w:pPr>
        <w:pStyle w:val="13"/>
        <w:ind w:left="119" w:right="490" w:firstLine="706"/>
        <w:jc w:val="both"/>
      </w:pPr>
      <w:r>
        <w:t>Логику обработки анкет целесообразно построить следующим образом. Сначала</w:t>
      </w:r>
      <w:r>
        <w:rPr>
          <w:spacing w:val="1"/>
        </w:rPr>
        <w:t xml:space="preserve"> </w:t>
      </w:r>
      <w:r>
        <w:t>анализируются анкеты каждого учащегося и выявляются индивидуальные потребности</w:t>
      </w:r>
      <w:r>
        <w:rPr>
          <w:spacing w:val="1"/>
        </w:rPr>
        <w:t xml:space="preserve"> </w:t>
      </w:r>
      <w:r>
        <w:rPr>
          <w:spacing w:val="-1"/>
        </w:rPr>
        <w:t>детей.</w:t>
      </w:r>
      <w:r>
        <w:rPr>
          <w:spacing w:val="-5"/>
        </w:rPr>
        <w:t xml:space="preserve"> </w:t>
      </w:r>
      <w:r>
        <w:t>На</w:t>
      </w:r>
      <w:r>
        <w:rPr>
          <w:spacing w:val="-11"/>
        </w:rPr>
        <w:t xml:space="preserve"> </w:t>
      </w:r>
      <w:r>
        <w:t>основе</w:t>
      </w:r>
      <w:r>
        <w:rPr>
          <w:spacing w:val="-7"/>
        </w:rPr>
        <w:t xml:space="preserve"> </w:t>
      </w:r>
      <w:r>
        <w:t>этого</w:t>
      </w:r>
      <w:r>
        <w:rPr>
          <w:spacing w:val="-2"/>
        </w:rPr>
        <w:t xml:space="preserve"> </w:t>
      </w:r>
      <w:r>
        <w:t>с</w:t>
      </w:r>
      <w:r>
        <w:rPr>
          <w:spacing w:val="-11"/>
        </w:rPr>
        <w:t xml:space="preserve"> </w:t>
      </w:r>
      <w:r>
        <w:t>помощью</w:t>
      </w:r>
      <w:r>
        <w:rPr>
          <w:spacing w:val="-8"/>
        </w:rPr>
        <w:t xml:space="preserve"> </w:t>
      </w:r>
      <w:r>
        <w:t>метода</w:t>
      </w:r>
      <w:r>
        <w:rPr>
          <w:spacing w:val="-7"/>
        </w:rPr>
        <w:t xml:space="preserve"> </w:t>
      </w:r>
      <w:r>
        <w:t>процентного</w:t>
      </w:r>
      <w:r>
        <w:rPr>
          <w:spacing w:val="-2"/>
        </w:rPr>
        <w:t xml:space="preserve"> </w:t>
      </w:r>
      <w:r>
        <w:t>соотношения</w:t>
      </w:r>
      <w:r>
        <w:rPr>
          <w:spacing w:val="-14"/>
        </w:rPr>
        <w:t xml:space="preserve"> </w:t>
      </w:r>
      <w:r>
        <w:t>определяется</w:t>
      </w:r>
      <w:r>
        <w:rPr>
          <w:spacing w:val="-6"/>
        </w:rPr>
        <w:t xml:space="preserve"> </w:t>
      </w:r>
      <w:r>
        <w:t>рейтинг</w:t>
      </w:r>
      <w:r>
        <w:rPr>
          <w:spacing w:val="-58"/>
        </w:rPr>
        <w:t xml:space="preserve"> </w:t>
      </w:r>
      <w:r>
        <w:t>и</w:t>
      </w:r>
      <w:r>
        <w:rPr>
          <w:spacing w:val="-3"/>
        </w:rPr>
        <w:t xml:space="preserve"> </w:t>
      </w:r>
      <w:r>
        <w:t>особенности</w:t>
      </w:r>
      <w:r>
        <w:rPr>
          <w:spacing w:val="4"/>
        </w:rPr>
        <w:t xml:space="preserve"> </w:t>
      </w:r>
      <w:r>
        <w:t>потребностей</w:t>
      </w:r>
      <w:r>
        <w:rPr>
          <w:spacing w:val="-3"/>
        </w:rPr>
        <w:t xml:space="preserve"> </w:t>
      </w:r>
      <w:r>
        <w:t>учебной</w:t>
      </w:r>
      <w:r>
        <w:rPr>
          <w:spacing w:val="2"/>
        </w:rPr>
        <w:t xml:space="preserve"> </w:t>
      </w:r>
      <w:r>
        <w:t>группы,</w:t>
      </w:r>
      <w:r>
        <w:rPr>
          <w:spacing w:val="-2"/>
        </w:rPr>
        <w:t xml:space="preserve"> </w:t>
      </w:r>
      <w:r>
        <w:t>всего</w:t>
      </w:r>
      <w:r>
        <w:rPr>
          <w:spacing w:val="1"/>
        </w:rPr>
        <w:t xml:space="preserve"> </w:t>
      </w:r>
      <w:r>
        <w:t>детского</w:t>
      </w:r>
      <w:r>
        <w:rPr>
          <w:spacing w:val="1"/>
        </w:rPr>
        <w:t xml:space="preserve"> </w:t>
      </w:r>
      <w:r>
        <w:t>коллектива.</w:t>
      </w:r>
    </w:p>
    <w:p w14:paraId="4486292A">
      <w:pPr>
        <w:pStyle w:val="13"/>
        <w:ind w:left="119" w:right="496" w:firstLine="706"/>
        <w:jc w:val="both"/>
      </w:pPr>
      <w:r>
        <w:t>Следует</w:t>
      </w:r>
      <w:r>
        <w:rPr>
          <w:spacing w:val="1"/>
        </w:rPr>
        <w:t xml:space="preserve"> </w:t>
      </w:r>
      <w:r>
        <w:t>учитывать,</w:t>
      </w:r>
      <w:r>
        <w:rPr>
          <w:spacing w:val="1"/>
        </w:rPr>
        <w:t xml:space="preserve"> </w:t>
      </w:r>
      <w:r>
        <w:t>что</w:t>
      </w:r>
      <w:r>
        <w:rPr>
          <w:spacing w:val="1"/>
        </w:rPr>
        <w:t xml:space="preserve"> </w:t>
      </w:r>
      <w:r>
        <w:t>образовательные</w:t>
      </w:r>
      <w:r>
        <w:rPr>
          <w:spacing w:val="1"/>
        </w:rPr>
        <w:t xml:space="preserve"> </w:t>
      </w:r>
      <w:r>
        <w:t>потребности</w:t>
      </w:r>
      <w:r>
        <w:rPr>
          <w:spacing w:val="1"/>
        </w:rPr>
        <w:t xml:space="preserve"> </w:t>
      </w:r>
      <w:r>
        <w:t>учащихся</w:t>
      </w:r>
      <w:r>
        <w:rPr>
          <w:spacing w:val="1"/>
        </w:rPr>
        <w:t xml:space="preserve"> </w:t>
      </w:r>
      <w:r>
        <w:t>меняются</w:t>
      </w:r>
      <w:r>
        <w:rPr>
          <w:spacing w:val="1"/>
        </w:rPr>
        <w:t xml:space="preserve"> </w:t>
      </w:r>
      <w:r>
        <w:t>с</w:t>
      </w:r>
      <w:r>
        <w:rPr>
          <w:spacing w:val="1"/>
        </w:rPr>
        <w:t xml:space="preserve"> </w:t>
      </w:r>
      <w:r>
        <w:t>возрастом</w:t>
      </w:r>
      <w:r>
        <w:rPr>
          <w:spacing w:val="1"/>
        </w:rPr>
        <w:t xml:space="preserve"> </w:t>
      </w:r>
      <w:r>
        <w:t>по</w:t>
      </w:r>
      <w:r>
        <w:rPr>
          <w:spacing w:val="1"/>
        </w:rPr>
        <w:t xml:space="preserve"> </w:t>
      </w:r>
      <w:r>
        <w:t>мере</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Поэтому</w:t>
      </w:r>
      <w:r>
        <w:rPr>
          <w:spacing w:val="1"/>
        </w:rPr>
        <w:t xml:space="preserve"> </w:t>
      </w:r>
      <w:r>
        <w:t>целесообразно</w:t>
      </w:r>
      <w:r>
        <w:rPr>
          <w:spacing w:val="-57"/>
        </w:rPr>
        <w:t xml:space="preserve"> </w:t>
      </w:r>
      <w:r>
        <w:t>проводить</w:t>
      </w:r>
      <w:r>
        <w:rPr>
          <w:spacing w:val="2"/>
        </w:rPr>
        <w:t xml:space="preserve"> </w:t>
      </w:r>
      <w:r>
        <w:t>данную методику</w:t>
      </w:r>
      <w:r>
        <w:rPr>
          <w:spacing w:val="-9"/>
        </w:rPr>
        <w:t xml:space="preserve"> </w:t>
      </w:r>
      <w:r>
        <w:t>регулярно,</w:t>
      </w:r>
      <w:r>
        <w:rPr>
          <w:spacing w:val="-1"/>
        </w:rPr>
        <w:t xml:space="preserve"> </w:t>
      </w:r>
      <w:r>
        <w:t>не менее</w:t>
      </w:r>
      <w:r>
        <w:rPr>
          <w:spacing w:val="1"/>
        </w:rPr>
        <w:t xml:space="preserve"> </w:t>
      </w:r>
      <w:r>
        <w:t>одного</w:t>
      </w:r>
      <w:r>
        <w:rPr>
          <w:spacing w:val="9"/>
        </w:rPr>
        <w:t xml:space="preserve"> </w:t>
      </w:r>
      <w:r>
        <w:t>раза</w:t>
      </w:r>
      <w:r>
        <w:rPr>
          <w:spacing w:val="-4"/>
        </w:rPr>
        <w:t xml:space="preserve"> </w:t>
      </w:r>
      <w:r>
        <w:t>в</w:t>
      </w:r>
      <w:r>
        <w:rPr>
          <w:spacing w:val="-1"/>
        </w:rPr>
        <w:t xml:space="preserve"> </w:t>
      </w:r>
      <w:r>
        <w:t>год.</w:t>
      </w:r>
    </w:p>
    <w:p w14:paraId="13B0B319">
      <w:pPr>
        <w:pStyle w:val="13"/>
        <w:spacing w:before="3"/>
        <w:ind w:left="119" w:right="488" w:firstLine="706"/>
        <w:jc w:val="both"/>
      </w:pPr>
      <w:r>
        <w:t>Полученные данные могут стать основой для определения педагогом приоритетных</w:t>
      </w:r>
      <w:r>
        <w:rPr>
          <w:spacing w:val="-58"/>
        </w:rPr>
        <w:t xml:space="preserve"> </w:t>
      </w:r>
      <w:r>
        <w:t>аспектов, специфики работы с конкретными учащимися, конкретной группой. Степень</w:t>
      </w:r>
      <w:r>
        <w:rPr>
          <w:spacing w:val="1"/>
        </w:rPr>
        <w:t xml:space="preserve"> </w:t>
      </w:r>
      <w:r>
        <w:t>удовлетворенности</w:t>
      </w:r>
      <w:r>
        <w:rPr>
          <w:spacing w:val="1"/>
        </w:rPr>
        <w:t xml:space="preserve"> </w:t>
      </w:r>
      <w:r>
        <w:t>потребностей</w:t>
      </w:r>
      <w:r>
        <w:rPr>
          <w:spacing w:val="1"/>
        </w:rPr>
        <w:t xml:space="preserve"> </w:t>
      </w:r>
      <w:r>
        <w:t>детей</w:t>
      </w:r>
      <w:r>
        <w:rPr>
          <w:spacing w:val="1"/>
        </w:rPr>
        <w:t xml:space="preserve"> </w:t>
      </w:r>
      <w:r>
        <w:t>в</w:t>
      </w:r>
      <w:r>
        <w:rPr>
          <w:spacing w:val="1"/>
        </w:rPr>
        <w:t xml:space="preserve"> </w:t>
      </w:r>
      <w:r>
        <w:t>ходе</w:t>
      </w:r>
      <w:r>
        <w:rPr>
          <w:spacing w:val="1"/>
        </w:rPr>
        <w:t xml:space="preserve"> </w:t>
      </w:r>
      <w:r>
        <w:t>занятий</w:t>
      </w:r>
      <w:r>
        <w:rPr>
          <w:spacing w:val="1"/>
        </w:rPr>
        <w:t xml:space="preserve"> </w:t>
      </w:r>
      <w:r>
        <w:t>сделает</w:t>
      </w:r>
      <w:r>
        <w:rPr>
          <w:spacing w:val="1"/>
        </w:rPr>
        <w:t xml:space="preserve"> </w:t>
      </w:r>
      <w:r>
        <w:t>значимыми</w:t>
      </w:r>
      <w:r>
        <w:rPr>
          <w:spacing w:val="1"/>
        </w:rPr>
        <w:t xml:space="preserve"> </w:t>
      </w:r>
      <w:r>
        <w:t>для</w:t>
      </w:r>
      <w:r>
        <w:rPr>
          <w:spacing w:val="1"/>
        </w:rPr>
        <w:t xml:space="preserve"> </w:t>
      </w:r>
      <w:r>
        <w:t>них</w:t>
      </w:r>
      <w:r>
        <w:rPr>
          <w:spacing w:val="1"/>
        </w:rPr>
        <w:t xml:space="preserve"> </w:t>
      </w:r>
      <w:r>
        <w:t>результаты</w:t>
      </w:r>
      <w:r>
        <w:rPr>
          <w:spacing w:val="3"/>
        </w:rPr>
        <w:t xml:space="preserve"> </w:t>
      </w:r>
      <w:r>
        <w:t>образовательного</w:t>
      </w:r>
      <w:r>
        <w:rPr>
          <w:spacing w:val="2"/>
        </w:rPr>
        <w:t xml:space="preserve"> </w:t>
      </w:r>
      <w:r>
        <w:t>процесса.</w:t>
      </w:r>
    </w:p>
    <w:p w14:paraId="0CFD5F71">
      <w:pPr>
        <w:spacing w:after="0"/>
        <w:jc w:val="both"/>
        <w:sectPr>
          <w:pgSz w:w="11910" w:h="16840"/>
          <w:pgMar w:top="1040" w:right="360" w:bottom="1140" w:left="1580" w:header="0" w:footer="950" w:gutter="0"/>
          <w:cols w:space="720" w:num="1"/>
        </w:sectPr>
      </w:pPr>
    </w:p>
    <w:p w14:paraId="55069FCB">
      <w:pPr>
        <w:pStyle w:val="13"/>
        <w:rPr>
          <w:sz w:val="20"/>
        </w:rPr>
      </w:pPr>
    </w:p>
    <w:p w14:paraId="0902F587">
      <w:pPr>
        <w:pStyle w:val="13"/>
        <w:spacing w:before="8"/>
        <w:rPr>
          <w:sz w:val="23"/>
        </w:rPr>
      </w:pPr>
    </w:p>
    <w:p w14:paraId="7AF12BFD">
      <w:pPr>
        <w:pStyle w:val="3"/>
        <w:tabs>
          <w:tab w:val="left" w:pos="11222"/>
        </w:tabs>
        <w:spacing w:before="90" w:line="480" w:lineRule="auto"/>
        <w:ind w:left="3623" w:right="1887" w:hanging="1945"/>
        <w:rPr>
          <w:b w:val="0"/>
          <w:i w:val="0"/>
        </w:rPr>
      </w:pPr>
      <w:r>
        <w:rPr>
          <w:i/>
        </w:rPr>
        <w:t>Информационная</w:t>
      </w:r>
      <w:r>
        <w:rPr>
          <w:i/>
          <w:spacing w:val="-9"/>
        </w:rPr>
        <w:t xml:space="preserve"> </w:t>
      </w:r>
      <w:r>
        <w:rPr>
          <w:i/>
        </w:rPr>
        <w:t>карта</w:t>
      </w:r>
      <w:r>
        <w:rPr>
          <w:i/>
          <w:spacing w:val="-4"/>
        </w:rPr>
        <w:t xml:space="preserve"> </w:t>
      </w:r>
      <w:r>
        <w:rPr>
          <w:i/>
        </w:rPr>
        <w:t>освоения</w:t>
      </w:r>
      <w:r>
        <w:rPr>
          <w:i/>
          <w:spacing w:val="-9"/>
        </w:rPr>
        <w:t xml:space="preserve"> </w:t>
      </w:r>
      <w:r>
        <w:rPr>
          <w:i/>
        </w:rPr>
        <w:t>учащимися</w:t>
      </w:r>
      <w:r>
        <w:rPr>
          <w:i/>
          <w:spacing w:val="-4"/>
        </w:rPr>
        <w:t xml:space="preserve"> </w:t>
      </w:r>
      <w:r>
        <w:rPr>
          <w:i/>
        </w:rPr>
        <w:t>дополнительной</w:t>
      </w:r>
      <w:r>
        <w:rPr>
          <w:i/>
          <w:spacing w:val="-4"/>
        </w:rPr>
        <w:t xml:space="preserve"> </w:t>
      </w:r>
      <w:r>
        <w:rPr>
          <w:i/>
        </w:rPr>
        <w:t>общеобразовательной</w:t>
      </w:r>
      <w:r>
        <w:rPr>
          <w:i/>
          <w:spacing w:val="-5"/>
        </w:rPr>
        <w:t xml:space="preserve"> </w:t>
      </w:r>
      <w:r>
        <w:rPr>
          <w:i/>
        </w:rPr>
        <w:t>программы</w:t>
      </w:r>
      <w:r>
        <w:rPr>
          <w:i/>
          <w:spacing w:val="-4"/>
        </w:rPr>
        <w:t xml:space="preserve"> </w:t>
      </w:r>
      <w:r>
        <w:rPr>
          <w:i/>
        </w:rPr>
        <w:t>«</w:t>
      </w:r>
      <w:r>
        <w:rPr>
          <w:i/>
          <w:lang w:val="ru-RU"/>
        </w:rPr>
        <w:t>Авиа</w:t>
      </w:r>
      <w:r>
        <w:rPr>
          <w:i/>
        </w:rPr>
        <w:t>»</w:t>
      </w:r>
      <w:r>
        <w:rPr>
          <w:i/>
          <w:spacing w:val="-57"/>
        </w:rPr>
        <w:t xml:space="preserve"> </w:t>
      </w:r>
      <w:r>
        <w:rPr>
          <w:rFonts w:hint="default"/>
          <w:i/>
          <w:spacing w:val="-57"/>
          <w:lang w:val="ru-RU"/>
        </w:rPr>
        <w:t xml:space="preserve">    </w:t>
      </w:r>
      <w:r>
        <w:t>ФИ</w:t>
      </w:r>
      <w:r>
        <w:rPr>
          <w:spacing w:val="-3"/>
        </w:rPr>
        <w:t xml:space="preserve"> </w:t>
      </w:r>
      <w:r>
        <w:t>учащегося</w:t>
      </w:r>
      <w:r>
        <w:rPr>
          <w:b w:val="0"/>
          <w:i w:val="0"/>
          <w:u w:val="single"/>
        </w:rPr>
        <w:t xml:space="preserve"> </w:t>
      </w:r>
      <w:r>
        <w:rPr>
          <w:b w:val="0"/>
          <w:i w:val="0"/>
          <w:u w:val="single"/>
        </w:rPr>
        <w:tab/>
      </w:r>
    </w:p>
    <w:p w14:paraId="42BAE30B">
      <w:pPr>
        <w:pStyle w:val="13"/>
        <w:spacing w:before="6"/>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3226"/>
        <w:gridCol w:w="993"/>
        <w:gridCol w:w="792"/>
        <w:gridCol w:w="931"/>
        <w:gridCol w:w="850"/>
        <w:gridCol w:w="993"/>
        <w:gridCol w:w="3576"/>
      </w:tblGrid>
      <w:tr w14:paraId="0E6DA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404" w:type="dxa"/>
            <w:vMerge w:val="restart"/>
          </w:tcPr>
          <w:p w14:paraId="2D0226B9">
            <w:pPr>
              <w:pStyle w:val="32"/>
              <w:spacing w:before="145" w:line="242" w:lineRule="auto"/>
              <w:ind w:left="719" w:right="692" w:firstLine="345"/>
              <w:rPr>
                <w:b/>
                <w:sz w:val="24"/>
              </w:rPr>
            </w:pPr>
            <w:r>
              <w:rPr>
                <w:b/>
                <w:sz w:val="24"/>
              </w:rPr>
              <w:t>Параметры</w:t>
            </w:r>
            <w:r>
              <w:rPr>
                <w:b/>
                <w:spacing w:val="1"/>
                <w:sz w:val="24"/>
              </w:rPr>
              <w:t xml:space="preserve"> </w:t>
            </w:r>
            <w:r>
              <w:rPr>
                <w:b/>
                <w:sz w:val="24"/>
              </w:rPr>
              <w:t>результативности</w:t>
            </w:r>
          </w:p>
          <w:p w14:paraId="012D9155">
            <w:pPr>
              <w:pStyle w:val="32"/>
              <w:spacing w:line="271" w:lineRule="exact"/>
              <w:ind w:left="499"/>
              <w:rPr>
                <w:b/>
                <w:sz w:val="24"/>
              </w:rPr>
            </w:pPr>
            <w:r>
              <w:rPr>
                <w:b/>
                <w:sz w:val="24"/>
              </w:rPr>
              <w:t>реализации программ</w:t>
            </w:r>
          </w:p>
        </w:tc>
        <w:tc>
          <w:tcPr>
            <w:tcW w:w="3226" w:type="dxa"/>
            <w:vMerge w:val="restart"/>
          </w:tcPr>
          <w:p w14:paraId="51C86B98">
            <w:pPr>
              <w:pStyle w:val="32"/>
              <w:spacing w:before="6"/>
              <w:rPr>
                <w:sz w:val="24"/>
              </w:rPr>
            </w:pPr>
          </w:p>
          <w:p w14:paraId="09C418D2">
            <w:pPr>
              <w:pStyle w:val="32"/>
              <w:spacing w:line="237" w:lineRule="auto"/>
              <w:ind w:left="316" w:right="298" w:firstLine="52"/>
              <w:rPr>
                <w:sz w:val="24"/>
              </w:rPr>
            </w:pPr>
            <w:r>
              <w:rPr>
                <w:sz w:val="24"/>
              </w:rPr>
              <w:t>Характеристика низкого</w:t>
            </w:r>
            <w:r>
              <w:rPr>
                <w:spacing w:val="-57"/>
                <w:sz w:val="24"/>
              </w:rPr>
              <w:t xml:space="preserve"> </w:t>
            </w:r>
            <w:r>
              <w:rPr>
                <w:sz w:val="24"/>
              </w:rPr>
              <w:t>уровня</w:t>
            </w:r>
            <w:r>
              <w:rPr>
                <w:spacing w:val="-8"/>
                <w:sz w:val="24"/>
              </w:rPr>
              <w:t xml:space="preserve"> </w:t>
            </w:r>
            <w:r>
              <w:rPr>
                <w:sz w:val="24"/>
              </w:rPr>
              <w:t>результативности</w:t>
            </w:r>
          </w:p>
        </w:tc>
        <w:tc>
          <w:tcPr>
            <w:tcW w:w="4559" w:type="dxa"/>
            <w:gridSpan w:val="5"/>
          </w:tcPr>
          <w:p w14:paraId="7A2207EA">
            <w:pPr>
              <w:pStyle w:val="32"/>
              <w:spacing w:line="258" w:lineRule="exact"/>
              <w:ind w:left="590"/>
              <w:rPr>
                <w:sz w:val="24"/>
              </w:rPr>
            </w:pPr>
            <w:r>
              <w:rPr>
                <w:sz w:val="24"/>
              </w:rPr>
              <w:t>Оценка</w:t>
            </w:r>
            <w:r>
              <w:rPr>
                <w:spacing w:val="-1"/>
                <w:sz w:val="24"/>
              </w:rPr>
              <w:t xml:space="preserve"> </w:t>
            </w:r>
            <w:r>
              <w:rPr>
                <w:sz w:val="24"/>
              </w:rPr>
              <w:t>уровня</w:t>
            </w:r>
            <w:r>
              <w:rPr>
                <w:spacing w:val="-3"/>
                <w:sz w:val="24"/>
              </w:rPr>
              <w:t xml:space="preserve"> </w:t>
            </w:r>
            <w:r>
              <w:rPr>
                <w:sz w:val="24"/>
              </w:rPr>
              <w:t>результативности</w:t>
            </w:r>
          </w:p>
        </w:tc>
        <w:tc>
          <w:tcPr>
            <w:tcW w:w="3576" w:type="dxa"/>
            <w:vMerge w:val="restart"/>
          </w:tcPr>
          <w:p w14:paraId="64970A59">
            <w:pPr>
              <w:pStyle w:val="32"/>
              <w:spacing w:before="6"/>
              <w:rPr>
                <w:sz w:val="24"/>
              </w:rPr>
            </w:pPr>
          </w:p>
          <w:p w14:paraId="505E7F04">
            <w:pPr>
              <w:pStyle w:val="32"/>
              <w:spacing w:line="237" w:lineRule="auto"/>
              <w:ind w:left="497" w:right="436" w:hanging="39"/>
              <w:rPr>
                <w:sz w:val="24"/>
              </w:rPr>
            </w:pPr>
            <w:r>
              <w:rPr>
                <w:sz w:val="24"/>
              </w:rPr>
              <w:t>Характеристика</w:t>
            </w:r>
            <w:r>
              <w:rPr>
                <w:spacing w:val="-10"/>
                <w:sz w:val="24"/>
              </w:rPr>
              <w:t xml:space="preserve"> </w:t>
            </w:r>
            <w:r>
              <w:rPr>
                <w:sz w:val="24"/>
              </w:rPr>
              <w:t>высокого</w:t>
            </w:r>
            <w:r>
              <w:rPr>
                <w:spacing w:val="-57"/>
                <w:sz w:val="24"/>
              </w:rPr>
              <w:t xml:space="preserve"> </w:t>
            </w:r>
            <w:r>
              <w:rPr>
                <w:sz w:val="24"/>
              </w:rPr>
              <w:t>уровня</w:t>
            </w:r>
            <w:r>
              <w:rPr>
                <w:spacing w:val="-5"/>
                <w:sz w:val="24"/>
              </w:rPr>
              <w:t xml:space="preserve"> </w:t>
            </w:r>
            <w:r>
              <w:rPr>
                <w:sz w:val="24"/>
              </w:rPr>
              <w:t>результативности</w:t>
            </w:r>
          </w:p>
        </w:tc>
      </w:tr>
      <w:tr w14:paraId="1CA7A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404" w:type="dxa"/>
            <w:vMerge w:val="continue"/>
            <w:tcBorders>
              <w:top w:val="nil"/>
            </w:tcBorders>
          </w:tcPr>
          <w:p w14:paraId="46CB349B">
            <w:pPr>
              <w:rPr>
                <w:sz w:val="2"/>
                <w:szCs w:val="2"/>
              </w:rPr>
            </w:pPr>
          </w:p>
        </w:tc>
        <w:tc>
          <w:tcPr>
            <w:tcW w:w="3226" w:type="dxa"/>
            <w:vMerge w:val="continue"/>
            <w:tcBorders>
              <w:top w:val="nil"/>
            </w:tcBorders>
          </w:tcPr>
          <w:p w14:paraId="3C4C6CAA">
            <w:pPr>
              <w:rPr>
                <w:sz w:val="2"/>
                <w:szCs w:val="2"/>
              </w:rPr>
            </w:pPr>
          </w:p>
        </w:tc>
        <w:tc>
          <w:tcPr>
            <w:tcW w:w="993" w:type="dxa"/>
          </w:tcPr>
          <w:p w14:paraId="33200E54">
            <w:pPr>
              <w:pStyle w:val="32"/>
              <w:spacing w:line="268" w:lineRule="exact"/>
              <w:ind w:left="240"/>
              <w:rPr>
                <w:sz w:val="24"/>
              </w:rPr>
            </w:pPr>
            <w:r>
              <w:rPr>
                <w:sz w:val="24"/>
              </w:rPr>
              <w:t>Очень</w:t>
            </w:r>
          </w:p>
          <w:p w14:paraId="6A4FF839">
            <w:pPr>
              <w:pStyle w:val="32"/>
              <w:spacing w:before="2" w:line="261" w:lineRule="exact"/>
              <w:ind w:left="302"/>
              <w:rPr>
                <w:sz w:val="24"/>
              </w:rPr>
            </w:pPr>
            <w:r>
              <w:rPr>
                <w:sz w:val="24"/>
              </w:rPr>
              <w:t>слабо</w:t>
            </w:r>
          </w:p>
        </w:tc>
        <w:tc>
          <w:tcPr>
            <w:tcW w:w="792" w:type="dxa"/>
          </w:tcPr>
          <w:p w14:paraId="33510813">
            <w:pPr>
              <w:pStyle w:val="32"/>
              <w:spacing w:before="131"/>
              <w:ind w:left="4" w:right="109"/>
              <w:jc w:val="center"/>
              <w:rPr>
                <w:sz w:val="24"/>
              </w:rPr>
            </w:pPr>
            <w:r>
              <w:rPr>
                <w:sz w:val="24"/>
              </w:rPr>
              <w:t>Слабо</w:t>
            </w:r>
          </w:p>
        </w:tc>
        <w:tc>
          <w:tcPr>
            <w:tcW w:w="931" w:type="dxa"/>
          </w:tcPr>
          <w:p w14:paraId="330D44AF">
            <w:pPr>
              <w:pStyle w:val="32"/>
              <w:spacing w:line="268" w:lineRule="exact"/>
              <w:ind w:right="40"/>
              <w:jc w:val="right"/>
              <w:rPr>
                <w:sz w:val="24"/>
              </w:rPr>
            </w:pPr>
            <w:r>
              <w:rPr>
                <w:sz w:val="24"/>
              </w:rPr>
              <w:t>Удовлет</w:t>
            </w:r>
          </w:p>
          <w:p w14:paraId="1B119E83">
            <w:pPr>
              <w:pStyle w:val="32"/>
              <w:spacing w:before="2" w:line="261" w:lineRule="exact"/>
              <w:ind w:right="95"/>
              <w:jc w:val="right"/>
              <w:rPr>
                <w:sz w:val="24"/>
              </w:rPr>
            </w:pPr>
            <w:r>
              <w:rPr>
                <w:sz w:val="24"/>
              </w:rPr>
              <w:t>ворит.</w:t>
            </w:r>
          </w:p>
        </w:tc>
        <w:tc>
          <w:tcPr>
            <w:tcW w:w="850" w:type="dxa"/>
          </w:tcPr>
          <w:p w14:paraId="3F60E940">
            <w:pPr>
              <w:pStyle w:val="32"/>
              <w:spacing w:line="268" w:lineRule="exact"/>
              <w:ind w:left="79" w:right="2"/>
              <w:jc w:val="center"/>
              <w:rPr>
                <w:sz w:val="24"/>
              </w:rPr>
            </w:pPr>
            <w:r>
              <w:rPr>
                <w:sz w:val="24"/>
              </w:rPr>
              <w:t>Хорош</w:t>
            </w:r>
          </w:p>
          <w:p w14:paraId="48B6640E">
            <w:pPr>
              <w:pStyle w:val="32"/>
              <w:spacing w:before="2" w:line="261" w:lineRule="exact"/>
              <w:ind w:left="80"/>
              <w:jc w:val="center"/>
              <w:rPr>
                <w:sz w:val="24"/>
              </w:rPr>
            </w:pPr>
            <w:r>
              <w:rPr>
                <w:sz w:val="24"/>
              </w:rPr>
              <w:t>о</w:t>
            </w:r>
          </w:p>
        </w:tc>
        <w:tc>
          <w:tcPr>
            <w:tcW w:w="993" w:type="dxa"/>
          </w:tcPr>
          <w:p w14:paraId="5EF948D8">
            <w:pPr>
              <w:pStyle w:val="32"/>
              <w:spacing w:line="268" w:lineRule="exact"/>
              <w:ind w:left="83"/>
              <w:rPr>
                <w:sz w:val="24"/>
              </w:rPr>
            </w:pPr>
            <w:r>
              <w:rPr>
                <w:sz w:val="24"/>
              </w:rPr>
              <w:t>Очень</w:t>
            </w:r>
          </w:p>
          <w:p w14:paraId="15AECEB8">
            <w:pPr>
              <w:pStyle w:val="32"/>
              <w:spacing w:before="2" w:line="261" w:lineRule="exact"/>
              <w:ind w:left="11"/>
              <w:rPr>
                <w:sz w:val="24"/>
              </w:rPr>
            </w:pPr>
            <w:r>
              <w:rPr>
                <w:sz w:val="24"/>
              </w:rPr>
              <w:t>хорошо</w:t>
            </w:r>
          </w:p>
        </w:tc>
        <w:tc>
          <w:tcPr>
            <w:tcW w:w="3576" w:type="dxa"/>
            <w:vMerge w:val="continue"/>
            <w:tcBorders>
              <w:top w:val="nil"/>
            </w:tcBorders>
          </w:tcPr>
          <w:p w14:paraId="56DAA4D3">
            <w:pPr>
              <w:rPr>
                <w:sz w:val="2"/>
                <w:szCs w:val="2"/>
              </w:rPr>
            </w:pPr>
          </w:p>
        </w:tc>
      </w:tr>
      <w:tr w14:paraId="0377D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404" w:type="dxa"/>
            <w:vMerge w:val="continue"/>
            <w:tcBorders>
              <w:top w:val="nil"/>
            </w:tcBorders>
          </w:tcPr>
          <w:p w14:paraId="1DAF836D">
            <w:pPr>
              <w:rPr>
                <w:sz w:val="2"/>
                <w:szCs w:val="2"/>
              </w:rPr>
            </w:pPr>
          </w:p>
        </w:tc>
        <w:tc>
          <w:tcPr>
            <w:tcW w:w="3226" w:type="dxa"/>
            <w:vMerge w:val="continue"/>
            <w:tcBorders>
              <w:top w:val="nil"/>
            </w:tcBorders>
          </w:tcPr>
          <w:p w14:paraId="05C94FA5">
            <w:pPr>
              <w:rPr>
                <w:sz w:val="2"/>
                <w:szCs w:val="2"/>
              </w:rPr>
            </w:pPr>
          </w:p>
        </w:tc>
        <w:tc>
          <w:tcPr>
            <w:tcW w:w="993" w:type="dxa"/>
          </w:tcPr>
          <w:p w14:paraId="250D2A7A">
            <w:pPr>
              <w:pStyle w:val="32"/>
              <w:spacing w:line="258" w:lineRule="exact"/>
              <w:ind w:left="69"/>
              <w:jc w:val="center"/>
              <w:rPr>
                <w:sz w:val="24"/>
              </w:rPr>
            </w:pPr>
            <w:r>
              <w:rPr>
                <w:sz w:val="24"/>
              </w:rPr>
              <w:t>1</w:t>
            </w:r>
          </w:p>
        </w:tc>
        <w:tc>
          <w:tcPr>
            <w:tcW w:w="792" w:type="dxa"/>
          </w:tcPr>
          <w:p w14:paraId="1FF06A69">
            <w:pPr>
              <w:pStyle w:val="32"/>
              <w:spacing w:line="258" w:lineRule="exact"/>
              <w:ind w:right="100"/>
              <w:jc w:val="center"/>
              <w:rPr>
                <w:sz w:val="24"/>
              </w:rPr>
            </w:pPr>
            <w:r>
              <w:rPr>
                <w:sz w:val="24"/>
              </w:rPr>
              <w:t>2</w:t>
            </w:r>
          </w:p>
        </w:tc>
        <w:tc>
          <w:tcPr>
            <w:tcW w:w="931" w:type="dxa"/>
          </w:tcPr>
          <w:p w14:paraId="6464EE85">
            <w:pPr>
              <w:pStyle w:val="32"/>
              <w:spacing w:line="258" w:lineRule="exact"/>
              <w:ind w:right="123"/>
              <w:jc w:val="center"/>
              <w:rPr>
                <w:sz w:val="24"/>
              </w:rPr>
            </w:pPr>
            <w:r>
              <w:rPr>
                <w:sz w:val="24"/>
              </w:rPr>
              <w:t>3</w:t>
            </w:r>
          </w:p>
        </w:tc>
        <w:tc>
          <w:tcPr>
            <w:tcW w:w="850" w:type="dxa"/>
          </w:tcPr>
          <w:p w14:paraId="768C18B2">
            <w:pPr>
              <w:pStyle w:val="32"/>
              <w:spacing w:line="258" w:lineRule="exact"/>
              <w:ind w:right="90"/>
              <w:jc w:val="center"/>
              <w:rPr>
                <w:sz w:val="24"/>
              </w:rPr>
            </w:pPr>
            <w:r>
              <w:rPr>
                <w:sz w:val="24"/>
              </w:rPr>
              <w:t>4</w:t>
            </w:r>
          </w:p>
        </w:tc>
        <w:tc>
          <w:tcPr>
            <w:tcW w:w="993" w:type="dxa"/>
          </w:tcPr>
          <w:p w14:paraId="06DB5ED6">
            <w:pPr>
              <w:pStyle w:val="32"/>
              <w:spacing w:line="258" w:lineRule="exact"/>
              <w:ind w:right="175"/>
              <w:jc w:val="center"/>
              <w:rPr>
                <w:sz w:val="24"/>
              </w:rPr>
            </w:pPr>
            <w:r>
              <w:rPr>
                <w:sz w:val="24"/>
              </w:rPr>
              <w:t>5</w:t>
            </w:r>
          </w:p>
        </w:tc>
        <w:tc>
          <w:tcPr>
            <w:tcW w:w="3576" w:type="dxa"/>
            <w:vMerge w:val="continue"/>
            <w:tcBorders>
              <w:top w:val="nil"/>
            </w:tcBorders>
          </w:tcPr>
          <w:p w14:paraId="79F86173">
            <w:pPr>
              <w:rPr>
                <w:sz w:val="2"/>
                <w:szCs w:val="2"/>
              </w:rPr>
            </w:pPr>
          </w:p>
        </w:tc>
      </w:tr>
      <w:tr w14:paraId="02538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3404" w:type="dxa"/>
          </w:tcPr>
          <w:p w14:paraId="526F09A8">
            <w:pPr>
              <w:pStyle w:val="32"/>
              <w:spacing w:line="237" w:lineRule="auto"/>
              <w:ind w:left="177" w:right="174" w:firstLine="7"/>
              <w:jc w:val="center"/>
              <w:rPr>
                <w:b/>
                <w:sz w:val="24"/>
              </w:rPr>
            </w:pPr>
            <w:r>
              <w:rPr>
                <w:b/>
                <w:sz w:val="24"/>
              </w:rPr>
              <w:t>Опыт</w:t>
            </w:r>
            <w:r>
              <w:rPr>
                <w:b/>
                <w:spacing w:val="2"/>
                <w:sz w:val="24"/>
              </w:rPr>
              <w:t xml:space="preserve"> </w:t>
            </w:r>
            <w:r>
              <w:rPr>
                <w:b/>
                <w:sz w:val="24"/>
              </w:rPr>
              <w:t>освоения</w:t>
            </w:r>
            <w:r>
              <w:rPr>
                <w:b/>
                <w:spacing w:val="1"/>
                <w:sz w:val="24"/>
              </w:rPr>
              <w:t xml:space="preserve"> </w:t>
            </w:r>
            <w:r>
              <w:rPr>
                <w:b/>
                <w:sz w:val="24"/>
              </w:rPr>
              <w:t>теоретической</w:t>
            </w:r>
            <w:r>
              <w:rPr>
                <w:b/>
                <w:spacing w:val="-11"/>
                <w:sz w:val="24"/>
              </w:rPr>
              <w:t xml:space="preserve"> </w:t>
            </w:r>
            <w:r>
              <w:rPr>
                <w:b/>
                <w:sz w:val="24"/>
              </w:rPr>
              <w:t>информации</w:t>
            </w:r>
          </w:p>
          <w:p w14:paraId="07344EE3">
            <w:pPr>
              <w:pStyle w:val="32"/>
              <w:spacing w:before="2" w:line="257" w:lineRule="exact"/>
              <w:ind w:left="151" w:right="143"/>
              <w:jc w:val="center"/>
              <w:rPr>
                <w:b/>
                <w:sz w:val="24"/>
              </w:rPr>
            </w:pPr>
            <w:r>
              <w:rPr>
                <w:b/>
                <w:sz w:val="24"/>
              </w:rPr>
              <w:t>(объём,</w:t>
            </w:r>
            <w:r>
              <w:rPr>
                <w:b/>
                <w:spacing w:val="-4"/>
                <w:sz w:val="24"/>
              </w:rPr>
              <w:t xml:space="preserve"> </w:t>
            </w:r>
            <w:r>
              <w:rPr>
                <w:b/>
                <w:sz w:val="24"/>
              </w:rPr>
              <w:t>прочность,</w:t>
            </w:r>
            <w:r>
              <w:rPr>
                <w:b/>
                <w:spacing w:val="-4"/>
                <w:sz w:val="24"/>
              </w:rPr>
              <w:t xml:space="preserve"> </w:t>
            </w:r>
            <w:r>
              <w:rPr>
                <w:b/>
                <w:sz w:val="24"/>
              </w:rPr>
              <w:t>глубина)</w:t>
            </w:r>
          </w:p>
        </w:tc>
        <w:tc>
          <w:tcPr>
            <w:tcW w:w="3226" w:type="dxa"/>
          </w:tcPr>
          <w:p w14:paraId="21CC6827">
            <w:pPr>
              <w:pStyle w:val="32"/>
              <w:spacing w:before="1"/>
              <w:rPr>
                <w:sz w:val="23"/>
              </w:rPr>
            </w:pPr>
          </w:p>
          <w:p w14:paraId="55013EA8">
            <w:pPr>
              <w:pStyle w:val="32"/>
              <w:ind w:left="388"/>
              <w:rPr>
                <w:sz w:val="24"/>
              </w:rPr>
            </w:pPr>
            <w:r>
              <w:rPr>
                <w:sz w:val="24"/>
              </w:rPr>
              <w:t>Информация</w:t>
            </w:r>
            <w:r>
              <w:rPr>
                <w:spacing w:val="-4"/>
                <w:sz w:val="24"/>
              </w:rPr>
              <w:t xml:space="preserve"> </w:t>
            </w:r>
            <w:r>
              <w:rPr>
                <w:sz w:val="24"/>
              </w:rPr>
              <w:t>не</w:t>
            </w:r>
            <w:r>
              <w:rPr>
                <w:spacing w:val="-4"/>
                <w:sz w:val="24"/>
              </w:rPr>
              <w:t xml:space="preserve"> </w:t>
            </w:r>
            <w:r>
              <w:rPr>
                <w:sz w:val="24"/>
              </w:rPr>
              <w:t>освоена</w:t>
            </w:r>
          </w:p>
        </w:tc>
        <w:tc>
          <w:tcPr>
            <w:tcW w:w="993" w:type="dxa"/>
          </w:tcPr>
          <w:p w14:paraId="152ADC2B">
            <w:pPr>
              <w:pStyle w:val="32"/>
              <w:rPr>
                <w:sz w:val="24"/>
              </w:rPr>
            </w:pPr>
          </w:p>
        </w:tc>
        <w:tc>
          <w:tcPr>
            <w:tcW w:w="792" w:type="dxa"/>
          </w:tcPr>
          <w:p w14:paraId="3881AABD">
            <w:pPr>
              <w:pStyle w:val="32"/>
              <w:rPr>
                <w:sz w:val="24"/>
              </w:rPr>
            </w:pPr>
          </w:p>
        </w:tc>
        <w:tc>
          <w:tcPr>
            <w:tcW w:w="931" w:type="dxa"/>
          </w:tcPr>
          <w:p w14:paraId="404E10E7">
            <w:pPr>
              <w:pStyle w:val="32"/>
              <w:rPr>
                <w:sz w:val="24"/>
              </w:rPr>
            </w:pPr>
          </w:p>
        </w:tc>
        <w:tc>
          <w:tcPr>
            <w:tcW w:w="850" w:type="dxa"/>
          </w:tcPr>
          <w:p w14:paraId="05CC41F8">
            <w:pPr>
              <w:pStyle w:val="32"/>
              <w:rPr>
                <w:sz w:val="24"/>
              </w:rPr>
            </w:pPr>
          </w:p>
        </w:tc>
        <w:tc>
          <w:tcPr>
            <w:tcW w:w="993" w:type="dxa"/>
          </w:tcPr>
          <w:p w14:paraId="3D42C830">
            <w:pPr>
              <w:pStyle w:val="32"/>
              <w:rPr>
                <w:sz w:val="24"/>
              </w:rPr>
            </w:pPr>
          </w:p>
        </w:tc>
        <w:tc>
          <w:tcPr>
            <w:tcW w:w="3576" w:type="dxa"/>
          </w:tcPr>
          <w:p w14:paraId="6284894F">
            <w:pPr>
              <w:pStyle w:val="32"/>
              <w:spacing w:line="237" w:lineRule="auto"/>
              <w:ind w:left="353" w:right="330" w:firstLine="345"/>
              <w:rPr>
                <w:sz w:val="24"/>
              </w:rPr>
            </w:pPr>
            <w:r>
              <w:rPr>
                <w:sz w:val="24"/>
              </w:rPr>
              <w:t>Информация освоена</w:t>
            </w:r>
            <w:r>
              <w:rPr>
                <w:spacing w:val="1"/>
                <w:sz w:val="24"/>
              </w:rPr>
              <w:t xml:space="preserve"> </w:t>
            </w:r>
            <w:r>
              <w:rPr>
                <w:sz w:val="24"/>
              </w:rPr>
              <w:t>полностью</w:t>
            </w:r>
            <w:r>
              <w:rPr>
                <w:spacing w:val="-5"/>
                <w:sz w:val="24"/>
              </w:rPr>
              <w:t xml:space="preserve"> </w:t>
            </w:r>
            <w:r>
              <w:rPr>
                <w:sz w:val="24"/>
              </w:rPr>
              <w:t>в</w:t>
            </w:r>
            <w:r>
              <w:rPr>
                <w:spacing w:val="-6"/>
                <w:sz w:val="24"/>
              </w:rPr>
              <w:t xml:space="preserve"> </w:t>
            </w:r>
            <w:r>
              <w:rPr>
                <w:sz w:val="24"/>
              </w:rPr>
              <w:t>соответствии</w:t>
            </w:r>
            <w:r>
              <w:rPr>
                <w:spacing w:val="-1"/>
                <w:sz w:val="24"/>
              </w:rPr>
              <w:t xml:space="preserve"> </w:t>
            </w:r>
            <w:r>
              <w:rPr>
                <w:sz w:val="24"/>
              </w:rPr>
              <w:t>с</w:t>
            </w:r>
          </w:p>
          <w:p w14:paraId="070A7477">
            <w:pPr>
              <w:pStyle w:val="32"/>
              <w:spacing w:line="261" w:lineRule="exact"/>
              <w:ind w:left="713"/>
              <w:rPr>
                <w:sz w:val="24"/>
              </w:rPr>
            </w:pPr>
            <w:r>
              <w:rPr>
                <w:sz w:val="24"/>
              </w:rPr>
              <w:t>задачами</w:t>
            </w:r>
            <w:r>
              <w:rPr>
                <w:spacing w:val="-1"/>
                <w:sz w:val="24"/>
              </w:rPr>
              <w:t xml:space="preserve"> </w:t>
            </w:r>
            <w:r>
              <w:rPr>
                <w:sz w:val="24"/>
              </w:rPr>
              <w:t>программы</w:t>
            </w:r>
          </w:p>
        </w:tc>
      </w:tr>
      <w:tr w14:paraId="35987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3404" w:type="dxa"/>
          </w:tcPr>
          <w:p w14:paraId="62926077">
            <w:pPr>
              <w:pStyle w:val="32"/>
              <w:ind w:left="398" w:right="395" w:firstLine="9"/>
              <w:jc w:val="center"/>
              <w:rPr>
                <w:b/>
                <w:sz w:val="24"/>
              </w:rPr>
            </w:pPr>
            <w:r>
              <w:rPr>
                <w:b/>
                <w:sz w:val="24"/>
              </w:rPr>
              <w:t>Опыт</w:t>
            </w:r>
            <w:r>
              <w:rPr>
                <w:b/>
                <w:spacing w:val="2"/>
                <w:sz w:val="24"/>
              </w:rPr>
              <w:t xml:space="preserve"> </w:t>
            </w:r>
            <w:r>
              <w:rPr>
                <w:b/>
                <w:sz w:val="24"/>
              </w:rPr>
              <w:t>практической</w:t>
            </w:r>
            <w:r>
              <w:rPr>
                <w:b/>
                <w:spacing w:val="1"/>
                <w:sz w:val="24"/>
              </w:rPr>
              <w:t xml:space="preserve"> </w:t>
            </w:r>
            <w:r>
              <w:rPr>
                <w:b/>
                <w:sz w:val="24"/>
              </w:rPr>
              <w:t>деятельности (степень</w:t>
            </w:r>
            <w:r>
              <w:rPr>
                <w:b/>
                <w:spacing w:val="1"/>
                <w:sz w:val="24"/>
              </w:rPr>
              <w:t xml:space="preserve"> </w:t>
            </w:r>
            <w:r>
              <w:rPr>
                <w:b/>
                <w:sz w:val="24"/>
              </w:rPr>
              <w:t>освоения способов</w:t>
            </w:r>
          </w:p>
          <w:p w14:paraId="59186EA5">
            <w:pPr>
              <w:pStyle w:val="32"/>
              <w:spacing w:line="274" w:lineRule="exact"/>
              <w:ind w:left="146" w:right="143"/>
              <w:jc w:val="center"/>
              <w:rPr>
                <w:b/>
                <w:sz w:val="24"/>
              </w:rPr>
            </w:pPr>
            <w:r>
              <w:rPr>
                <w:b/>
                <w:sz w:val="24"/>
              </w:rPr>
              <w:t>деятельности:</w:t>
            </w:r>
            <w:r>
              <w:rPr>
                <w:b/>
                <w:spacing w:val="-8"/>
                <w:sz w:val="24"/>
              </w:rPr>
              <w:t xml:space="preserve"> </w:t>
            </w:r>
            <w:r>
              <w:rPr>
                <w:b/>
                <w:sz w:val="24"/>
              </w:rPr>
              <w:t>умения</w:t>
            </w:r>
            <w:r>
              <w:rPr>
                <w:b/>
                <w:spacing w:val="-9"/>
                <w:sz w:val="24"/>
              </w:rPr>
              <w:t xml:space="preserve"> </w:t>
            </w:r>
            <w:r>
              <w:rPr>
                <w:b/>
                <w:sz w:val="24"/>
              </w:rPr>
              <w:t>и</w:t>
            </w:r>
            <w:r>
              <w:rPr>
                <w:b/>
                <w:spacing w:val="-57"/>
                <w:sz w:val="24"/>
              </w:rPr>
              <w:t xml:space="preserve"> </w:t>
            </w:r>
            <w:r>
              <w:rPr>
                <w:b/>
                <w:sz w:val="24"/>
              </w:rPr>
              <w:t>навыки)</w:t>
            </w:r>
          </w:p>
        </w:tc>
        <w:tc>
          <w:tcPr>
            <w:tcW w:w="3226" w:type="dxa"/>
          </w:tcPr>
          <w:p w14:paraId="43F29745">
            <w:pPr>
              <w:pStyle w:val="32"/>
              <w:spacing w:before="9"/>
              <w:rPr>
                <w:sz w:val="35"/>
              </w:rPr>
            </w:pPr>
          </w:p>
          <w:p w14:paraId="30AE803E">
            <w:pPr>
              <w:pStyle w:val="32"/>
              <w:spacing w:line="237" w:lineRule="auto"/>
              <w:ind w:left="1185" w:right="248" w:hanging="879"/>
              <w:rPr>
                <w:sz w:val="24"/>
              </w:rPr>
            </w:pPr>
            <w:r>
              <w:rPr>
                <w:sz w:val="24"/>
              </w:rPr>
              <w:t>Способы деятельности не</w:t>
            </w:r>
            <w:r>
              <w:rPr>
                <w:spacing w:val="-57"/>
                <w:sz w:val="24"/>
              </w:rPr>
              <w:t xml:space="preserve"> </w:t>
            </w:r>
            <w:r>
              <w:rPr>
                <w:sz w:val="24"/>
              </w:rPr>
              <w:t>освоены</w:t>
            </w:r>
          </w:p>
        </w:tc>
        <w:tc>
          <w:tcPr>
            <w:tcW w:w="993" w:type="dxa"/>
          </w:tcPr>
          <w:p w14:paraId="18475110">
            <w:pPr>
              <w:pStyle w:val="32"/>
              <w:rPr>
                <w:sz w:val="24"/>
              </w:rPr>
            </w:pPr>
          </w:p>
        </w:tc>
        <w:tc>
          <w:tcPr>
            <w:tcW w:w="792" w:type="dxa"/>
          </w:tcPr>
          <w:p w14:paraId="32AF0142">
            <w:pPr>
              <w:pStyle w:val="32"/>
              <w:rPr>
                <w:sz w:val="24"/>
              </w:rPr>
            </w:pPr>
          </w:p>
        </w:tc>
        <w:tc>
          <w:tcPr>
            <w:tcW w:w="931" w:type="dxa"/>
          </w:tcPr>
          <w:p w14:paraId="44501182">
            <w:pPr>
              <w:pStyle w:val="32"/>
              <w:rPr>
                <w:sz w:val="24"/>
              </w:rPr>
            </w:pPr>
          </w:p>
        </w:tc>
        <w:tc>
          <w:tcPr>
            <w:tcW w:w="850" w:type="dxa"/>
          </w:tcPr>
          <w:p w14:paraId="08BB14D5">
            <w:pPr>
              <w:pStyle w:val="32"/>
              <w:rPr>
                <w:sz w:val="24"/>
              </w:rPr>
            </w:pPr>
          </w:p>
        </w:tc>
        <w:tc>
          <w:tcPr>
            <w:tcW w:w="993" w:type="dxa"/>
          </w:tcPr>
          <w:p w14:paraId="6ACB841D">
            <w:pPr>
              <w:pStyle w:val="32"/>
              <w:rPr>
                <w:sz w:val="24"/>
              </w:rPr>
            </w:pPr>
          </w:p>
        </w:tc>
        <w:tc>
          <w:tcPr>
            <w:tcW w:w="3576" w:type="dxa"/>
          </w:tcPr>
          <w:p w14:paraId="6C961332">
            <w:pPr>
              <w:pStyle w:val="32"/>
              <w:spacing w:before="5"/>
              <w:rPr>
                <w:sz w:val="23"/>
              </w:rPr>
            </w:pPr>
          </w:p>
          <w:p w14:paraId="19FC722A">
            <w:pPr>
              <w:pStyle w:val="32"/>
              <w:ind w:left="156" w:right="141"/>
              <w:jc w:val="center"/>
              <w:rPr>
                <w:sz w:val="24"/>
              </w:rPr>
            </w:pPr>
            <w:r>
              <w:rPr>
                <w:sz w:val="24"/>
              </w:rPr>
              <w:t>Способы деятельности освоены</w:t>
            </w:r>
            <w:r>
              <w:rPr>
                <w:spacing w:val="-57"/>
                <w:sz w:val="24"/>
              </w:rPr>
              <w:t xml:space="preserve"> </w:t>
            </w:r>
            <w:r>
              <w:rPr>
                <w:sz w:val="24"/>
              </w:rPr>
              <w:t>полностью</w:t>
            </w:r>
            <w:r>
              <w:rPr>
                <w:spacing w:val="-1"/>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задачами</w:t>
            </w:r>
            <w:r>
              <w:rPr>
                <w:spacing w:val="2"/>
                <w:sz w:val="24"/>
              </w:rPr>
              <w:t xml:space="preserve"> </w:t>
            </w:r>
            <w:r>
              <w:rPr>
                <w:sz w:val="24"/>
              </w:rPr>
              <w:t>программы</w:t>
            </w:r>
          </w:p>
        </w:tc>
      </w:tr>
      <w:tr w14:paraId="3BDAA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3404" w:type="dxa"/>
          </w:tcPr>
          <w:p w14:paraId="20B9173A">
            <w:pPr>
              <w:pStyle w:val="32"/>
              <w:spacing w:before="6"/>
              <w:rPr>
                <w:sz w:val="23"/>
              </w:rPr>
            </w:pPr>
          </w:p>
          <w:tbl>
            <w:tblPr>
              <w:tblStyle w:val="7"/>
              <w:tblpPr w:leftFromText="180" w:rightFromText="180" w:vertAnchor="text" w:horzAnchor="page" w:tblpX="27" w:tblpY="52"/>
              <w:tblOverlap w:val="never"/>
              <w:tblW w:w="147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3226"/>
              <w:gridCol w:w="993"/>
              <w:gridCol w:w="792"/>
              <w:gridCol w:w="931"/>
              <w:gridCol w:w="850"/>
              <w:gridCol w:w="993"/>
              <w:gridCol w:w="3576"/>
            </w:tblGrid>
            <w:tr w14:paraId="544AB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3404" w:type="dxa"/>
                </w:tcPr>
                <w:p w14:paraId="5A98BBF4">
                  <w:pPr>
                    <w:pStyle w:val="32"/>
                    <w:rPr>
                      <w:sz w:val="22"/>
                    </w:rPr>
                  </w:pPr>
                </w:p>
              </w:tc>
              <w:tc>
                <w:tcPr>
                  <w:tcW w:w="3226" w:type="dxa"/>
                </w:tcPr>
                <w:p w14:paraId="68CD7E35">
                  <w:pPr>
                    <w:pStyle w:val="32"/>
                    <w:rPr>
                      <w:sz w:val="22"/>
                    </w:rPr>
                  </w:pPr>
                </w:p>
              </w:tc>
              <w:tc>
                <w:tcPr>
                  <w:tcW w:w="993" w:type="dxa"/>
                </w:tcPr>
                <w:p w14:paraId="30B5C11B">
                  <w:pPr>
                    <w:pStyle w:val="32"/>
                    <w:rPr>
                      <w:sz w:val="22"/>
                    </w:rPr>
                  </w:pPr>
                </w:p>
              </w:tc>
              <w:tc>
                <w:tcPr>
                  <w:tcW w:w="792" w:type="dxa"/>
                </w:tcPr>
                <w:p w14:paraId="44E0654E">
                  <w:pPr>
                    <w:pStyle w:val="32"/>
                    <w:rPr>
                      <w:sz w:val="22"/>
                    </w:rPr>
                  </w:pPr>
                </w:p>
              </w:tc>
              <w:tc>
                <w:tcPr>
                  <w:tcW w:w="931" w:type="dxa"/>
                </w:tcPr>
                <w:p w14:paraId="6854B559">
                  <w:pPr>
                    <w:pStyle w:val="32"/>
                    <w:rPr>
                      <w:sz w:val="22"/>
                    </w:rPr>
                  </w:pPr>
                </w:p>
              </w:tc>
              <w:tc>
                <w:tcPr>
                  <w:tcW w:w="850" w:type="dxa"/>
                </w:tcPr>
                <w:p w14:paraId="0BA26203">
                  <w:pPr>
                    <w:pStyle w:val="32"/>
                    <w:rPr>
                      <w:sz w:val="22"/>
                    </w:rPr>
                  </w:pPr>
                </w:p>
              </w:tc>
              <w:tc>
                <w:tcPr>
                  <w:tcW w:w="993" w:type="dxa"/>
                </w:tcPr>
                <w:p w14:paraId="700C5DC2">
                  <w:pPr>
                    <w:pStyle w:val="32"/>
                    <w:rPr>
                      <w:sz w:val="22"/>
                    </w:rPr>
                  </w:pPr>
                </w:p>
              </w:tc>
              <w:tc>
                <w:tcPr>
                  <w:tcW w:w="3576" w:type="dxa"/>
                </w:tcPr>
                <w:p w14:paraId="7E1B028A">
                  <w:pPr>
                    <w:pStyle w:val="32"/>
                    <w:spacing w:line="268" w:lineRule="exact"/>
                    <w:ind w:left="641"/>
                    <w:rPr>
                      <w:sz w:val="24"/>
                    </w:rPr>
                  </w:pPr>
                  <w:r>
                    <w:rPr>
                      <w:sz w:val="24"/>
                    </w:rPr>
                    <w:t>«педагог-учащийся»</w:t>
                  </w:r>
                  <w:r>
                    <w:rPr>
                      <w:spacing w:val="-10"/>
                      <w:sz w:val="24"/>
                    </w:rPr>
                    <w:t xml:space="preserve"> </w:t>
                  </w:r>
                  <w:r>
                    <w:rPr>
                      <w:sz w:val="24"/>
                    </w:rPr>
                    <w:t>и</w:t>
                  </w:r>
                </w:p>
                <w:p w14:paraId="3CA09369">
                  <w:pPr>
                    <w:pStyle w:val="32"/>
                    <w:spacing w:before="4" w:line="237" w:lineRule="auto"/>
                    <w:ind w:left="646" w:right="581" w:hanging="53"/>
                    <w:rPr>
                      <w:sz w:val="24"/>
                    </w:rPr>
                  </w:pPr>
                  <w:r>
                    <w:rPr>
                      <w:spacing w:val="-1"/>
                      <w:sz w:val="24"/>
                    </w:rPr>
                    <w:t>«учащийся-учащийся».</w:t>
                  </w:r>
                  <w:r>
                    <w:rPr>
                      <w:spacing w:val="-57"/>
                      <w:sz w:val="24"/>
                    </w:rPr>
                    <w:t xml:space="preserve"> </w:t>
                  </w:r>
                  <w:r>
                    <w:rPr>
                      <w:sz w:val="24"/>
                    </w:rPr>
                    <w:t>Доминируют</w:t>
                  </w:r>
                  <w:r>
                    <w:rPr>
                      <w:spacing w:val="-5"/>
                      <w:sz w:val="24"/>
                    </w:rPr>
                    <w:t xml:space="preserve"> </w:t>
                  </w:r>
                  <w:r>
                    <w:rPr>
                      <w:sz w:val="24"/>
                    </w:rPr>
                    <w:t>субъект-</w:t>
                  </w:r>
                </w:p>
                <w:p w14:paraId="111E9198">
                  <w:pPr>
                    <w:pStyle w:val="32"/>
                    <w:spacing w:before="4" w:line="261" w:lineRule="exact"/>
                    <w:ind w:left="593"/>
                    <w:rPr>
                      <w:sz w:val="24"/>
                    </w:rPr>
                  </w:pPr>
                  <w:r>
                    <w:rPr>
                      <w:sz w:val="24"/>
                    </w:rPr>
                    <w:t>субъектные</w:t>
                  </w:r>
                  <w:r>
                    <w:rPr>
                      <w:spacing w:val="-3"/>
                      <w:sz w:val="24"/>
                    </w:rPr>
                    <w:t xml:space="preserve"> </w:t>
                  </w:r>
                  <w:r>
                    <w:rPr>
                      <w:sz w:val="24"/>
                    </w:rPr>
                    <w:t>отношения</w:t>
                  </w:r>
                </w:p>
              </w:tc>
            </w:tr>
            <w:tr w14:paraId="67EB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3404" w:type="dxa"/>
                </w:tcPr>
                <w:p w14:paraId="631AC5A7">
                  <w:pPr>
                    <w:pStyle w:val="32"/>
                    <w:spacing w:before="1"/>
                    <w:ind w:left="119" w:right="106" w:hanging="4"/>
                    <w:jc w:val="center"/>
                    <w:rPr>
                      <w:b/>
                      <w:sz w:val="24"/>
                    </w:rPr>
                  </w:pPr>
                  <w:r>
                    <w:rPr>
                      <w:b/>
                      <w:sz w:val="24"/>
                    </w:rPr>
                    <w:t>Осознание ребёнком</w:t>
                  </w:r>
                  <w:r>
                    <w:rPr>
                      <w:b/>
                      <w:spacing w:val="1"/>
                      <w:sz w:val="24"/>
                    </w:rPr>
                    <w:t xml:space="preserve"> </w:t>
                  </w:r>
                  <w:r>
                    <w:rPr>
                      <w:b/>
                      <w:sz w:val="24"/>
                    </w:rPr>
                    <w:t>актуальных достижений.</w:t>
                  </w:r>
                  <w:r>
                    <w:rPr>
                      <w:b/>
                      <w:spacing w:val="1"/>
                      <w:sz w:val="24"/>
                    </w:rPr>
                    <w:t xml:space="preserve"> </w:t>
                  </w:r>
                  <w:r>
                    <w:rPr>
                      <w:b/>
                      <w:sz w:val="24"/>
                    </w:rPr>
                    <w:t>Фиксированный успех и</w:t>
                  </w:r>
                  <w:r>
                    <w:rPr>
                      <w:b/>
                      <w:spacing w:val="1"/>
                      <w:sz w:val="24"/>
                    </w:rPr>
                    <w:t xml:space="preserve"> </w:t>
                  </w:r>
                  <w:r>
                    <w:rPr>
                      <w:b/>
                      <w:sz w:val="24"/>
                    </w:rPr>
                    <w:t>вера</w:t>
                  </w:r>
                  <w:r>
                    <w:rPr>
                      <w:b/>
                      <w:spacing w:val="1"/>
                      <w:sz w:val="24"/>
                    </w:rPr>
                    <w:t xml:space="preserve"> </w:t>
                  </w:r>
                  <w:r>
                    <w:rPr>
                      <w:b/>
                      <w:sz w:val="24"/>
                    </w:rPr>
                    <w:t>ребёнка</w:t>
                  </w:r>
                  <w:r>
                    <w:rPr>
                      <w:b/>
                      <w:spacing w:val="2"/>
                      <w:sz w:val="24"/>
                    </w:rPr>
                    <w:t xml:space="preserve"> </w:t>
                  </w:r>
                  <w:r>
                    <w:rPr>
                      <w:b/>
                      <w:sz w:val="24"/>
                    </w:rPr>
                    <w:t>в</w:t>
                  </w:r>
                  <w:r>
                    <w:rPr>
                      <w:b/>
                      <w:spacing w:val="-4"/>
                      <w:sz w:val="24"/>
                    </w:rPr>
                    <w:t xml:space="preserve"> </w:t>
                  </w:r>
                  <w:r>
                    <w:rPr>
                      <w:b/>
                      <w:sz w:val="24"/>
                    </w:rPr>
                    <w:t>свои</w:t>
                  </w:r>
                  <w:r>
                    <w:rPr>
                      <w:b/>
                      <w:spacing w:val="2"/>
                      <w:sz w:val="24"/>
                    </w:rPr>
                    <w:t xml:space="preserve"> </w:t>
                  </w:r>
                  <w:r>
                    <w:rPr>
                      <w:b/>
                      <w:sz w:val="24"/>
                    </w:rPr>
                    <w:t>силы</w:t>
                  </w:r>
                  <w:r>
                    <w:rPr>
                      <w:b/>
                      <w:spacing w:val="1"/>
                      <w:sz w:val="24"/>
                    </w:rPr>
                    <w:t xml:space="preserve"> </w:t>
                  </w:r>
                  <w:r>
                    <w:rPr>
                      <w:b/>
                      <w:sz w:val="24"/>
                    </w:rPr>
                    <w:t>(позитивная</w:t>
                  </w:r>
                  <w:r>
                    <w:rPr>
                      <w:b/>
                      <w:spacing w:val="-10"/>
                      <w:sz w:val="24"/>
                    </w:rPr>
                    <w:t xml:space="preserve"> </w:t>
                  </w:r>
                  <w:r>
                    <w:rPr>
                      <w:b/>
                      <w:sz w:val="24"/>
                    </w:rPr>
                    <w:t>«Я-концепция»)</w:t>
                  </w:r>
                </w:p>
              </w:tc>
              <w:tc>
                <w:tcPr>
                  <w:tcW w:w="3226" w:type="dxa"/>
                </w:tcPr>
                <w:p w14:paraId="32CDD840">
                  <w:pPr>
                    <w:pStyle w:val="32"/>
                    <w:rPr>
                      <w:sz w:val="26"/>
                    </w:rPr>
                  </w:pPr>
                </w:p>
                <w:p w14:paraId="1FB3A922">
                  <w:pPr>
                    <w:pStyle w:val="32"/>
                    <w:spacing w:before="4"/>
                    <w:rPr>
                      <w:sz w:val="33"/>
                    </w:rPr>
                  </w:pPr>
                </w:p>
                <w:p w14:paraId="1A37DBEB">
                  <w:pPr>
                    <w:pStyle w:val="32"/>
                    <w:spacing w:before="1"/>
                    <w:ind w:left="451"/>
                    <w:rPr>
                      <w:sz w:val="24"/>
                    </w:rPr>
                  </w:pPr>
                  <w:r>
                    <w:rPr>
                      <w:sz w:val="24"/>
                    </w:rPr>
                    <w:t>Рефлексия</w:t>
                  </w:r>
                  <w:r>
                    <w:rPr>
                      <w:spacing w:val="-4"/>
                      <w:sz w:val="24"/>
                    </w:rPr>
                    <w:t xml:space="preserve"> </w:t>
                  </w:r>
                  <w:r>
                    <w:rPr>
                      <w:sz w:val="24"/>
                    </w:rPr>
                    <w:t>отсутствует</w:t>
                  </w:r>
                </w:p>
              </w:tc>
              <w:tc>
                <w:tcPr>
                  <w:tcW w:w="993" w:type="dxa"/>
                </w:tcPr>
                <w:p w14:paraId="1116FCCB">
                  <w:pPr>
                    <w:pStyle w:val="32"/>
                    <w:rPr>
                      <w:sz w:val="22"/>
                    </w:rPr>
                  </w:pPr>
                </w:p>
              </w:tc>
              <w:tc>
                <w:tcPr>
                  <w:tcW w:w="792" w:type="dxa"/>
                </w:tcPr>
                <w:p w14:paraId="56AA6E64">
                  <w:pPr>
                    <w:pStyle w:val="32"/>
                    <w:rPr>
                      <w:sz w:val="22"/>
                    </w:rPr>
                  </w:pPr>
                </w:p>
              </w:tc>
              <w:tc>
                <w:tcPr>
                  <w:tcW w:w="931" w:type="dxa"/>
                </w:tcPr>
                <w:p w14:paraId="15034C1D">
                  <w:pPr>
                    <w:pStyle w:val="32"/>
                    <w:rPr>
                      <w:sz w:val="22"/>
                    </w:rPr>
                  </w:pPr>
                </w:p>
              </w:tc>
              <w:tc>
                <w:tcPr>
                  <w:tcW w:w="850" w:type="dxa"/>
                </w:tcPr>
                <w:p w14:paraId="33DCAAC5">
                  <w:pPr>
                    <w:pStyle w:val="32"/>
                    <w:rPr>
                      <w:sz w:val="22"/>
                    </w:rPr>
                  </w:pPr>
                </w:p>
              </w:tc>
              <w:tc>
                <w:tcPr>
                  <w:tcW w:w="993" w:type="dxa"/>
                </w:tcPr>
                <w:p w14:paraId="3397D536">
                  <w:pPr>
                    <w:pStyle w:val="32"/>
                    <w:rPr>
                      <w:sz w:val="22"/>
                    </w:rPr>
                  </w:pPr>
                </w:p>
              </w:tc>
              <w:tc>
                <w:tcPr>
                  <w:tcW w:w="3576" w:type="dxa"/>
                </w:tcPr>
                <w:p w14:paraId="28FB7F4A">
                  <w:pPr>
                    <w:pStyle w:val="32"/>
                    <w:spacing w:before="7"/>
                    <w:rPr>
                      <w:sz w:val="35"/>
                    </w:rPr>
                  </w:pPr>
                </w:p>
                <w:p w14:paraId="1D73269B">
                  <w:pPr>
                    <w:pStyle w:val="32"/>
                    <w:ind w:left="156" w:right="135"/>
                    <w:jc w:val="center"/>
                    <w:rPr>
                      <w:sz w:val="24"/>
                    </w:rPr>
                  </w:pPr>
                  <w:r>
                    <w:rPr>
                      <w:sz w:val="24"/>
                    </w:rPr>
                    <w:t>Актуальные достижения</w:t>
                  </w:r>
                  <w:r>
                    <w:rPr>
                      <w:spacing w:val="-57"/>
                      <w:sz w:val="24"/>
                    </w:rPr>
                    <w:t xml:space="preserve"> </w:t>
                  </w:r>
                  <w:r>
                    <w:rPr>
                      <w:sz w:val="24"/>
                    </w:rPr>
                    <w:t>ребёнком осознаны и</w:t>
                  </w:r>
                  <w:r>
                    <w:rPr>
                      <w:spacing w:val="1"/>
                      <w:sz w:val="24"/>
                    </w:rPr>
                    <w:t xml:space="preserve"> </w:t>
                  </w:r>
                  <w:r>
                    <w:rPr>
                      <w:sz w:val="24"/>
                    </w:rPr>
                    <w:t>сформулированы</w:t>
                  </w:r>
                </w:p>
              </w:tc>
            </w:tr>
            <w:tr w14:paraId="29DEA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3404" w:type="dxa"/>
                </w:tcPr>
                <w:p w14:paraId="59585800">
                  <w:pPr>
                    <w:pStyle w:val="32"/>
                    <w:rPr>
                      <w:sz w:val="26"/>
                    </w:rPr>
                  </w:pPr>
                </w:p>
                <w:p w14:paraId="044D024D">
                  <w:pPr>
                    <w:pStyle w:val="32"/>
                    <w:spacing w:before="9"/>
                    <w:rPr>
                      <w:sz w:val="33"/>
                    </w:rPr>
                  </w:pPr>
                </w:p>
                <w:p w14:paraId="38C47CD7">
                  <w:pPr>
                    <w:pStyle w:val="32"/>
                    <w:spacing w:line="242" w:lineRule="auto"/>
                    <w:ind w:left="978" w:right="375" w:hanging="581"/>
                    <w:rPr>
                      <w:b/>
                      <w:sz w:val="24"/>
                    </w:rPr>
                  </w:pPr>
                  <w:r>
                    <w:rPr>
                      <w:b/>
                      <w:sz w:val="24"/>
                    </w:rPr>
                    <w:t>Мотивация и осознание</w:t>
                  </w:r>
                  <w:r>
                    <w:rPr>
                      <w:b/>
                      <w:spacing w:val="-57"/>
                      <w:sz w:val="24"/>
                    </w:rPr>
                    <w:t xml:space="preserve"> </w:t>
                  </w:r>
                  <w:r>
                    <w:rPr>
                      <w:b/>
                      <w:sz w:val="24"/>
                    </w:rPr>
                    <w:t>перспективы</w:t>
                  </w:r>
                </w:p>
              </w:tc>
              <w:tc>
                <w:tcPr>
                  <w:tcW w:w="3226" w:type="dxa"/>
                </w:tcPr>
                <w:p w14:paraId="5E22C955">
                  <w:pPr>
                    <w:pStyle w:val="32"/>
                    <w:rPr>
                      <w:sz w:val="26"/>
                    </w:rPr>
                  </w:pPr>
                </w:p>
                <w:p w14:paraId="04FEA792">
                  <w:pPr>
                    <w:pStyle w:val="32"/>
                    <w:spacing w:before="4"/>
                    <w:rPr>
                      <w:sz w:val="33"/>
                    </w:rPr>
                  </w:pPr>
                </w:p>
                <w:p w14:paraId="7D4EC608">
                  <w:pPr>
                    <w:pStyle w:val="32"/>
                    <w:spacing w:line="242" w:lineRule="auto"/>
                    <w:ind w:left="278" w:right="271" w:firstLine="129"/>
                    <w:rPr>
                      <w:sz w:val="24"/>
                    </w:rPr>
                  </w:pPr>
                  <w:r>
                    <w:rPr>
                      <w:sz w:val="24"/>
                    </w:rPr>
                    <w:t>Мотивация и осознание</w:t>
                  </w:r>
                  <w:r>
                    <w:rPr>
                      <w:spacing w:val="1"/>
                      <w:sz w:val="24"/>
                    </w:rPr>
                    <w:t xml:space="preserve"> </w:t>
                  </w:r>
                  <w:r>
                    <w:rPr>
                      <w:spacing w:val="-1"/>
                      <w:sz w:val="24"/>
                    </w:rPr>
                    <w:t>перспективы</w:t>
                  </w:r>
                  <w:r>
                    <w:rPr>
                      <w:spacing w:val="-9"/>
                      <w:sz w:val="24"/>
                    </w:rPr>
                    <w:t xml:space="preserve"> </w:t>
                  </w:r>
                  <w:r>
                    <w:rPr>
                      <w:sz w:val="24"/>
                    </w:rPr>
                    <w:t>отсутствуют</w:t>
                  </w:r>
                </w:p>
              </w:tc>
              <w:tc>
                <w:tcPr>
                  <w:tcW w:w="993" w:type="dxa"/>
                </w:tcPr>
                <w:p w14:paraId="7FF8FF92">
                  <w:pPr>
                    <w:pStyle w:val="32"/>
                    <w:rPr>
                      <w:sz w:val="22"/>
                    </w:rPr>
                  </w:pPr>
                </w:p>
              </w:tc>
              <w:tc>
                <w:tcPr>
                  <w:tcW w:w="792" w:type="dxa"/>
                </w:tcPr>
                <w:p w14:paraId="55588F86">
                  <w:pPr>
                    <w:pStyle w:val="32"/>
                    <w:rPr>
                      <w:sz w:val="22"/>
                    </w:rPr>
                  </w:pPr>
                </w:p>
              </w:tc>
              <w:tc>
                <w:tcPr>
                  <w:tcW w:w="931" w:type="dxa"/>
                </w:tcPr>
                <w:p w14:paraId="67BDA783">
                  <w:pPr>
                    <w:pStyle w:val="32"/>
                    <w:rPr>
                      <w:sz w:val="22"/>
                    </w:rPr>
                  </w:pPr>
                </w:p>
              </w:tc>
              <w:tc>
                <w:tcPr>
                  <w:tcW w:w="850" w:type="dxa"/>
                </w:tcPr>
                <w:p w14:paraId="5201A3C2">
                  <w:pPr>
                    <w:pStyle w:val="32"/>
                    <w:rPr>
                      <w:sz w:val="22"/>
                    </w:rPr>
                  </w:pPr>
                </w:p>
              </w:tc>
              <w:tc>
                <w:tcPr>
                  <w:tcW w:w="993" w:type="dxa"/>
                </w:tcPr>
                <w:p w14:paraId="1C2EE46F">
                  <w:pPr>
                    <w:pStyle w:val="32"/>
                    <w:rPr>
                      <w:sz w:val="22"/>
                    </w:rPr>
                  </w:pPr>
                </w:p>
              </w:tc>
              <w:tc>
                <w:tcPr>
                  <w:tcW w:w="3576" w:type="dxa"/>
                </w:tcPr>
                <w:p w14:paraId="33864EF6">
                  <w:pPr>
                    <w:pStyle w:val="32"/>
                    <w:ind w:left="262" w:right="248" w:hanging="2"/>
                    <w:jc w:val="center"/>
                    <w:rPr>
                      <w:sz w:val="24"/>
                    </w:rPr>
                  </w:pPr>
                  <w:r>
                    <w:rPr>
                      <w:sz w:val="24"/>
                    </w:rPr>
                    <w:t>Стремление ребёнка к</w:t>
                  </w:r>
                  <w:r>
                    <w:rPr>
                      <w:spacing w:val="1"/>
                      <w:sz w:val="24"/>
                    </w:rPr>
                    <w:t xml:space="preserve"> </w:t>
                  </w:r>
                  <w:r>
                    <w:rPr>
                      <w:sz w:val="24"/>
                    </w:rPr>
                    <w:t>дальнейшему</w:t>
                  </w:r>
                  <w:r>
                    <w:rPr>
                      <w:spacing w:val="1"/>
                      <w:sz w:val="24"/>
                    </w:rPr>
                    <w:t xml:space="preserve"> </w:t>
                  </w:r>
                  <w:r>
                    <w:rPr>
                      <w:sz w:val="24"/>
                    </w:rPr>
                    <w:t>совершенствованию</w:t>
                  </w:r>
                  <w:r>
                    <w:rPr>
                      <w:spacing w:val="-5"/>
                      <w:sz w:val="24"/>
                    </w:rPr>
                    <w:t xml:space="preserve"> </w:t>
                  </w:r>
                  <w:r>
                    <w:rPr>
                      <w:sz w:val="24"/>
                    </w:rPr>
                    <w:t>в</w:t>
                  </w:r>
                  <w:r>
                    <w:rPr>
                      <w:spacing w:val="-5"/>
                      <w:sz w:val="24"/>
                    </w:rPr>
                    <w:t xml:space="preserve"> </w:t>
                  </w:r>
                  <w:r>
                    <w:rPr>
                      <w:sz w:val="24"/>
                    </w:rPr>
                    <w:t>данной</w:t>
                  </w:r>
                  <w:r>
                    <w:rPr>
                      <w:spacing w:val="-57"/>
                      <w:sz w:val="24"/>
                    </w:rPr>
                    <w:t xml:space="preserve"> </w:t>
                  </w:r>
                  <w:r>
                    <w:rPr>
                      <w:sz w:val="24"/>
                    </w:rPr>
                    <w:t>области (у ребёнка</w:t>
                  </w:r>
                  <w:r>
                    <w:rPr>
                      <w:spacing w:val="1"/>
                      <w:sz w:val="24"/>
                    </w:rPr>
                    <w:t xml:space="preserve"> </w:t>
                  </w:r>
                  <w:r>
                    <w:rPr>
                      <w:sz w:val="24"/>
                    </w:rPr>
                    <w:t>активизированы</w:t>
                  </w:r>
                  <w:r>
                    <w:rPr>
                      <w:spacing w:val="1"/>
                      <w:sz w:val="24"/>
                    </w:rPr>
                    <w:t xml:space="preserve"> </w:t>
                  </w:r>
                  <w:r>
                    <w:rPr>
                      <w:sz w:val="24"/>
                    </w:rPr>
                    <w:t>познавательные</w:t>
                  </w:r>
                  <w:r>
                    <w:rPr>
                      <w:spacing w:val="-1"/>
                      <w:sz w:val="24"/>
                    </w:rPr>
                    <w:t xml:space="preserve"> </w:t>
                  </w:r>
                  <w:r>
                    <w:rPr>
                      <w:sz w:val="24"/>
                    </w:rPr>
                    <w:t>интересы</w:t>
                  </w:r>
                  <w:r>
                    <w:rPr>
                      <w:spacing w:val="1"/>
                      <w:sz w:val="24"/>
                    </w:rPr>
                    <w:t xml:space="preserve"> </w:t>
                  </w:r>
                  <w:r>
                    <w:rPr>
                      <w:sz w:val="24"/>
                    </w:rPr>
                    <w:t>и</w:t>
                  </w:r>
                </w:p>
                <w:p w14:paraId="16DDFDA6">
                  <w:pPr>
                    <w:pStyle w:val="32"/>
                    <w:spacing w:line="261" w:lineRule="exact"/>
                    <w:ind w:left="156" w:right="138"/>
                    <w:jc w:val="center"/>
                    <w:rPr>
                      <w:sz w:val="24"/>
                    </w:rPr>
                  </w:pPr>
                  <w:r>
                    <w:rPr>
                      <w:sz w:val="24"/>
                    </w:rPr>
                    <w:t>потребности)</w:t>
                  </w:r>
                </w:p>
              </w:tc>
            </w:tr>
          </w:tbl>
          <w:p w14:paraId="3905DC08">
            <w:pPr>
              <w:pStyle w:val="32"/>
              <w:ind w:left="402" w:right="400" w:firstLine="6"/>
              <w:jc w:val="center"/>
              <w:rPr>
                <w:b/>
                <w:sz w:val="24"/>
              </w:rPr>
            </w:pPr>
            <w:r>
              <w:rPr>
                <w:b/>
                <w:sz w:val="24"/>
              </w:rPr>
              <w:t>Опыт эмоционально-</w:t>
            </w:r>
            <w:r>
              <w:rPr>
                <w:b/>
                <w:spacing w:val="1"/>
                <w:sz w:val="24"/>
              </w:rPr>
              <w:t xml:space="preserve"> </w:t>
            </w:r>
            <w:r>
              <w:rPr>
                <w:b/>
                <w:sz w:val="24"/>
              </w:rPr>
              <w:t>ценностных</w:t>
            </w:r>
            <w:r>
              <w:rPr>
                <w:b/>
                <w:spacing w:val="-9"/>
                <w:sz w:val="24"/>
              </w:rPr>
              <w:t xml:space="preserve"> </w:t>
            </w:r>
            <w:r>
              <w:rPr>
                <w:b/>
                <w:sz w:val="24"/>
              </w:rPr>
              <w:t>отношений</w:t>
            </w:r>
            <w:r>
              <w:rPr>
                <w:b/>
                <w:spacing w:val="-57"/>
                <w:sz w:val="24"/>
              </w:rPr>
              <w:t xml:space="preserve"> </w:t>
            </w:r>
            <w:r>
              <w:rPr>
                <w:b/>
                <w:sz w:val="24"/>
              </w:rPr>
              <w:t>(вклад в формирование</w:t>
            </w:r>
            <w:r>
              <w:rPr>
                <w:b/>
                <w:spacing w:val="-57"/>
                <w:sz w:val="24"/>
              </w:rPr>
              <w:t xml:space="preserve"> </w:t>
            </w:r>
            <w:r>
              <w:rPr>
                <w:b/>
                <w:sz w:val="24"/>
              </w:rPr>
              <w:t>личностных качеств</w:t>
            </w:r>
            <w:r>
              <w:rPr>
                <w:b/>
                <w:spacing w:val="1"/>
                <w:sz w:val="24"/>
              </w:rPr>
              <w:t xml:space="preserve"> </w:t>
            </w:r>
            <w:r>
              <w:rPr>
                <w:b/>
                <w:sz w:val="24"/>
              </w:rPr>
              <w:t>учащегося)</w:t>
            </w:r>
          </w:p>
        </w:tc>
        <w:tc>
          <w:tcPr>
            <w:tcW w:w="3226" w:type="dxa"/>
          </w:tcPr>
          <w:p w14:paraId="5165F9FC">
            <w:pPr>
              <w:pStyle w:val="32"/>
              <w:ind w:left="307" w:right="265"/>
              <w:jc w:val="center"/>
              <w:rPr>
                <w:sz w:val="24"/>
              </w:rPr>
            </w:pPr>
            <w:r>
              <w:rPr>
                <w:sz w:val="24"/>
              </w:rPr>
              <w:t>Отсутствует позитивный</w:t>
            </w:r>
            <w:r>
              <w:rPr>
                <w:spacing w:val="-57"/>
                <w:sz w:val="24"/>
              </w:rPr>
              <w:t xml:space="preserve"> </w:t>
            </w:r>
            <w:r>
              <w:rPr>
                <w:sz w:val="24"/>
              </w:rPr>
              <w:t>опыт эмоционально-</w:t>
            </w:r>
            <w:r>
              <w:rPr>
                <w:spacing w:val="1"/>
                <w:sz w:val="24"/>
              </w:rPr>
              <w:t xml:space="preserve"> </w:t>
            </w:r>
            <w:r>
              <w:rPr>
                <w:sz w:val="24"/>
              </w:rPr>
              <w:t>ценностных отношений</w:t>
            </w:r>
            <w:r>
              <w:rPr>
                <w:spacing w:val="1"/>
                <w:sz w:val="24"/>
              </w:rPr>
              <w:t xml:space="preserve"> </w:t>
            </w:r>
            <w:r>
              <w:rPr>
                <w:sz w:val="24"/>
              </w:rPr>
              <w:t>(проявление элементов</w:t>
            </w:r>
            <w:r>
              <w:rPr>
                <w:spacing w:val="1"/>
                <w:sz w:val="24"/>
              </w:rPr>
              <w:t xml:space="preserve"> </w:t>
            </w:r>
            <w:r>
              <w:rPr>
                <w:sz w:val="24"/>
              </w:rPr>
              <w:t>агрессии,</w:t>
            </w:r>
            <w:r>
              <w:rPr>
                <w:spacing w:val="3"/>
                <w:sz w:val="24"/>
              </w:rPr>
              <w:t xml:space="preserve"> </w:t>
            </w:r>
            <w:r>
              <w:rPr>
                <w:sz w:val="24"/>
              </w:rPr>
              <w:t>защитных</w:t>
            </w:r>
            <w:r>
              <w:rPr>
                <w:spacing w:val="1"/>
                <w:sz w:val="24"/>
              </w:rPr>
              <w:t xml:space="preserve"> </w:t>
            </w:r>
            <w:r>
              <w:rPr>
                <w:sz w:val="24"/>
              </w:rPr>
              <w:t>реакций,</w:t>
            </w:r>
            <w:r>
              <w:rPr>
                <w:spacing w:val="2"/>
                <w:sz w:val="24"/>
              </w:rPr>
              <w:t xml:space="preserve"> </w:t>
            </w:r>
            <w:r>
              <w:rPr>
                <w:sz w:val="24"/>
              </w:rPr>
              <w:t>негативное,</w:t>
            </w:r>
          </w:p>
          <w:p w14:paraId="0906F095">
            <w:pPr>
              <w:pStyle w:val="32"/>
              <w:spacing w:line="261" w:lineRule="exact"/>
              <w:ind w:left="304" w:right="303"/>
              <w:jc w:val="center"/>
              <w:rPr>
                <w:sz w:val="24"/>
              </w:rPr>
            </w:pPr>
            <w:r>
              <w:rPr>
                <w:sz w:val="24"/>
              </w:rPr>
              <w:t>неадекватное</w:t>
            </w:r>
            <w:r>
              <w:rPr>
                <w:spacing w:val="-5"/>
                <w:sz w:val="24"/>
              </w:rPr>
              <w:t xml:space="preserve"> </w:t>
            </w:r>
            <w:r>
              <w:rPr>
                <w:sz w:val="24"/>
              </w:rPr>
              <w:t>поведение)</w:t>
            </w:r>
          </w:p>
        </w:tc>
        <w:tc>
          <w:tcPr>
            <w:tcW w:w="993" w:type="dxa"/>
          </w:tcPr>
          <w:p w14:paraId="0F2F1382">
            <w:pPr>
              <w:pStyle w:val="32"/>
              <w:rPr>
                <w:sz w:val="24"/>
              </w:rPr>
            </w:pPr>
          </w:p>
        </w:tc>
        <w:tc>
          <w:tcPr>
            <w:tcW w:w="792" w:type="dxa"/>
          </w:tcPr>
          <w:p w14:paraId="7ED219CC">
            <w:pPr>
              <w:pStyle w:val="32"/>
              <w:rPr>
                <w:sz w:val="24"/>
              </w:rPr>
            </w:pPr>
          </w:p>
        </w:tc>
        <w:tc>
          <w:tcPr>
            <w:tcW w:w="931" w:type="dxa"/>
          </w:tcPr>
          <w:p w14:paraId="77632DEC">
            <w:pPr>
              <w:pStyle w:val="32"/>
              <w:rPr>
                <w:sz w:val="24"/>
              </w:rPr>
            </w:pPr>
          </w:p>
        </w:tc>
        <w:tc>
          <w:tcPr>
            <w:tcW w:w="850" w:type="dxa"/>
          </w:tcPr>
          <w:p w14:paraId="321ABD30">
            <w:pPr>
              <w:pStyle w:val="32"/>
              <w:rPr>
                <w:sz w:val="24"/>
              </w:rPr>
            </w:pPr>
          </w:p>
        </w:tc>
        <w:tc>
          <w:tcPr>
            <w:tcW w:w="993" w:type="dxa"/>
          </w:tcPr>
          <w:p w14:paraId="6D76B607">
            <w:pPr>
              <w:pStyle w:val="32"/>
              <w:rPr>
                <w:sz w:val="24"/>
              </w:rPr>
            </w:pPr>
          </w:p>
        </w:tc>
        <w:tc>
          <w:tcPr>
            <w:tcW w:w="3576" w:type="dxa"/>
          </w:tcPr>
          <w:p w14:paraId="21B59B87">
            <w:pPr>
              <w:pStyle w:val="32"/>
              <w:ind w:left="232" w:right="225" w:firstLine="6"/>
              <w:jc w:val="center"/>
              <w:rPr>
                <w:sz w:val="24"/>
              </w:rPr>
            </w:pPr>
            <w:r>
              <w:rPr>
                <w:sz w:val="24"/>
              </w:rPr>
              <w:t>Приобретён полноценный,</w:t>
            </w:r>
            <w:r>
              <w:rPr>
                <w:spacing w:val="1"/>
                <w:sz w:val="24"/>
              </w:rPr>
              <w:t xml:space="preserve"> </w:t>
            </w:r>
            <w:r>
              <w:rPr>
                <w:sz w:val="24"/>
              </w:rPr>
              <w:t>разнообразный, адекватный</w:t>
            </w:r>
            <w:r>
              <w:rPr>
                <w:spacing w:val="1"/>
                <w:sz w:val="24"/>
              </w:rPr>
              <w:t xml:space="preserve"> </w:t>
            </w:r>
            <w:r>
              <w:rPr>
                <w:sz w:val="24"/>
              </w:rPr>
              <w:t>содержанию программы опыт</w:t>
            </w:r>
            <w:r>
              <w:rPr>
                <w:spacing w:val="-57"/>
                <w:sz w:val="24"/>
              </w:rPr>
              <w:t xml:space="preserve"> </w:t>
            </w:r>
            <w:r>
              <w:rPr>
                <w:sz w:val="24"/>
              </w:rPr>
              <w:t>эмоционально-ценностных</w:t>
            </w:r>
            <w:r>
              <w:rPr>
                <w:spacing w:val="1"/>
                <w:sz w:val="24"/>
              </w:rPr>
              <w:t xml:space="preserve"> </w:t>
            </w:r>
            <w:r>
              <w:rPr>
                <w:sz w:val="24"/>
              </w:rPr>
              <w:t>отношений, способствующий</w:t>
            </w:r>
            <w:r>
              <w:rPr>
                <w:spacing w:val="1"/>
                <w:sz w:val="24"/>
              </w:rPr>
              <w:t xml:space="preserve"> </w:t>
            </w:r>
            <w:r>
              <w:rPr>
                <w:sz w:val="24"/>
              </w:rPr>
              <w:t>развитию</w:t>
            </w:r>
            <w:r>
              <w:rPr>
                <w:spacing w:val="-5"/>
                <w:sz w:val="24"/>
              </w:rPr>
              <w:t xml:space="preserve"> </w:t>
            </w:r>
            <w:r>
              <w:rPr>
                <w:sz w:val="24"/>
              </w:rPr>
              <w:t>личностных</w:t>
            </w:r>
            <w:r>
              <w:rPr>
                <w:spacing w:val="-8"/>
                <w:sz w:val="24"/>
              </w:rPr>
              <w:t xml:space="preserve"> </w:t>
            </w:r>
            <w:r>
              <w:rPr>
                <w:sz w:val="24"/>
              </w:rPr>
              <w:t>качеств</w:t>
            </w:r>
          </w:p>
          <w:p w14:paraId="18D0E94D">
            <w:pPr>
              <w:pStyle w:val="32"/>
              <w:spacing w:line="261" w:lineRule="exact"/>
              <w:ind w:left="151" w:right="141"/>
              <w:jc w:val="center"/>
              <w:rPr>
                <w:sz w:val="24"/>
              </w:rPr>
            </w:pPr>
            <w:r>
              <w:rPr>
                <w:sz w:val="24"/>
              </w:rPr>
              <w:t>учащегося</w:t>
            </w:r>
          </w:p>
        </w:tc>
      </w:tr>
      <w:tr w14:paraId="5F60B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3404" w:type="dxa"/>
          </w:tcPr>
          <w:p w14:paraId="622D12C7">
            <w:pPr>
              <w:pStyle w:val="32"/>
              <w:rPr>
                <w:sz w:val="26"/>
              </w:rPr>
            </w:pPr>
          </w:p>
          <w:p w14:paraId="0AFE344D">
            <w:pPr>
              <w:pStyle w:val="32"/>
              <w:spacing w:before="9"/>
              <w:rPr>
                <w:sz w:val="33"/>
              </w:rPr>
            </w:pPr>
          </w:p>
          <w:p w14:paraId="7B53821D">
            <w:pPr>
              <w:pStyle w:val="32"/>
              <w:ind w:left="151" w:right="139"/>
              <w:jc w:val="center"/>
              <w:rPr>
                <w:b/>
                <w:sz w:val="24"/>
              </w:rPr>
            </w:pPr>
            <w:r>
              <w:rPr>
                <w:b/>
                <w:sz w:val="24"/>
              </w:rPr>
              <w:t>Опыт</w:t>
            </w:r>
            <w:r>
              <w:rPr>
                <w:b/>
                <w:spacing w:val="-1"/>
                <w:sz w:val="24"/>
              </w:rPr>
              <w:t xml:space="preserve"> </w:t>
            </w:r>
            <w:r>
              <w:rPr>
                <w:b/>
                <w:sz w:val="24"/>
              </w:rPr>
              <w:t>творчества</w:t>
            </w:r>
          </w:p>
        </w:tc>
        <w:tc>
          <w:tcPr>
            <w:tcW w:w="3226" w:type="dxa"/>
          </w:tcPr>
          <w:p w14:paraId="370886FB">
            <w:pPr>
              <w:pStyle w:val="32"/>
              <w:spacing w:before="6"/>
              <w:rPr>
                <w:sz w:val="35"/>
              </w:rPr>
            </w:pPr>
          </w:p>
          <w:p w14:paraId="560C3F20">
            <w:pPr>
              <w:pStyle w:val="32"/>
              <w:spacing w:before="1"/>
              <w:ind w:left="148" w:right="135" w:firstLine="32"/>
              <w:jc w:val="center"/>
              <w:rPr>
                <w:sz w:val="24"/>
              </w:rPr>
            </w:pPr>
            <w:r>
              <w:rPr>
                <w:sz w:val="24"/>
              </w:rPr>
              <w:t>Освоены</w:t>
            </w:r>
            <w:r>
              <w:rPr>
                <w:spacing w:val="2"/>
                <w:sz w:val="24"/>
              </w:rPr>
              <w:t xml:space="preserve"> </w:t>
            </w:r>
            <w:r>
              <w:rPr>
                <w:sz w:val="24"/>
              </w:rPr>
              <w:t>элементы</w:t>
            </w:r>
            <w:r>
              <w:rPr>
                <w:spacing w:val="1"/>
                <w:sz w:val="24"/>
              </w:rPr>
              <w:t xml:space="preserve"> </w:t>
            </w:r>
            <w:r>
              <w:rPr>
                <w:sz w:val="24"/>
              </w:rPr>
              <w:t>репродуктивной,</w:t>
            </w:r>
            <w:r>
              <w:rPr>
                <w:spacing w:val="1"/>
                <w:sz w:val="24"/>
              </w:rPr>
              <w:t xml:space="preserve"> </w:t>
            </w:r>
            <w:r>
              <w:rPr>
                <w:sz w:val="24"/>
              </w:rPr>
              <w:t>имитационной</w:t>
            </w:r>
            <w:r>
              <w:rPr>
                <w:spacing w:val="-10"/>
                <w:sz w:val="24"/>
              </w:rPr>
              <w:t xml:space="preserve"> </w:t>
            </w:r>
            <w:r>
              <w:rPr>
                <w:sz w:val="24"/>
              </w:rPr>
              <w:t>деятельности</w:t>
            </w:r>
          </w:p>
        </w:tc>
        <w:tc>
          <w:tcPr>
            <w:tcW w:w="993" w:type="dxa"/>
          </w:tcPr>
          <w:p w14:paraId="0CFB222F">
            <w:pPr>
              <w:pStyle w:val="32"/>
              <w:rPr>
                <w:sz w:val="24"/>
              </w:rPr>
            </w:pPr>
          </w:p>
        </w:tc>
        <w:tc>
          <w:tcPr>
            <w:tcW w:w="792" w:type="dxa"/>
          </w:tcPr>
          <w:p w14:paraId="37245BA2">
            <w:pPr>
              <w:pStyle w:val="32"/>
              <w:rPr>
                <w:sz w:val="24"/>
              </w:rPr>
            </w:pPr>
          </w:p>
        </w:tc>
        <w:tc>
          <w:tcPr>
            <w:tcW w:w="931" w:type="dxa"/>
          </w:tcPr>
          <w:p w14:paraId="577163B3">
            <w:pPr>
              <w:pStyle w:val="32"/>
              <w:rPr>
                <w:sz w:val="24"/>
              </w:rPr>
            </w:pPr>
          </w:p>
        </w:tc>
        <w:tc>
          <w:tcPr>
            <w:tcW w:w="850" w:type="dxa"/>
          </w:tcPr>
          <w:p w14:paraId="23C1FB6F">
            <w:pPr>
              <w:pStyle w:val="32"/>
              <w:rPr>
                <w:sz w:val="24"/>
              </w:rPr>
            </w:pPr>
          </w:p>
        </w:tc>
        <w:tc>
          <w:tcPr>
            <w:tcW w:w="993" w:type="dxa"/>
          </w:tcPr>
          <w:p w14:paraId="6F38F19D">
            <w:pPr>
              <w:pStyle w:val="32"/>
              <w:rPr>
                <w:sz w:val="24"/>
              </w:rPr>
            </w:pPr>
          </w:p>
        </w:tc>
        <w:tc>
          <w:tcPr>
            <w:tcW w:w="3576" w:type="dxa"/>
          </w:tcPr>
          <w:p w14:paraId="1F640836">
            <w:pPr>
              <w:pStyle w:val="32"/>
              <w:ind w:left="189" w:right="170" w:firstLine="696"/>
              <w:rPr>
                <w:sz w:val="24"/>
              </w:rPr>
            </w:pPr>
            <w:r>
              <w:rPr>
                <w:sz w:val="24"/>
              </w:rPr>
              <w:t>Приобретён опыт</w:t>
            </w:r>
            <w:r>
              <w:rPr>
                <w:spacing w:val="1"/>
                <w:sz w:val="24"/>
              </w:rPr>
              <w:t xml:space="preserve"> </w:t>
            </w:r>
            <w:r>
              <w:rPr>
                <w:sz w:val="24"/>
              </w:rPr>
              <w:t>самостоятельной</w:t>
            </w:r>
            <w:r>
              <w:rPr>
                <w:spacing w:val="1"/>
                <w:sz w:val="24"/>
              </w:rPr>
              <w:t xml:space="preserve"> </w:t>
            </w:r>
            <w:r>
              <w:rPr>
                <w:sz w:val="24"/>
              </w:rPr>
              <w:t>творческой</w:t>
            </w:r>
            <w:r>
              <w:rPr>
                <w:spacing w:val="1"/>
                <w:sz w:val="24"/>
              </w:rPr>
              <w:t xml:space="preserve"> </w:t>
            </w:r>
            <w:r>
              <w:rPr>
                <w:sz w:val="24"/>
              </w:rPr>
              <w:t>деятельности</w:t>
            </w:r>
            <w:r>
              <w:rPr>
                <w:spacing w:val="-10"/>
                <w:sz w:val="24"/>
              </w:rPr>
              <w:t xml:space="preserve"> </w:t>
            </w:r>
            <w:r>
              <w:rPr>
                <w:sz w:val="24"/>
              </w:rPr>
              <w:t>(оригинальность,</w:t>
            </w:r>
          </w:p>
          <w:p w14:paraId="6143E81C">
            <w:pPr>
              <w:pStyle w:val="32"/>
              <w:spacing w:line="237" w:lineRule="auto"/>
              <w:ind w:left="314" w:right="290" w:firstLine="494"/>
              <w:rPr>
                <w:sz w:val="24"/>
              </w:rPr>
            </w:pPr>
            <w:r>
              <w:rPr>
                <w:sz w:val="24"/>
              </w:rPr>
              <w:t>индивидуальность,</w:t>
            </w:r>
            <w:r>
              <w:rPr>
                <w:spacing w:val="1"/>
                <w:sz w:val="24"/>
              </w:rPr>
              <w:t xml:space="preserve"> </w:t>
            </w:r>
            <w:r>
              <w:rPr>
                <w:sz w:val="24"/>
              </w:rPr>
              <w:t>качественная</w:t>
            </w:r>
            <w:r>
              <w:rPr>
                <w:spacing w:val="-4"/>
                <w:sz w:val="24"/>
              </w:rPr>
              <w:t xml:space="preserve"> </w:t>
            </w:r>
            <w:r>
              <w:rPr>
                <w:sz w:val="24"/>
              </w:rPr>
              <w:t>завершенность</w:t>
            </w:r>
          </w:p>
          <w:p w14:paraId="39100227">
            <w:pPr>
              <w:pStyle w:val="32"/>
              <w:spacing w:line="261" w:lineRule="exact"/>
              <w:ind w:left="1202"/>
              <w:rPr>
                <w:sz w:val="24"/>
              </w:rPr>
            </w:pPr>
            <w:r>
              <w:rPr>
                <w:sz w:val="24"/>
              </w:rPr>
              <w:t>результата)</w:t>
            </w:r>
          </w:p>
        </w:tc>
      </w:tr>
      <w:tr w14:paraId="3CA37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3404" w:type="dxa"/>
          </w:tcPr>
          <w:p w14:paraId="0980337C">
            <w:pPr>
              <w:pStyle w:val="32"/>
              <w:spacing w:before="10"/>
              <w:rPr>
                <w:sz w:val="23"/>
              </w:rPr>
            </w:pPr>
          </w:p>
          <w:p w14:paraId="5C0C61E8">
            <w:pPr>
              <w:pStyle w:val="32"/>
              <w:ind w:left="150" w:right="143"/>
              <w:jc w:val="center"/>
              <w:rPr>
                <w:b/>
                <w:sz w:val="24"/>
              </w:rPr>
            </w:pPr>
            <w:r>
              <w:rPr>
                <w:b/>
                <w:sz w:val="24"/>
              </w:rPr>
              <w:t>Опыт общения</w:t>
            </w:r>
          </w:p>
        </w:tc>
        <w:tc>
          <w:tcPr>
            <w:tcW w:w="3226" w:type="dxa"/>
          </w:tcPr>
          <w:p w14:paraId="2FB77388">
            <w:pPr>
              <w:pStyle w:val="32"/>
              <w:spacing w:line="237" w:lineRule="auto"/>
              <w:ind w:left="307" w:right="264"/>
              <w:jc w:val="center"/>
              <w:rPr>
                <w:sz w:val="24"/>
              </w:rPr>
            </w:pPr>
            <w:r>
              <w:rPr>
                <w:sz w:val="24"/>
              </w:rPr>
              <w:t>Общение отсутствовало</w:t>
            </w:r>
            <w:r>
              <w:rPr>
                <w:spacing w:val="-58"/>
                <w:sz w:val="24"/>
              </w:rPr>
              <w:t xml:space="preserve"> </w:t>
            </w:r>
            <w:r>
              <w:rPr>
                <w:sz w:val="24"/>
              </w:rPr>
              <w:t>(ребёнок</w:t>
            </w:r>
            <w:r>
              <w:rPr>
                <w:spacing w:val="-1"/>
                <w:sz w:val="24"/>
              </w:rPr>
              <w:t xml:space="preserve"> </w:t>
            </w:r>
            <w:r>
              <w:rPr>
                <w:sz w:val="24"/>
              </w:rPr>
              <w:t>закрыт</w:t>
            </w:r>
            <w:r>
              <w:rPr>
                <w:spacing w:val="-3"/>
                <w:sz w:val="24"/>
              </w:rPr>
              <w:t xml:space="preserve"> </w:t>
            </w:r>
            <w:r>
              <w:rPr>
                <w:sz w:val="24"/>
              </w:rPr>
              <w:t>для</w:t>
            </w:r>
          </w:p>
          <w:p w14:paraId="27F37904">
            <w:pPr>
              <w:pStyle w:val="32"/>
              <w:spacing w:before="2" w:line="261" w:lineRule="exact"/>
              <w:ind w:left="307" w:right="296"/>
              <w:jc w:val="center"/>
              <w:rPr>
                <w:sz w:val="24"/>
              </w:rPr>
            </w:pPr>
            <w:r>
              <w:rPr>
                <w:sz w:val="24"/>
              </w:rPr>
              <w:t>общения)</w:t>
            </w:r>
          </w:p>
        </w:tc>
        <w:tc>
          <w:tcPr>
            <w:tcW w:w="993" w:type="dxa"/>
          </w:tcPr>
          <w:p w14:paraId="36D180BF">
            <w:pPr>
              <w:pStyle w:val="32"/>
              <w:rPr>
                <w:sz w:val="24"/>
              </w:rPr>
            </w:pPr>
          </w:p>
        </w:tc>
        <w:tc>
          <w:tcPr>
            <w:tcW w:w="792" w:type="dxa"/>
          </w:tcPr>
          <w:p w14:paraId="57BAB249">
            <w:pPr>
              <w:pStyle w:val="32"/>
              <w:rPr>
                <w:sz w:val="24"/>
              </w:rPr>
            </w:pPr>
          </w:p>
        </w:tc>
        <w:tc>
          <w:tcPr>
            <w:tcW w:w="931" w:type="dxa"/>
          </w:tcPr>
          <w:p w14:paraId="738DC57A">
            <w:pPr>
              <w:pStyle w:val="32"/>
              <w:rPr>
                <w:sz w:val="24"/>
              </w:rPr>
            </w:pPr>
          </w:p>
        </w:tc>
        <w:tc>
          <w:tcPr>
            <w:tcW w:w="850" w:type="dxa"/>
          </w:tcPr>
          <w:p w14:paraId="65CADA49">
            <w:pPr>
              <w:pStyle w:val="32"/>
              <w:rPr>
                <w:sz w:val="24"/>
              </w:rPr>
            </w:pPr>
          </w:p>
        </w:tc>
        <w:tc>
          <w:tcPr>
            <w:tcW w:w="993" w:type="dxa"/>
          </w:tcPr>
          <w:p w14:paraId="42B71974">
            <w:pPr>
              <w:pStyle w:val="32"/>
              <w:rPr>
                <w:sz w:val="24"/>
              </w:rPr>
            </w:pPr>
          </w:p>
        </w:tc>
        <w:tc>
          <w:tcPr>
            <w:tcW w:w="3576" w:type="dxa"/>
          </w:tcPr>
          <w:p w14:paraId="5DDB4B50">
            <w:pPr>
              <w:pStyle w:val="32"/>
              <w:spacing w:line="237" w:lineRule="auto"/>
              <w:ind w:left="876" w:right="861" w:firstLine="1"/>
              <w:jc w:val="center"/>
              <w:rPr>
                <w:sz w:val="24"/>
              </w:rPr>
            </w:pPr>
            <w:r>
              <w:rPr>
                <w:sz w:val="24"/>
              </w:rPr>
              <w:t>Приобретён опыт</w:t>
            </w:r>
            <w:r>
              <w:rPr>
                <w:spacing w:val="-57"/>
                <w:sz w:val="24"/>
              </w:rPr>
              <w:t xml:space="preserve"> </w:t>
            </w:r>
            <w:r>
              <w:rPr>
                <w:sz w:val="24"/>
              </w:rPr>
              <w:t>взаимодействия</w:t>
            </w:r>
            <w:r>
              <w:rPr>
                <w:spacing w:val="-6"/>
                <w:sz w:val="24"/>
              </w:rPr>
              <w:t xml:space="preserve"> </w:t>
            </w:r>
            <w:r>
              <w:rPr>
                <w:sz w:val="24"/>
              </w:rPr>
              <w:t>и</w:t>
            </w:r>
          </w:p>
          <w:p w14:paraId="7BB05699">
            <w:pPr>
              <w:pStyle w:val="32"/>
              <w:spacing w:before="2" w:line="261" w:lineRule="exact"/>
              <w:ind w:left="156" w:right="138"/>
              <w:jc w:val="center"/>
              <w:rPr>
                <w:sz w:val="24"/>
              </w:rPr>
            </w:pPr>
            <w:r>
              <w:rPr>
                <w:sz w:val="24"/>
              </w:rPr>
              <w:t>сотрудничества</w:t>
            </w:r>
            <w:r>
              <w:rPr>
                <w:spacing w:val="-3"/>
                <w:sz w:val="24"/>
              </w:rPr>
              <w:t xml:space="preserve"> </w:t>
            </w:r>
            <w:r>
              <w:rPr>
                <w:sz w:val="24"/>
              </w:rPr>
              <w:t>в</w:t>
            </w:r>
            <w:r>
              <w:rPr>
                <w:spacing w:val="-1"/>
                <w:sz w:val="24"/>
              </w:rPr>
              <w:t xml:space="preserve"> </w:t>
            </w:r>
            <w:r>
              <w:rPr>
                <w:sz w:val="24"/>
              </w:rPr>
              <w:t>системах</w:t>
            </w:r>
          </w:p>
        </w:tc>
      </w:tr>
    </w:tbl>
    <w:p w14:paraId="1296D1AD">
      <w:pPr>
        <w:spacing w:after="0" w:line="261" w:lineRule="exact"/>
        <w:jc w:val="center"/>
        <w:rPr>
          <w:sz w:val="24"/>
        </w:rPr>
        <w:sectPr>
          <w:footerReference r:id="rId9" w:type="default"/>
          <w:pgSz w:w="16840" w:h="11910" w:orient="landscape"/>
          <w:pgMar w:top="1100" w:right="820" w:bottom="280" w:left="1020" w:header="0" w:footer="0" w:gutter="0"/>
          <w:cols w:space="720" w:num="1"/>
        </w:sectPr>
      </w:pPr>
    </w:p>
    <w:p w14:paraId="4345A590">
      <w:pPr>
        <w:pStyle w:val="13"/>
        <w:rPr>
          <w:sz w:val="20"/>
        </w:rPr>
      </w:pPr>
    </w:p>
    <w:p w14:paraId="11EC9C83">
      <w:pPr>
        <w:pStyle w:val="13"/>
        <w:rPr>
          <w:sz w:val="20"/>
        </w:rPr>
      </w:pPr>
    </w:p>
    <w:p w14:paraId="01497BCB">
      <w:pPr>
        <w:pStyle w:val="13"/>
        <w:spacing w:before="9"/>
        <w:rPr>
          <w:sz w:val="11"/>
        </w:rPr>
      </w:pPr>
    </w:p>
    <w:p w14:paraId="4421E330">
      <w:pPr>
        <w:pStyle w:val="13"/>
        <w:spacing w:before="8"/>
        <w:rPr>
          <w:sz w:val="15"/>
        </w:rPr>
      </w:pPr>
    </w:p>
    <w:p w14:paraId="54FD0664">
      <w:pPr>
        <w:pStyle w:val="13"/>
        <w:spacing w:before="90" w:line="275" w:lineRule="exact"/>
        <w:ind w:left="113"/>
      </w:pPr>
      <w:r>
        <w:t>Общая</w:t>
      </w:r>
      <w:r>
        <w:rPr>
          <w:spacing w:val="-2"/>
        </w:rPr>
        <w:t xml:space="preserve"> </w:t>
      </w:r>
      <w:r>
        <w:t>оценка</w:t>
      </w:r>
      <w:r>
        <w:rPr>
          <w:spacing w:val="-3"/>
        </w:rPr>
        <w:t xml:space="preserve"> </w:t>
      </w:r>
      <w:r>
        <w:t>уровня</w:t>
      </w:r>
      <w:r>
        <w:rPr>
          <w:spacing w:val="-2"/>
        </w:rPr>
        <w:t xml:space="preserve"> </w:t>
      </w:r>
      <w:r>
        <w:t>результативности:</w:t>
      </w:r>
    </w:p>
    <w:p w14:paraId="7C42C4D6">
      <w:pPr>
        <w:pStyle w:val="13"/>
        <w:spacing w:line="275" w:lineRule="exact"/>
        <w:ind w:left="113"/>
      </w:pPr>
      <w:r>
        <w:t>7-20 балла</w:t>
      </w:r>
      <w:r>
        <w:rPr>
          <w:spacing w:val="1"/>
        </w:rPr>
        <w:t xml:space="preserve"> </w:t>
      </w:r>
      <w:r>
        <w:t>—</w:t>
      </w:r>
      <w:r>
        <w:rPr>
          <w:spacing w:val="1"/>
        </w:rPr>
        <w:t xml:space="preserve"> </w:t>
      </w:r>
      <w:r>
        <w:t>программа</w:t>
      </w:r>
      <w:r>
        <w:rPr>
          <w:spacing w:val="-5"/>
        </w:rPr>
        <w:t xml:space="preserve"> </w:t>
      </w:r>
      <w:r>
        <w:t>в</w:t>
      </w:r>
      <w:r>
        <w:rPr>
          <w:spacing w:val="-2"/>
        </w:rPr>
        <w:t xml:space="preserve"> </w:t>
      </w:r>
      <w:r>
        <w:t>целом</w:t>
      </w:r>
      <w:r>
        <w:rPr>
          <w:spacing w:val="-8"/>
        </w:rPr>
        <w:t xml:space="preserve"> </w:t>
      </w:r>
      <w:r>
        <w:t>освоена на</w:t>
      </w:r>
      <w:r>
        <w:rPr>
          <w:spacing w:val="-5"/>
        </w:rPr>
        <w:t xml:space="preserve"> </w:t>
      </w:r>
      <w:r>
        <w:t>низком</w:t>
      </w:r>
      <w:r>
        <w:rPr>
          <w:spacing w:val="-3"/>
        </w:rPr>
        <w:t xml:space="preserve"> </w:t>
      </w:r>
      <w:r>
        <w:t>уровне;</w:t>
      </w:r>
    </w:p>
    <w:p w14:paraId="2E06CAFD">
      <w:pPr>
        <w:pStyle w:val="13"/>
        <w:spacing w:before="5" w:line="237" w:lineRule="auto"/>
        <w:ind w:left="113" w:right="618" w:rightChars="0"/>
      </w:pPr>
      <w:r>
        <w:t>21-28 баллов — программа в целом освоена на среднем уровне;</w:t>
      </w:r>
    </w:p>
    <w:p w14:paraId="78E868E7">
      <w:pPr>
        <w:pStyle w:val="13"/>
        <w:spacing w:before="5" w:line="237" w:lineRule="auto"/>
        <w:ind w:left="113" w:right="618" w:rightChars="0"/>
      </w:pPr>
      <w:r>
        <w:rPr>
          <w:spacing w:val="-57"/>
        </w:rPr>
        <w:t xml:space="preserve"> </w:t>
      </w:r>
      <w:r>
        <w:t>29-35 баллов</w:t>
      </w:r>
      <w:r>
        <w:rPr>
          <w:spacing w:val="3"/>
        </w:rPr>
        <w:t xml:space="preserve"> </w:t>
      </w:r>
      <w:r>
        <w:t>—</w:t>
      </w:r>
      <w:r>
        <w:rPr>
          <w:spacing w:val="-4"/>
        </w:rPr>
        <w:t xml:space="preserve"> </w:t>
      </w:r>
      <w:r>
        <w:t>программа</w:t>
      </w:r>
      <w:r>
        <w:rPr>
          <w:spacing w:val="-5"/>
        </w:rPr>
        <w:t xml:space="preserve"> </w:t>
      </w:r>
      <w:r>
        <w:t>в</w:t>
      </w:r>
      <w:r>
        <w:rPr>
          <w:spacing w:val="-3"/>
        </w:rPr>
        <w:t xml:space="preserve"> </w:t>
      </w:r>
      <w:r>
        <w:t>целом</w:t>
      </w:r>
      <w:r>
        <w:rPr>
          <w:spacing w:val="-2"/>
        </w:rPr>
        <w:t xml:space="preserve"> </w:t>
      </w:r>
      <w:r>
        <w:t>освоена</w:t>
      </w:r>
      <w:r>
        <w:rPr>
          <w:spacing w:val="-1"/>
        </w:rPr>
        <w:t xml:space="preserve"> </w:t>
      </w:r>
      <w:r>
        <w:t>на</w:t>
      </w:r>
      <w:r>
        <w:rPr>
          <w:spacing w:val="-5"/>
        </w:rPr>
        <w:t xml:space="preserve"> </w:t>
      </w:r>
      <w:r>
        <w:t>высоком</w:t>
      </w:r>
      <w:r>
        <w:rPr>
          <w:spacing w:val="1"/>
        </w:rPr>
        <w:t xml:space="preserve"> </w:t>
      </w:r>
      <w:r>
        <w:t>уровне.</w:t>
      </w:r>
    </w:p>
    <w:p w14:paraId="47BDBB75">
      <w:pPr>
        <w:pStyle w:val="13"/>
        <w:rPr>
          <w:sz w:val="20"/>
        </w:rPr>
      </w:pPr>
    </w:p>
    <w:p w14:paraId="102EC012">
      <w:pPr>
        <w:pStyle w:val="13"/>
        <w:rPr>
          <w:sz w:val="20"/>
        </w:rPr>
      </w:pPr>
    </w:p>
    <w:p w14:paraId="0A7258AF">
      <w:pPr>
        <w:pStyle w:val="13"/>
        <w:rPr>
          <w:sz w:val="20"/>
        </w:rPr>
      </w:pPr>
    </w:p>
    <w:p w14:paraId="0CBA999B">
      <w:pPr>
        <w:pStyle w:val="13"/>
        <w:rPr>
          <w:sz w:val="20"/>
        </w:rPr>
      </w:pPr>
    </w:p>
    <w:p w14:paraId="6D71F11E">
      <w:pPr>
        <w:pStyle w:val="13"/>
        <w:rPr>
          <w:sz w:val="20"/>
        </w:rPr>
      </w:pPr>
    </w:p>
    <w:p w14:paraId="5C344A16">
      <w:pPr>
        <w:pStyle w:val="13"/>
        <w:rPr>
          <w:sz w:val="20"/>
        </w:rPr>
      </w:pPr>
    </w:p>
    <w:p w14:paraId="4516F8EA">
      <w:pPr>
        <w:pStyle w:val="13"/>
        <w:rPr>
          <w:sz w:val="20"/>
        </w:rPr>
      </w:pPr>
    </w:p>
    <w:p w14:paraId="6C1C4389">
      <w:pPr>
        <w:pStyle w:val="13"/>
        <w:rPr>
          <w:sz w:val="20"/>
        </w:rPr>
      </w:pPr>
    </w:p>
    <w:p w14:paraId="54837EE0">
      <w:pPr>
        <w:pStyle w:val="13"/>
        <w:rPr>
          <w:sz w:val="20"/>
        </w:rPr>
      </w:pPr>
    </w:p>
    <w:p w14:paraId="4C5D9F2B">
      <w:pPr>
        <w:pStyle w:val="13"/>
        <w:rPr>
          <w:sz w:val="20"/>
        </w:rPr>
      </w:pPr>
    </w:p>
    <w:p w14:paraId="20C47234">
      <w:pPr>
        <w:pStyle w:val="13"/>
        <w:rPr>
          <w:sz w:val="20"/>
        </w:rPr>
      </w:pPr>
    </w:p>
    <w:p w14:paraId="279804EF">
      <w:pPr>
        <w:pStyle w:val="13"/>
        <w:spacing w:before="7"/>
        <w:rPr>
          <w:sz w:val="27"/>
        </w:rPr>
      </w:pPr>
    </w:p>
    <w:p w14:paraId="0AF91860">
      <w:pPr>
        <w:rPr>
          <w:rFonts w:ascii="Times New Roman" w:hAnsi="Times New Roman" w:eastAsia="Times New Roman" w:cs="Times New Roman"/>
          <w:sz w:val="28"/>
          <w:lang w:val="en-US"/>
        </w:rPr>
      </w:pPr>
    </w:p>
    <w:sectPr>
      <w:type w:val="nextColumn"/>
      <w:pgSz w:w="11906" w:h="16838"/>
      <w:pgMar w:top="1134" w:right="567"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ans-serif">
    <w:altName w:val="Liberation Mono"/>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7325">
    <w:pPr>
      <w:pStyle w:val="1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6675755</wp:posOffset>
              </wp:positionH>
              <wp:positionV relativeFrom="page">
                <wp:posOffset>10217785</wp:posOffset>
              </wp:positionV>
              <wp:extent cx="204470" cy="15367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204470" cy="153670"/>
                      </a:xfrm>
                      <a:prstGeom prst="rect">
                        <a:avLst/>
                      </a:prstGeom>
                      <a:noFill/>
                      <a:ln>
                        <a:noFill/>
                      </a:ln>
                    </wps:spPr>
                    <wps:txbx>
                      <w:txbxContent>
                        <w:p w14:paraId="3615C3BE">
                          <w:pPr>
                            <w:spacing w:before="0" w:line="225" w:lineRule="exact"/>
                            <w:ind w:left="60" w:right="0" w:firstLine="0"/>
                            <w:jc w:val="left"/>
                            <w:rPr>
                              <w:rFonts w:ascii="Calibri"/>
                              <w:sz w:val="20"/>
                            </w:rPr>
                          </w:pPr>
                          <w:r>
                            <w:fldChar w:fldCharType="begin"/>
                          </w:r>
                          <w:r>
                            <w:rPr>
                              <w:rFonts w:ascii="Calibri"/>
                              <w:sz w:val="20"/>
                            </w:rPr>
                            <w:instrText xml:space="preserve"> PAGE </w:instrText>
                          </w:r>
                          <w:r>
                            <w:fldChar w:fldCharType="separate"/>
                          </w:r>
                          <w:r>
                            <w:t>18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25.65pt;margin-top:804.55pt;height:12.1pt;width:16.1pt;mso-position-horizontal-relative:page;mso-position-vertical-relative:page;z-index:-251656192;mso-width-relative:page;mso-height-relative:page;" filled="f" stroked="f" coordsize="21600,21600" o:gfxdata="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TPy/bAAAADwEAAA8AAAAAAAAAAQAgAAAAIgAAAGRy&#10;cy9kb3ducmV2LnhtbFBLAQIUABQAAAAIAIdO4kAHW6jQyQEAAIMDAAAOAAAAAAAAAAEAIAAAACoB&#10;AABkcnMvZTJvRG9jLnhtbFBLBQYAAAAABgAGAFkBAABlBQAAAAA=&#10;">
              <v:fill on="f" focussize="0,0"/>
              <v:stroke on="f"/>
              <v:imagedata o:title=""/>
              <o:lock v:ext="edit" aspectratio="f"/>
              <v:textbox inset="0mm,0mm,0mm,0mm">
                <w:txbxContent>
                  <w:p w14:paraId="3615C3BE">
                    <w:pPr>
                      <w:spacing w:before="0" w:line="225" w:lineRule="exact"/>
                      <w:ind w:left="60" w:right="0" w:firstLine="0"/>
                      <w:jc w:val="left"/>
                      <w:rPr>
                        <w:rFonts w:ascii="Calibri"/>
                        <w:sz w:val="20"/>
                      </w:rPr>
                    </w:pPr>
                    <w:r>
                      <w:fldChar w:fldCharType="begin"/>
                    </w:r>
                    <w:r>
                      <w:rPr>
                        <w:rFonts w:ascii="Calibri"/>
                        <w:sz w:val="20"/>
                      </w:rPr>
                      <w:instrText xml:space="preserve"> PAGE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EE6F">
    <w:pPr>
      <w:pStyle w:val="1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9806305</wp:posOffset>
              </wp:positionH>
              <wp:positionV relativeFrom="page">
                <wp:posOffset>7087235</wp:posOffset>
              </wp:positionV>
              <wp:extent cx="204470" cy="15367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204470" cy="153670"/>
                      </a:xfrm>
                      <a:prstGeom prst="rect">
                        <a:avLst/>
                      </a:prstGeom>
                      <a:noFill/>
                      <a:ln>
                        <a:noFill/>
                      </a:ln>
                    </wps:spPr>
                    <wps:txbx>
                      <w:txbxContent>
                        <w:p w14:paraId="422C9C3E">
                          <w:pPr>
                            <w:spacing w:before="0" w:line="225" w:lineRule="exact"/>
                            <w:ind w:left="60" w:right="0" w:firstLine="0"/>
                            <w:jc w:val="left"/>
                            <w:rPr>
                              <w:rFonts w:ascii="Calibri"/>
                              <w:sz w:val="20"/>
                            </w:rPr>
                          </w:pPr>
                          <w:r>
                            <w:fldChar w:fldCharType="begin"/>
                          </w:r>
                          <w:r>
                            <w:rPr>
                              <w:rFonts w:ascii="Calibri"/>
                              <w:sz w:val="20"/>
                            </w:rPr>
                            <w:instrText xml:space="preserve"> PAGE </w:instrText>
                          </w:r>
                          <w:r>
                            <w:fldChar w:fldCharType="separate"/>
                          </w:r>
                          <w:r>
                            <w:t>13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72.15pt;margin-top:558.05pt;height:12.1pt;width:16.1pt;mso-position-horizontal-relative:page;mso-position-vertical-relative:page;z-index:-251656192;mso-width-relative:page;mso-height-relative:page;" filled="f" stroked="f" coordsize="21600,21600" o:gfxdata="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fdSAdsAAAAPAQAADwAAAAAAAAABACAAAAAiAAAAZHJz&#10;L2Rvd25yZXYueG1sUEsBAhQAFAAAAAgAh07iQDE4OxLIAQAAgwMAAA4AAAAAAAAAAQAgAAAAKgEA&#10;AGRycy9lMm9Eb2MueG1sUEsFBgAAAAAGAAYAWQEAAGQFAAAAAA==&#10;">
              <v:fill on="f" focussize="0,0"/>
              <v:stroke on="f"/>
              <v:imagedata o:title=""/>
              <o:lock v:ext="edit" aspectratio="f"/>
              <v:textbox inset="0mm,0mm,0mm,0mm">
                <w:txbxContent>
                  <w:p w14:paraId="422C9C3E">
                    <w:pPr>
                      <w:spacing w:before="0" w:line="225" w:lineRule="exact"/>
                      <w:ind w:left="60" w:right="0" w:firstLine="0"/>
                      <w:jc w:val="left"/>
                      <w:rPr>
                        <w:rFonts w:ascii="Calibri"/>
                        <w:sz w:val="20"/>
                      </w:rPr>
                    </w:pPr>
                    <w:r>
                      <w:fldChar w:fldCharType="begin"/>
                    </w:r>
                    <w:r>
                      <w:rPr>
                        <w:rFonts w:ascii="Calibri"/>
                        <w:sz w:val="20"/>
                      </w:rPr>
                      <w:instrText xml:space="preserve"> PAGE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DC1DA">
    <w:pPr>
      <w:pStyle w:val="1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3946525</wp:posOffset>
              </wp:positionH>
              <wp:positionV relativeFrom="page">
                <wp:posOffset>9949180</wp:posOffset>
              </wp:positionV>
              <wp:extent cx="204470" cy="15367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204470" cy="153670"/>
                      </a:xfrm>
                      <a:prstGeom prst="rect">
                        <a:avLst/>
                      </a:prstGeom>
                      <a:noFill/>
                      <a:ln>
                        <a:noFill/>
                      </a:ln>
                    </wps:spPr>
                    <wps:txbx>
                      <w:txbxContent>
                        <w:p w14:paraId="77019737">
                          <w:pPr>
                            <w:spacing w:before="0" w:line="225" w:lineRule="exact"/>
                            <w:ind w:left="60" w:right="0" w:firstLine="0"/>
                            <w:jc w:val="left"/>
                            <w:rPr>
                              <w:rFonts w:ascii="Calibri"/>
                              <w:sz w:val="20"/>
                            </w:rPr>
                          </w:pPr>
                          <w:r>
                            <w:fldChar w:fldCharType="begin"/>
                          </w:r>
                          <w:r>
                            <w:rPr>
                              <w:rFonts w:ascii="Calibri"/>
                              <w:sz w:val="20"/>
                            </w:rPr>
                            <w:instrText xml:space="preserve"> PAGE </w:instrText>
                          </w:r>
                          <w:r>
                            <w:fldChar w:fldCharType="separate"/>
                          </w:r>
                          <w:r>
                            <w:t>22</w:t>
                          </w:r>
                          <w:r>
                            <w:fldChar w:fldCharType="end"/>
                          </w:r>
                        </w:p>
                      </w:txbxContent>
                    </wps:txbx>
                    <wps:bodyPr lIns="0" tIns="0" rIns="0" bIns="0" upright="1"/>
                  </wps:wsp>
                </a:graphicData>
              </a:graphic>
            </wp:anchor>
          </w:drawing>
        </mc:Choice>
        <mc:Fallback>
          <w:pict>
            <v:shape id="Надпись 1" o:spid="_x0000_s1026" o:spt="202" type="#_x0000_t202" style="position:absolute;left:0pt;margin-left:310.75pt;margin-top:783.4pt;height:12.1pt;width:16.1pt;mso-position-horizontal-relative:page;mso-position-vertical-relative:page;z-index:-251657216;mso-width-relative:page;mso-height-relative:page;" filled="f" stroked="f" coordsize="21600,21600" o:gfxdata="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XH2faAAAADQEAAA8AAAAAAAAAAQAgAAAAIgAAAGRycy9kb3ducmV2&#10;LnhtbFBLAQIUABQAAAAIAIdO4kAaCiOzwQEAAHYDAAAOAAAAAAAAAAEAIAAAACkBAABkcnMvZTJv&#10;RG9jLnhtbFBLBQYAAAAABgAGAFkBAABcBQAAAAA=&#10;">
              <v:fill on="f" focussize="0,0"/>
              <v:stroke on="f"/>
              <v:imagedata o:title=""/>
              <o:lock v:ext="edit" aspectratio="f"/>
              <v:textbox inset="0mm,0mm,0mm,0mm">
                <w:txbxContent>
                  <w:p w14:paraId="77019737">
                    <w:pPr>
                      <w:spacing w:before="0" w:line="225" w:lineRule="exact"/>
                      <w:ind w:left="60" w:right="0" w:firstLine="0"/>
                      <w:jc w:val="left"/>
                      <w:rPr>
                        <w:rFonts w:ascii="Calibri"/>
                        <w:sz w:val="20"/>
                      </w:rPr>
                    </w:pPr>
                    <w:r>
                      <w:fldChar w:fldCharType="begin"/>
                    </w:r>
                    <w:r>
                      <w:rPr>
                        <w:rFonts w:ascii="Calibri"/>
                        <w:sz w:val="20"/>
                      </w:rPr>
                      <w:instrText xml:space="preserve"> PAGE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7118E">
    <w:pPr>
      <w:pStyle w:val="1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703077"/>
      <w:docPartObj>
        <w:docPartGallery w:val="autotext"/>
      </w:docPartObj>
    </w:sdtPr>
    <w:sdtEndPr>
      <w:rPr>
        <w:rFonts w:ascii="Times New Roman" w:hAnsi="Times New Roman" w:cs="Times New Roman"/>
        <w:sz w:val="24"/>
        <w:szCs w:val="24"/>
      </w:rPr>
    </w:sdtEndPr>
    <w:sdtContent>
      <w:p w14:paraId="18035039">
        <w:pPr>
          <w:pStyle w:val="1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359" w:hanging="240"/>
        <w:jc w:val="left"/>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1320" w:hanging="240"/>
      </w:pPr>
      <w:rPr>
        <w:rFonts w:hint="default"/>
        <w:lang w:val="ru-RU" w:eastAsia="en-US" w:bidi="ar-SA"/>
      </w:rPr>
    </w:lvl>
    <w:lvl w:ilvl="2" w:tentative="0">
      <w:start w:val="0"/>
      <w:numFmt w:val="bullet"/>
      <w:lvlText w:val="•"/>
      <w:lvlJc w:val="left"/>
      <w:pPr>
        <w:ind w:left="2280" w:hanging="240"/>
      </w:pPr>
      <w:rPr>
        <w:rFonts w:hint="default"/>
        <w:lang w:val="ru-RU" w:eastAsia="en-US" w:bidi="ar-SA"/>
      </w:rPr>
    </w:lvl>
    <w:lvl w:ilvl="3" w:tentative="0">
      <w:start w:val="0"/>
      <w:numFmt w:val="bullet"/>
      <w:lvlText w:val="•"/>
      <w:lvlJc w:val="left"/>
      <w:pPr>
        <w:ind w:left="3241" w:hanging="240"/>
      </w:pPr>
      <w:rPr>
        <w:rFonts w:hint="default"/>
        <w:lang w:val="ru-RU" w:eastAsia="en-US" w:bidi="ar-SA"/>
      </w:rPr>
    </w:lvl>
    <w:lvl w:ilvl="4" w:tentative="0">
      <w:start w:val="0"/>
      <w:numFmt w:val="bullet"/>
      <w:lvlText w:val="•"/>
      <w:lvlJc w:val="left"/>
      <w:pPr>
        <w:ind w:left="4201" w:hanging="240"/>
      </w:pPr>
      <w:rPr>
        <w:rFonts w:hint="default"/>
        <w:lang w:val="ru-RU" w:eastAsia="en-US" w:bidi="ar-SA"/>
      </w:rPr>
    </w:lvl>
    <w:lvl w:ilvl="5" w:tentative="0">
      <w:start w:val="0"/>
      <w:numFmt w:val="bullet"/>
      <w:lvlText w:val="•"/>
      <w:lvlJc w:val="left"/>
      <w:pPr>
        <w:ind w:left="5162" w:hanging="240"/>
      </w:pPr>
      <w:rPr>
        <w:rFonts w:hint="default"/>
        <w:lang w:val="ru-RU" w:eastAsia="en-US" w:bidi="ar-SA"/>
      </w:rPr>
    </w:lvl>
    <w:lvl w:ilvl="6" w:tentative="0">
      <w:start w:val="0"/>
      <w:numFmt w:val="bullet"/>
      <w:lvlText w:val="•"/>
      <w:lvlJc w:val="left"/>
      <w:pPr>
        <w:ind w:left="6122" w:hanging="240"/>
      </w:pPr>
      <w:rPr>
        <w:rFonts w:hint="default"/>
        <w:lang w:val="ru-RU" w:eastAsia="en-US" w:bidi="ar-SA"/>
      </w:rPr>
    </w:lvl>
    <w:lvl w:ilvl="7" w:tentative="0">
      <w:start w:val="0"/>
      <w:numFmt w:val="bullet"/>
      <w:lvlText w:val="•"/>
      <w:lvlJc w:val="left"/>
      <w:pPr>
        <w:ind w:left="7082" w:hanging="240"/>
      </w:pPr>
      <w:rPr>
        <w:rFonts w:hint="default"/>
        <w:lang w:val="ru-RU" w:eastAsia="en-US" w:bidi="ar-SA"/>
      </w:rPr>
    </w:lvl>
    <w:lvl w:ilvl="8" w:tentative="0">
      <w:start w:val="0"/>
      <w:numFmt w:val="bullet"/>
      <w:lvlText w:val="•"/>
      <w:lvlJc w:val="left"/>
      <w:pPr>
        <w:ind w:left="8043" w:hanging="240"/>
      </w:pPr>
      <w:rPr>
        <w:rFonts w:hint="default"/>
        <w:lang w:val="ru-RU" w:eastAsia="en-US" w:bidi="ar-SA"/>
      </w:rPr>
    </w:lvl>
  </w:abstractNum>
  <w:abstractNum w:abstractNumId="1">
    <w:nsid w:val="B79693D2"/>
    <w:multiLevelType w:val="singleLevel"/>
    <w:tmpl w:val="B79693D2"/>
    <w:lvl w:ilvl="0" w:tentative="0">
      <w:start w:val="1"/>
      <w:numFmt w:val="decimal"/>
      <w:suff w:val="space"/>
      <w:lvlText w:val="%1."/>
      <w:lvlJc w:val="left"/>
    </w:lvl>
  </w:abstractNum>
  <w:abstractNum w:abstractNumId="2">
    <w:nsid w:val="BF205925"/>
    <w:multiLevelType w:val="multilevel"/>
    <w:tmpl w:val="BF205925"/>
    <w:lvl w:ilvl="0" w:tentative="0">
      <w:start w:val="1"/>
      <w:numFmt w:val="decimal"/>
      <w:lvlText w:val="%1."/>
      <w:lvlJc w:val="left"/>
      <w:pPr>
        <w:ind w:left="364" w:hanging="245"/>
        <w:jc w:val="left"/>
      </w:pPr>
      <w:rPr>
        <w:rFonts w:hint="default" w:ascii="Times New Roman" w:hAnsi="Times New Roman" w:eastAsia="Times New Roman" w:cs="Times New Roman"/>
        <w:w w:val="100"/>
        <w:sz w:val="24"/>
        <w:szCs w:val="24"/>
        <w:lang w:val="ru-RU" w:eastAsia="en-US" w:bidi="ar-SA"/>
      </w:rPr>
    </w:lvl>
    <w:lvl w:ilvl="1" w:tentative="0">
      <w:start w:val="1"/>
      <w:numFmt w:val="decimal"/>
      <w:lvlText w:val="%2."/>
      <w:lvlJc w:val="left"/>
      <w:pPr>
        <w:ind w:left="840" w:hanging="360"/>
        <w:jc w:val="left"/>
      </w:pPr>
      <w:rPr>
        <w:rFonts w:hint="default" w:ascii="Times New Roman" w:hAnsi="Times New Roman" w:eastAsia="Times New Roman" w:cs="Times New Roman"/>
        <w:w w:val="100"/>
        <w:sz w:val="24"/>
        <w:szCs w:val="24"/>
        <w:lang w:val="ru-RU" w:eastAsia="en-US" w:bidi="ar-SA"/>
      </w:rPr>
    </w:lvl>
    <w:lvl w:ilvl="2" w:tentative="0">
      <w:start w:val="0"/>
      <w:numFmt w:val="bullet"/>
      <w:lvlText w:val="•"/>
      <w:lvlJc w:val="left"/>
      <w:pPr>
        <w:ind w:left="1853" w:hanging="360"/>
      </w:pPr>
      <w:rPr>
        <w:rFonts w:hint="default"/>
        <w:lang w:val="ru-RU" w:eastAsia="en-US" w:bidi="ar-SA"/>
      </w:rPr>
    </w:lvl>
    <w:lvl w:ilvl="3" w:tentative="0">
      <w:start w:val="0"/>
      <w:numFmt w:val="bullet"/>
      <w:lvlText w:val="•"/>
      <w:lvlJc w:val="left"/>
      <w:pPr>
        <w:ind w:left="2867" w:hanging="360"/>
      </w:pPr>
      <w:rPr>
        <w:rFonts w:hint="default"/>
        <w:lang w:val="ru-RU" w:eastAsia="en-US" w:bidi="ar-SA"/>
      </w:rPr>
    </w:lvl>
    <w:lvl w:ilvl="4" w:tentative="0">
      <w:start w:val="0"/>
      <w:numFmt w:val="bullet"/>
      <w:lvlText w:val="•"/>
      <w:lvlJc w:val="left"/>
      <w:pPr>
        <w:ind w:left="3881" w:hanging="360"/>
      </w:pPr>
      <w:rPr>
        <w:rFonts w:hint="default"/>
        <w:lang w:val="ru-RU" w:eastAsia="en-US" w:bidi="ar-SA"/>
      </w:rPr>
    </w:lvl>
    <w:lvl w:ilvl="5" w:tentative="0">
      <w:start w:val="0"/>
      <w:numFmt w:val="bullet"/>
      <w:lvlText w:val="•"/>
      <w:lvlJc w:val="left"/>
      <w:pPr>
        <w:ind w:left="4895" w:hanging="360"/>
      </w:pPr>
      <w:rPr>
        <w:rFonts w:hint="default"/>
        <w:lang w:val="ru-RU" w:eastAsia="en-US" w:bidi="ar-SA"/>
      </w:rPr>
    </w:lvl>
    <w:lvl w:ilvl="6" w:tentative="0">
      <w:start w:val="0"/>
      <w:numFmt w:val="bullet"/>
      <w:lvlText w:val="•"/>
      <w:lvlJc w:val="left"/>
      <w:pPr>
        <w:ind w:left="5908" w:hanging="360"/>
      </w:pPr>
      <w:rPr>
        <w:rFonts w:hint="default"/>
        <w:lang w:val="ru-RU" w:eastAsia="en-US" w:bidi="ar-SA"/>
      </w:rPr>
    </w:lvl>
    <w:lvl w:ilvl="7" w:tentative="0">
      <w:start w:val="0"/>
      <w:numFmt w:val="bullet"/>
      <w:lvlText w:val="•"/>
      <w:lvlJc w:val="left"/>
      <w:pPr>
        <w:ind w:left="6922" w:hanging="360"/>
      </w:pPr>
      <w:rPr>
        <w:rFonts w:hint="default"/>
        <w:lang w:val="ru-RU" w:eastAsia="en-US" w:bidi="ar-SA"/>
      </w:rPr>
    </w:lvl>
    <w:lvl w:ilvl="8" w:tentative="0">
      <w:start w:val="0"/>
      <w:numFmt w:val="bullet"/>
      <w:lvlText w:val="•"/>
      <w:lvlJc w:val="left"/>
      <w:pPr>
        <w:ind w:left="7936" w:hanging="360"/>
      </w:pPr>
      <w:rPr>
        <w:rFonts w:hint="default"/>
        <w:lang w:val="ru-RU" w:eastAsia="en-US" w:bidi="ar-SA"/>
      </w:rPr>
    </w:lvl>
  </w:abstractNum>
  <w:abstractNum w:abstractNumId="3">
    <w:nsid w:val="C530C4B1"/>
    <w:multiLevelType w:val="singleLevel"/>
    <w:tmpl w:val="C530C4B1"/>
    <w:lvl w:ilvl="0" w:tentative="0">
      <w:start w:val="1"/>
      <w:numFmt w:val="decimal"/>
      <w:suff w:val="space"/>
      <w:lvlText w:val="%1."/>
      <w:lvlJc w:val="left"/>
    </w:lvl>
  </w:abstractNum>
  <w:abstractNum w:abstractNumId="4">
    <w:nsid w:val="CF092B84"/>
    <w:multiLevelType w:val="multilevel"/>
    <w:tmpl w:val="CF092B84"/>
    <w:lvl w:ilvl="0" w:tentative="0">
      <w:start w:val="0"/>
      <w:numFmt w:val="bullet"/>
      <w:lvlText w:val="—"/>
      <w:lvlJc w:val="left"/>
      <w:pPr>
        <w:ind w:left="1" w:hanging="303"/>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1153" w:hanging="303"/>
      </w:pPr>
      <w:rPr>
        <w:rFonts w:hint="default" w:ascii="Times New Roman" w:hAnsi="Times New Roman" w:eastAsia="Times New Roman" w:cs="Times New Roman"/>
        <w:w w:val="100"/>
        <w:sz w:val="24"/>
        <w:szCs w:val="24"/>
        <w:lang w:val="ru-RU" w:eastAsia="en-US" w:bidi="ar-SA"/>
      </w:rPr>
    </w:lvl>
    <w:lvl w:ilvl="2" w:tentative="0">
      <w:start w:val="0"/>
      <w:numFmt w:val="bullet"/>
      <w:lvlText w:val="•"/>
      <w:lvlJc w:val="left"/>
      <w:pPr>
        <w:ind w:left="2117" w:hanging="303"/>
      </w:pPr>
      <w:rPr>
        <w:rFonts w:hint="default"/>
        <w:lang w:val="ru-RU" w:eastAsia="en-US" w:bidi="ar-SA"/>
      </w:rPr>
    </w:lvl>
    <w:lvl w:ilvl="3" w:tentative="0">
      <w:start w:val="0"/>
      <w:numFmt w:val="bullet"/>
      <w:lvlText w:val="•"/>
      <w:lvlJc w:val="left"/>
      <w:pPr>
        <w:ind w:left="3086" w:hanging="303"/>
      </w:pPr>
      <w:rPr>
        <w:rFonts w:hint="default"/>
        <w:lang w:val="ru-RU" w:eastAsia="en-US" w:bidi="ar-SA"/>
      </w:rPr>
    </w:lvl>
    <w:lvl w:ilvl="4" w:tentative="0">
      <w:start w:val="0"/>
      <w:numFmt w:val="bullet"/>
      <w:lvlText w:val="•"/>
      <w:lvlJc w:val="left"/>
      <w:pPr>
        <w:ind w:left="4056" w:hanging="303"/>
      </w:pPr>
      <w:rPr>
        <w:rFonts w:hint="default"/>
        <w:lang w:val="ru-RU" w:eastAsia="en-US" w:bidi="ar-SA"/>
      </w:rPr>
    </w:lvl>
    <w:lvl w:ilvl="5" w:tentative="0">
      <w:start w:val="0"/>
      <w:numFmt w:val="bullet"/>
      <w:lvlText w:val="•"/>
      <w:lvlJc w:val="left"/>
      <w:pPr>
        <w:ind w:left="5025" w:hanging="303"/>
      </w:pPr>
      <w:rPr>
        <w:rFonts w:hint="default"/>
        <w:lang w:val="ru-RU" w:eastAsia="en-US" w:bidi="ar-SA"/>
      </w:rPr>
    </w:lvl>
    <w:lvl w:ilvl="6" w:tentative="0">
      <w:start w:val="0"/>
      <w:numFmt w:val="bullet"/>
      <w:lvlText w:val="•"/>
      <w:lvlJc w:val="left"/>
      <w:pPr>
        <w:ind w:left="5994" w:hanging="303"/>
      </w:pPr>
      <w:rPr>
        <w:rFonts w:hint="default"/>
        <w:lang w:val="ru-RU" w:eastAsia="en-US" w:bidi="ar-SA"/>
      </w:rPr>
    </w:lvl>
    <w:lvl w:ilvl="7" w:tentative="0">
      <w:start w:val="0"/>
      <w:numFmt w:val="bullet"/>
      <w:lvlText w:val="•"/>
      <w:lvlJc w:val="left"/>
      <w:pPr>
        <w:ind w:left="6964" w:hanging="303"/>
      </w:pPr>
      <w:rPr>
        <w:rFonts w:hint="default"/>
        <w:lang w:val="ru-RU" w:eastAsia="en-US" w:bidi="ar-SA"/>
      </w:rPr>
    </w:lvl>
    <w:lvl w:ilvl="8" w:tentative="0">
      <w:start w:val="0"/>
      <w:numFmt w:val="bullet"/>
      <w:lvlText w:val="•"/>
      <w:lvlJc w:val="left"/>
      <w:pPr>
        <w:ind w:left="7933" w:hanging="303"/>
      </w:pPr>
      <w:rPr>
        <w:rFonts w:hint="default"/>
        <w:lang w:val="ru-RU" w:eastAsia="en-US" w:bidi="ar-SA"/>
      </w:rPr>
    </w:lvl>
  </w:abstractNum>
  <w:abstractNum w:abstractNumId="5">
    <w:nsid w:val="03D62ECE"/>
    <w:multiLevelType w:val="multilevel"/>
    <w:tmpl w:val="03D62ECE"/>
    <w:lvl w:ilvl="0" w:tentative="0">
      <w:start w:val="1"/>
      <w:numFmt w:val="decimal"/>
      <w:lvlText w:val="%1."/>
      <w:lvlJc w:val="left"/>
      <w:pPr>
        <w:ind w:left="359" w:hanging="240"/>
        <w:jc w:val="left"/>
      </w:pPr>
      <w:rPr>
        <w:rFonts w:hint="default" w:ascii="Times New Roman" w:hAnsi="Times New Roman" w:eastAsia="Times New Roman" w:cs="Times New Roman"/>
        <w:color w:val="111111"/>
        <w:w w:val="100"/>
        <w:sz w:val="24"/>
        <w:szCs w:val="24"/>
        <w:lang w:val="ru-RU" w:eastAsia="en-US" w:bidi="ar-SA"/>
      </w:rPr>
    </w:lvl>
    <w:lvl w:ilvl="1" w:tentative="0">
      <w:start w:val="0"/>
      <w:numFmt w:val="bullet"/>
      <w:lvlText w:val="•"/>
      <w:lvlJc w:val="left"/>
      <w:pPr>
        <w:ind w:left="1320" w:hanging="240"/>
      </w:pPr>
      <w:rPr>
        <w:rFonts w:hint="default"/>
        <w:lang w:val="ru-RU" w:eastAsia="en-US" w:bidi="ar-SA"/>
      </w:rPr>
    </w:lvl>
    <w:lvl w:ilvl="2" w:tentative="0">
      <w:start w:val="0"/>
      <w:numFmt w:val="bullet"/>
      <w:lvlText w:val="•"/>
      <w:lvlJc w:val="left"/>
      <w:pPr>
        <w:ind w:left="2280" w:hanging="240"/>
      </w:pPr>
      <w:rPr>
        <w:rFonts w:hint="default"/>
        <w:lang w:val="ru-RU" w:eastAsia="en-US" w:bidi="ar-SA"/>
      </w:rPr>
    </w:lvl>
    <w:lvl w:ilvl="3" w:tentative="0">
      <w:start w:val="0"/>
      <w:numFmt w:val="bullet"/>
      <w:lvlText w:val="•"/>
      <w:lvlJc w:val="left"/>
      <w:pPr>
        <w:ind w:left="3241" w:hanging="240"/>
      </w:pPr>
      <w:rPr>
        <w:rFonts w:hint="default"/>
        <w:lang w:val="ru-RU" w:eastAsia="en-US" w:bidi="ar-SA"/>
      </w:rPr>
    </w:lvl>
    <w:lvl w:ilvl="4" w:tentative="0">
      <w:start w:val="0"/>
      <w:numFmt w:val="bullet"/>
      <w:lvlText w:val="•"/>
      <w:lvlJc w:val="left"/>
      <w:pPr>
        <w:ind w:left="4201" w:hanging="240"/>
      </w:pPr>
      <w:rPr>
        <w:rFonts w:hint="default"/>
        <w:lang w:val="ru-RU" w:eastAsia="en-US" w:bidi="ar-SA"/>
      </w:rPr>
    </w:lvl>
    <w:lvl w:ilvl="5" w:tentative="0">
      <w:start w:val="0"/>
      <w:numFmt w:val="bullet"/>
      <w:lvlText w:val="•"/>
      <w:lvlJc w:val="left"/>
      <w:pPr>
        <w:ind w:left="5162" w:hanging="240"/>
      </w:pPr>
      <w:rPr>
        <w:rFonts w:hint="default"/>
        <w:lang w:val="ru-RU" w:eastAsia="en-US" w:bidi="ar-SA"/>
      </w:rPr>
    </w:lvl>
    <w:lvl w:ilvl="6" w:tentative="0">
      <w:start w:val="0"/>
      <w:numFmt w:val="bullet"/>
      <w:lvlText w:val="•"/>
      <w:lvlJc w:val="left"/>
      <w:pPr>
        <w:ind w:left="6122" w:hanging="240"/>
      </w:pPr>
      <w:rPr>
        <w:rFonts w:hint="default"/>
        <w:lang w:val="ru-RU" w:eastAsia="en-US" w:bidi="ar-SA"/>
      </w:rPr>
    </w:lvl>
    <w:lvl w:ilvl="7" w:tentative="0">
      <w:start w:val="0"/>
      <w:numFmt w:val="bullet"/>
      <w:lvlText w:val="•"/>
      <w:lvlJc w:val="left"/>
      <w:pPr>
        <w:ind w:left="7082" w:hanging="240"/>
      </w:pPr>
      <w:rPr>
        <w:rFonts w:hint="default"/>
        <w:lang w:val="ru-RU" w:eastAsia="en-US" w:bidi="ar-SA"/>
      </w:rPr>
    </w:lvl>
    <w:lvl w:ilvl="8" w:tentative="0">
      <w:start w:val="0"/>
      <w:numFmt w:val="bullet"/>
      <w:lvlText w:val="•"/>
      <w:lvlJc w:val="left"/>
      <w:pPr>
        <w:ind w:left="8043" w:hanging="240"/>
      </w:pPr>
      <w:rPr>
        <w:rFonts w:hint="default"/>
        <w:lang w:val="ru-RU" w:eastAsia="en-US" w:bidi="ar-SA"/>
      </w:rPr>
    </w:lvl>
  </w:abstractNum>
  <w:abstractNum w:abstractNumId="6">
    <w:nsid w:val="25B654F3"/>
    <w:multiLevelType w:val="multilevel"/>
    <w:tmpl w:val="25B654F3"/>
    <w:lvl w:ilvl="0" w:tentative="0">
      <w:start w:val="1"/>
      <w:numFmt w:val="decimal"/>
      <w:lvlText w:val="%1."/>
      <w:lvlJc w:val="left"/>
      <w:pPr>
        <w:ind w:left="547" w:hanging="428"/>
        <w:jc w:val="left"/>
      </w:pPr>
      <w:rPr>
        <w:rFonts w:hint="default" w:ascii="Times New Roman" w:hAnsi="Times New Roman" w:eastAsia="Times New Roman" w:cs="Times New Roman"/>
        <w:w w:val="100"/>
        <w:sz w:val="24"/>
        <w:szCs w:val="24"/>
        <w:lang w:val="ru-RU" w:eastAsia="en-US" w:bidi="ar-SA"/>
      </w:rPr>
    </w:lvl>
    <w:lvl w:ilvl="1" w:tentative="0">
      <w:start w:val="1"/>
      <w:numFmt w:val="decimal"/>
      <w:lvlText w:val="%2."/>
      <w:lvlJc w:val="left"/>
      <w:pPr>
        <w:ind w:left="1046" w:hanging="360"/>
        <w:jc w:val="left"/>
      </w:pPr>
      <w:rPr>
        <w:rFonts w:hint="default" w:ascii="Times New Roman" w:hAnsi="Times New Roman" w:eastAsia="Times New Roman" w:cs="Times New Roman"/>
        <w:w w:val="100"/>
        <w:sz w:val="24"/>
        <w:szCs w:val="24"/>
        <w:lang w:val="ru-RU" w:eastAsia="en-US" w:bidi="ar-SA"/>
      </w:rPr>
    </w:lvl>
    <w:lvl w:ilvl="2" w:tentative="0">
      <w:start w:val="0"/>
      <w:numFmt w:val="bullet"/>
      <w:lvlText w:val="•"/>
      <w:lvlJc w:val="left"/>
      <w:pPr>
        <w:ind w:left="2031" w:hanging="360"/>
      </w:pPr>
      <w:rPr>
        <w:rFonts w:hint="default"/>
        <w:lang w:val="ru-RU" w:eastAsia="en-US" w:bidi="ar-SA"/>
      </w:rPr>
    </w:lvl>
    <w:lvl w:ilvl="3" w:tentative="0">
      <w:start w:val="0"/>
      <w:numFmt w:val="bullet"/>
      <w:lvlText w:val="•"/>
      <w:lvlJc w:val="left"/>
      <w:pPr>
        <w:ind w:left="3023" w:hanging="360"/>
      </w:pPr>
      <w:rPr>
        <w:rFonts w:hint="default"/>
        <w:lang w:val="ru-RU" w:eastAsia="en-US" w:bidi="ar-SA"/>
      </w:rPr>
    </w:lvl>
    <w:lvl w:ilvl="4" w:tentative="0">
      <w:start w:val="0"/>
      <w:numFmt w:val="bullet"/>
      <w:lvlText w:val="•"/>
      <w:lvlJc w:val="left"/>
      <w:pPr>
        <w:ind w:left="4014" w:hanging="360"/>
      </w:pPr>
      <w:rPr>
        <w:rFonts w:hint="default"/>
        <w:lang w:val="ru-RU" w:eastAsia="en-US" w:bidi="ar-SA"/>
      </w:rPr>
    </w:lvl>
    <w:lvl w:ilvl="5" w:tentative="0">
      <w:start w:val="0"/>
      <w:numFmt w:val="bullet"/>
      <w:lvlText w:val="•"/>
      <w:lvlJc w:val="left"/>
      <w:pPr>
        <w:ind w:left="5006" w:hanging="360"/>
      </w:pPr>
      <w:rPr>
        <w:rFonts w:hint="default"/>
        <w:lang w:val="ru-RU" w:eastAsia="en-US" w:bidi="ar-SA"/>
      </w:rPr>
    </w:lvl>
    <w:lvl w:ilvl="6" w:tentative="0">
      <w:start w:val="0"/>
      <w:numFmt w:val="bullet"/>
      <w:lvlText w:val="•"/>
      <w:lvlJc w:val="left"/>
      <w:pPr>
        <w:ind w:left="5997" w:hanging="360"/>
      </w:pPr>
      <w:rPr>
        <w:rFonts w:hint="default"/>
        <w:lang w:val="ru-RU" w:eastAsia="en-US" w:bidi="ar-SA"/>
      </w:rPr>
    </w:lvl>
    <w:lvl w:ilvl="7" w:tentative="0">
      <w:start w:val="0"/>
      <w:numFmt w:val="bullet"/>
      <w:lvlText w:val="•"/>
      <w:lvlJc w:val="left"/>
      <w:pPr>
        <w:ind w:left="6989" w:hanging="360"/>
      </w:pPr>
      <w:rPr>
        <w:rFonts w:hint="default"/>
        <w:lang w:val="ru-RU" w:eastAsia="en-US" w:bidi="ar-SA"/>
      </w:rPr>
    </w:lvl>
    <w:lvl w:ilvl="8" w:tentative="0">
      <w:start w:val="0"/>
      <w:numFmt w:val="bullet"/>
      <w:lvlText w:val="•"/>
      <w:lvlJc w:val="left"/>
      <w:pPr>
        <w:ind w:left="7980" w:hanging="360"/>
      </w:pPr>
      <w:rPr>
        <w:rFonts w:hint="default"/>
        <w:lang w:val="ru-RU" w:eastAsia="en-US" w:bidi="ar-SA"/>
      </w:rPr>
    </w:lvl>
  </w:abstractNum>
  <w:abstractNum w:abstractNumId="7">
    <w:nsid w:val="2D826CDB"/>
    <w:multiLevelType w:val="singleLevel"/>
    <w:tmpl w:val="2D826CDB"/>
    <w:lvl w:ilvl="0" w:tentative="0">
      <w:start w:val="1"/>
      <w:numFmt w:val="decimal"/>
      <w:suff w:val="space"/>
      <w:lvlText w:val="%1."/>
      <w:lvlJc w:val="left"/>
    </w:lvl>
  </w:abstractNum>
  <w:abstractNum w:abstractNumId="8">
    <w:nsid w:val="4CE701AE"/>
    <w:multiLevelType w:val="multilevel"/>
    <w:tmpl w:val="4CE701AE"/>
    <w:lvl w:ilvl="0" w:tentative="0">
      <w:start w:val="1"/>
      <w:numFmt w:val="decimal"/>
      <w:lvlText w:val="%1."/>
      <w:lvlJc w:val="left"/>
      <w:pPr>
        <w:ind w:left="720" w:hanging="360"/>
      </w:pPr>
      <w:rPr>
        <w:rFonts w:hint="default"/>
        <w:b/>
        <w:bCs/>
        <w:sz w:val="28"/>
        <w:szCs w:val="28"/>
      </w:rPr>
    </w:lvl>
    <w:lvl w:ilvl="1" w:tentative="0">
      <w:start w:val="1"/>
      <w:numFmt w:val="decimal"/>
      <w:isLgl/>
      <w:lvlText w:val="%1.%2."/>
      <w:lvlJc w:val="left"/>
      <w:pPr>
        <w:ind w:left="1080" w:hanging="720"/>
      </w:pPr>
      <w:rPr>
        <w:rFonts w:hint="default"/>
        <w:b/>
        <w:bCs/>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9">
    <w:nsid w:val="59ADCABA"/>
    <w:multiLevelType w:val="multilevel"/>
    <w:tmpl w:val="59ADCABA"/>
    <w:lvl w:ilvl="0" w:tentative="0">
      <w:start w:val="1"/>
      <w:numFmt w:val="decimal"/>
      <w:lvlText w:val="%1."/>
      <w:lvlJc w:val="left"/>
      <w:pPr>
        <w:ind w:left="823" w:hanging="567"/>
        <w:jc w:val="left"/>
      </w:pPr>
      <w:rPr>
        <w:rFonts w:hint="default" w:ascii="Times New Roman" w:hAnsi="Times New Roman" w:eastAsia="Times New Roman" w:cs="Times New Roman"/>
        <w:b/>
        <w:bCs/>
        <w:i/>
        <w:iCs/>
        <w:w w:val="100"/>
        <w:sz w:val="24"/>
        <w:szCs w:val="24"/>
        <w:lang w:val="ru-RU" w:eastAsia="en-US" w:bidi="ar-SA"/>
      </w:rPr>
    </w:lvl>
    <w:lvl w:ilvl="1" w:tentative="0">
      <w:start w:val="0"/>
      <w:numFmt w:val="bullet"/>
      <w:lvlText w:val="●"/>
      <w:lvlJc w:val="left"/>
      <w:pPr>
        <w:ind w:left="835" w:hanging="360"/>
      </w:pPr>
      <w:rPr>
        <w:rFonts w:hint="default" w:ascii="Calibri" w:hAnsi="Calibri" w:eastAsia="Calibri" w:cs="Calibri"/>
        <w:w w:val="100"/>
        <w:sz w:val="20"/>
        <w:szCs w:val="20"/>
        <w:lang w:val="ru-RU" w:eastAsia="en-US" w:bidi="ar-SA"/>
      </w:rPr>
    </w:lvl>
    <w:lvl w:ilvl="2" w:tentative="0">
      <w:start w:val="0"/>
      <w:numFmt w:val="bullet"/>
      <w:lvlText w:val="•"/>
      <w:lvlJc w:val="left"/>
      <w:pPr>
        <w:ind w:left="1780" w:hanging="360"/>
      </w:pPr>
      <w:rPr>
        <w:rFonts w:hint="default"/>
        <w:lang w:val="ru-RU" w:eastAsia="en-US" w:bidi="ar-SA"/>
      </w:rPr>
    </w:lvl>
    <w:lvl w:ilvl="3" w:tentative="0">
      <w:start w:val="0"/>
      <w:numFmt w:val="bullet"/>
      <w:lvlText w:val="•"/>
      <w:lvlJc w:val="left"/>
      <w:pPr>
        <w:ind w:left="2720" w:hanging="360"/>
      </w:pPr>
      <w:rPr>
        <w:rFonts w:hint="default"/>
        <w:lang w:val="ru-RU" w:eastAsia="en-US" w:bidi="ar-SA"/>
      </w:rPr>
    </w:lvl>
    <w:lvl w:ilvl="4" w:tentative="0">
      <w:start w:val="0"/>
      <w:numFmt w:val="bullet"/>
      <w:lvlText w:val="•"/>
      <w:lvlJc w:val="left"/>
      <w:pPr>
        <w:ind w:left="3661" w:hanging="360"/>
      </w:pPr>
      <w:rPr>
        <w:rFonts w:hint="default"/>
        <w:lang w:val="ru-RU" w:eastAsia="en-US" w:bidi="ar-SA"/>
      </w:rPr>
    </w:lvl>
    <w:lvl w:ilvl="5" w:tentative="0">
      <w:start w:val="0"/>
      <w:numFmt w:val="bullet"/>
      <w:lvlText w:val="•"/>
      <w:lvlJc w:val="left"/>
      <w:pPr>
        <w:ind w:left="4601" w:hanging="360"/>
      </w:pPr>
      <w:rPr>
        <w:rFonts w:hint="default"/>
        <w:lang w:val="ru-RU" w:eastAsia="en-US" w:bidi="ar-SA"/>
      </w:rPr>
    </w:lvl>
    <w:lvl w:ilvl="6" w:tentative="0">
      <w:start w:val="0"/>
      <w:numFmt w:val="bullet"/>
      <w:lvlText w:val="•"/>
      <w:lvlJc w:val="left"/>
      <w:pPr>
        <w:ind w:left="5542" w:hanging="360"/>
      </w:pPr>
      <w:rPr>
        <w:rFonts w:hint="default"/>
        <w:lang w:val="ru-RU" w:eastAsia="en-US" w:bidi="ar-SA"/>
      </w:rPr>
    </w:lvl>
    <w:lvl w:ilvl="7" w:tentative="0">
      <w:start w:val="0"/>
      <w:numFmt w:val="bullet"/>
      <w:lvlText w:val="•"/>
      <w:lvlJc w:val="left"/>
      <w:pPr>
        <w:ind w:left="6482" w:hanging="360"/>
      </w:pPr>
      <w:rPr>
        <w:rFonts w:hint="default"/>
        <w:lang w:val="ru-RU" w:eastAsia="en-US" w:bidi="ar-SA"/>
      </w:rPr>
    </w:lvl>
    <w:lvl w:ilvl="8" w:tentative="0">
      <w:start w:val="0"/>
      <w:numFmt w:val="bullet"/>
      <w:lvlText w:val="•"/>
      <w:lvlJc w:val="left"/>
      <w:pPr>
        <w:ind w:left="7423" w:hanging="360"/>
      </w:pPr>
      <w:rPr>
        <w:rFonts w:hint="default"/>
        <w:lang w:val="ru-RU" w:eastAsia="en-US" w:bidi="ar-SA"/>
      </w:rPr>
    </w:lvl>
  </w:abstractNum>
  <w:num w:numId="1">
    <w:abstractNumId w:val="8"/>
  </w:num>
  <w:num w:numId="2">
    <w:abstractNumId w:val="9"/>
  </w:num>
  <w:num w:numId="3">
    <w:abstractNumId w:val="4"/>
  </w:num>
  <w:num w:numId="4">
    <w:abstractNumId w:val="3"/>
  </w:num>
  <w:num w:numId="5">
    <w:abstractNumId w:val="1"/>
  </w:num>
  <w:num w:numId="6">
    <w:abstractNumId w:val="7"/>
  </w:num>
  <w:num w:numId="7">
    <w:abstractNumId w:val="2"/>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09"/>
    <w:rsid w:val="000069FD"/>
    <w:rsid w:val="00047A02"/>
    <w:rsid w:val="00054944"/>
    <w:rsid w:val="00077255"/>
    <w:rsid w:val="00097D4F"/>
    <w:rsid w:val="000A353A"/>
    <w:rsid w:val="000C1996"/>
    <w:rsid w:val="000C4228"/>
    <w:rsid w:val="000C5CA1"/>
    <w:rsid w:val="000D099D"/>
    <w:rsid w:val="000E3C9B"/>
    <w:rsid w:val="000F18A5"/>
    <w:rsid w:val="00102CD5"/>
    <w:rsid w:val="001150CD"/>
    <w:rsid w:val="00136685"/>
    <w:rsid w:val="00142B4E"/>
    <w:rsid w:val="00155BBB"/>
    <w:rsid w:val="001722C0"/>
    <w:rsid w:val="0018013E"/>
    <w:rsid w:val="00195D5F"/>
    <w:rsid w:val="001A5B11"/>
    <w:rsid w:val="001C7FFB"/>
    <w:rsid w:val="001D43A2"/>
    <w:rsid w:val="001D4E36"/>
    <w:rsid w:val="00244A90"/>
    <w:rsid w:val="00263C36"/>
    <w:rsid w:val="00267A73"/>
    <w:rsid w:val="00277C0C"/>
    <w:rsid w:val="002844C2"/>
    <w:rsid w:val="00296309"/>
    <w:rsid w:val="002A7875"/>
    <w:rsid w:val="002F2BCA"/>
    <w:rsid w:val="002F52DC"/>
    <w:rsid w:val="00360AC6"/>
    <w:rsid w:val="003612FD"/>
    <w:rsid w:val="003731C6"/>
    <w:rsid w:val="003B5099"/>
    <w:rsid w:val="003E7793"/>
    <w:rsid w:val="004444F9"/>
    <w:rsid w:val="004566D9"/>
    <w:rsid w:val="00461B80"/>
    <w:rsid w:val="00467CD7"/>
    <w:rsid w:val="00474A3C"/>
    <w:rsid w:val="00476D6E"/>
    <w:rsid w:val="0047769B"/>
    <w:rsid w:val="0048224B"/>
    <w:rsid w:val="00483C14"/>
    <w:rsid w:val="004A08E4"/>
    <w:rsid w:val="004B78DC"/>
    <w:rsid w:val="004C03DD"/>
    <w:rsid w:val="004C185E"/>
    <w:rsid w:val="004F0CCE"/>
    <w:rsid w:val="00505220"/>
    <w:rsid w:val="00542CE2"/>
    <w:rsid w:val="0055475C"/>
    <w:rsid w:val="00554B7F"/>
    <w:rsid w:val="005723B8"/>
    <w:rsid w:val="0058101E"/>
    <w:rsid w:val="00593F89"/>
    <w:rsid w:val="005A09A1"/>
    <w:rsid w:val="005A598C"/>
    <w:rsid w:val="005A6D26"/>
    <w:rsid w:val="005B3A7E"/>
    <w:rsid w:val="005D2083"/>
    <w:rsid w:val="00605CCF"/>
    <w:rsid w:val="00626B05"/>
    <w:rsid w:val="006632F8"/>
    <w:rsid w:val="00670BA6"/>
    <w:rsid w:val="00687AF8"/>
    <w:rsid w:val="006A4B54"/>
    <w:rsid w:val="006A545C"/>
    <w:rsid w:val="006A5CE6"/>
    <w:rsid w:val="006B42CF"/>
    <w:rsid w:val="006B7015"/>
    <w:rsid w:val="006D31E4"/>
    <w:rsid w:val="006D608E"/>
    <w:rsid w:val="006E36A9"/>
    <w:rsid w:val="00777AAC"/>
    <w:rsid w:val="00795800"/>
    <w:rsid w:val="007A7302"/>
    <w:rsid w:val="007B43F2"/>
    <w:rsid w:val="007B5197"/>
    <w:rsid w:val="007E7A57"/>
    <w:rsid w:val="008203F1"/>
    <w:rsid w:val="008435D9"/>
    <w:rsid w:val="00874FDB"/>
    <w:rsid w:val="00892BA9"/>
    <w:rsid w:val="00896A55"/>
    <w:rsid w:val="00896AF2"/>
    <w:rsid w:val="008A15F9"/>
    <w:rsid w:val="008C1F71"/>
    <w:rsid w:val="008C500C"/>
    <w:rsid w:val="008E73D9"/>
    <w:rsid w:val="00932AE8"/>
    <w:rsid w:val="00950055"/>
    <w:rsid w:val="00951F27"/>
    <w:rsid w:val="00986C95"/>
    <w:rsid w:val="00991966"/>
    <w:rsid w:val="009A1F4C"/>
    <w:rsid w:val="009B265B"/>
    <w:rsid w:val="009B500E"/>
    <w:rsid w:val="009D5E8F"/>
    <w:rsid w:val="009D7DE4"/>
    <w:rsid w:val="00A454CC"/>
    <w:rsid w:val="00A47EFB"/>
    <w:rsid w:val="00A63A26"/>
    <w:rsid w:val="00A70E17"/>
    <w:rsid w:val="00AA129D"/>
    <w:rsid w:val="00AF1C80"/>
    <w:rsid w:val="00B06EAD"/>
    <w:rsid w:val="00B4047D"/>
    <w:rsid w:val="00B6155B"/>
    <w:rsid w:val="00B82634"/>
    <w:rsid w:val="00B96FCE"/>
    <w:rsid w:val="00BA7379"/>
    <w:rsid w:val="00BA7E44"/>
    <w:rsid w:val="00BE7CED"/>
    <w:rsid w:val="00BE7D58"/>
    <w:rsid w:val="00C354BA"/>
    <w:rsid w:val="00C54850"/>
    <w:rsid w:val="00C57420"/>
    <w:rsid w:val="00C65B41"/>
    <w:rsid w:val="00C96E29"/>
    <w:rsid w:val="00CA076E"/>
    <w:rsid w:val="00CA131A"/>
    <w:rsid w:val="00CD418B"/>
    <w:rsid w:val="00CE54BC"/>
    <w:rsid w:val="00CE6275"/>
    <w:rsid w:val="00D064E5"/>
    <w:rsid w:val="00D213C0"/>
    <w:rsid w:val="00D256F1"/>
    <w:rsid w:val="00D67F8D"/>
    <w:rsid w:val="00D7641C"/>
    <w:rsid w:val="00D82394"/>
    <w:rsid w:val="00D846FD"/>
    <w:rsid w:val="00DB0691"/>
    <w:rsid w:val="00DD448E"/>
    <w:rsid w:val="00DD582C"/>
    <w:rsid w:val="00E123F1"/>
    <w:rsid w:val="00E31ACA"/>
    <w:rsid w:val="00E33FF4"/>
    <w:rsid w:val="00E44946"/>
    <w:rsid w:val="00E46B1B"/>
    <w:rsid w:val="00E71C9B"/>
    <w:rsid w:val="00E91271"/>
    <w:rsid w:val="00EA4E3C"/>
    <w:rsid w:val="00EB7339"/>
    <w:rsid w:val="00EC6CD8"/>
    <w:rsid w:val="00ED673D"/>
    <w:rsid w:val="00EE1E97"/>
    <w:rsid w:val="00EF26CA"/>
    <w:rsid w:val="00EF3E7C"/>
    <w:rsid w:val="00EF5804"/>
    <w:rsid w:val="00F01F2F"/>
    <w:rsid w:val="00F277C2"/>
    <w:rsid w:val="00F54948"/>
    <w:rsid w:val="00F64F13"/>
    <w:rsid w:val="00F85257"/>
    <w:rsid w:val="00FD0100"/>
    <w:rsid w:val="00FE107B"/>
    <w:rsid w:val="00FF5D03"/>
    <w:rsid w:val="0FB81855"/>
    <w:rsid w:val="112D6AF1"/>
    <w:rsid w:val="2FCF3599"/>
    <w:rsid w:val="33FF5CB6"/>
    <w:rsid w:val="3ED6747E"/>
    <w:rsid w:val="557E675D"/>
    <w:rsid w:val="7CC145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9"/>
    <w:qFormat/>
    <w:uiPriority w:val="9"/>
    <w:pPr>
      <w:widowControl w:val="0"/>
      <w:autoSpaceDE w:val="0"/>
      <w:autoSpaceDN w:val="0"/>
      <w:spacing w:after="0" w:line="240" w:lineRule="auto"/>
      <w:ind w:left="961"/>
      <w:outlineLvl w:val="0"/>
    </w:pPr>
    <w:rPr>
      <w:rFonts w:ascii="Times New Roman" w:hAnsi="Times New Roman" w:eastAsia="Times New Roman" w:cs="Times New Roman"/>
      <w:b/>
      <w:bCs/>
      <w:sz w:val="28"/>
      <w:szCs w:val="28"/>
      <w:lang w:eastAsia="en-US"/>
    </w:rPr>
  </w:style>
  <w:style w:type="paragraph" w:styleId="3">
    <w:name w:val="heading 2"/>
    <w:basedOn w:val="1"/>
    <w:next w:val="1"/>
    <w:link w:val="39"/>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4"/>
    <w:basedOn w:val="1"/>
    <w:next w:val="1"/>
    <w:link w:val="20"/>
    <w:semiHidden/>
    <w:unhideWhenUsed/>
    <w:qFormat/>
    <w:uiPriority w:val="9"/>
    <w:pPr>
      <w:keepNext/>
      <w:keepLines/>
      <w:spacing w:before="40" w:after="0" w:line="259" w:lineRule="auto"/>
      <w:outlineLvl w:val="3"/>
    </w:pPr>
    <w:rPr>
      <w:rFonts w:asciiTheme="majorHAnsi" w:hAnsiTheme="majorHAnsi" w:eastAsiaTheme="majorEastAsia" w:cstheme="majorBidi"/>
      <w:i/>
      <w:iCs/>
      <w:color w:val="376092" w:themeColor="accent1" w:themeShade="BF"/>
      <w:lang w:eastAsia="en-US"/>
    </w:rPr>
  </w:style>
  <w:style w:type="paragraph" w:styleId="5">
    <w:name w:val="heading 5"/>
    <w:basedOn w:val="1"/>
    <w:next w:val="1"/>
    <w:link w:val="21"/>
    <w:semiHidden/>
    <w:unhideWhenUsed/>
    <w:qFormat/>
    <w:uiPriority w:val="9"/>
    <w:pPr>
      <w:keepNext/>
      <w:keepLines/>
      <w:spacing w:before="40" w:after="0" w:line="259" w:lineRule="auto"/>
      <w:outlineLvl w:val="4"/>
    </w:pPr>
    <w:rPr>
      <w:rFonts w:asciiTheme="majorHAnsi" w:hAnsiTheme="majorHAnsi" w:eastAsiaTheme="majorEastAsia" w:cstheme="majorBidi"/>
      <w:color w:val="376092" w:themeColor="accent1" w:themeShade="BF"/>
      <w:lang w:eastAsia="en-U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0"/>
    <w:rPr>
      <w:i/>
      <w:iCs/>
    </w:rPr>
  </w:style>
  <w:style w:type="character" w:styleId="9">
    <w:name w:val="Hyperlink"/>
    <w:basedOn w:val="6"/>
    <w:qFormat/>
    <w:uiPriority w:val="99"/>
    <w:rPr>
      <w:color w:val="0066CC"/>
      <w:u w:val="single"/>
    </w:rPr>
  </w:style>
  <w:style w:type="character" w:styleId="10">
    <w:name w:val="Strong"/>
    <w:basedOn w:val="6"/>
    <w:qFormat/>
    <w:uiPriority w:val="22"/>
    <w:rPr>
      <w:b/>
      <w:bCs/>
    </w:rPr>
  </w:style>
  <w:style w:type="paragraph" w:styleId="11">
    <w:name w:val="Balloon Text"/>
    <w:basedOn w:val="1"/>
    <w:link w:val="41"/>
    <w:semiHidden/>
    <w:unhideWhenUsed/>
    <w:qFormat/>
    <w:uiPriority w:val="99"/>
    <w:pPr>
      <w:spacing w:after="0" w:line="240" w:lineRule="auto"/>
    </w:pPr>
    <w:rPr>
      <w:rFonts w:ascii="Tahoma" w:hAnsi="Tahoma" w:cs="Tahoma"/>
      <w:sz w:val="16"/>
      <w:szCs w:val="16"/>
    </w:rPr>
  </w:style>
  <w:style w:type="paragraph" w:styleId="12">
    <w:name w:val="header"/>
    <w:basedOn w:val="1"/>
    <w:link w:val="42"/>
    <w:unhideWhenUsed/>
    <w:qFormat/>
    <w:uiPriority w:val="99"/>
    <w:pPr>
      <w:tabs>
        <w:tab w:val="center" w:pos="4677"/>
        <w:tab w:val="right" w:pos="9355"/>
      </w:tabs>
      <w:spacing w:after="0" w:line="240" w:lineRule="auto"/>
    </w:pPr>
  </w:style>
  <w:style w:type="paragraph" w:styleId="13">
    <w:name w:val="Body Text"/>
    <w:basedOn w:val="1"/>
    <w:link w:val="23"/>
    <w:qFormat/>
    <w:uiPriority w:val="1"/>
    <w:pPr>
      <w:widowControl w:val="0"/>
      <w:autoSpaceDE w:val="0"/>
      <w:autoSpaceDN w:val="0"/>
      <w:spacing w:after="0" w:line="240" w:lineRule="auto"/>
    </w:pPr>
    <w:rPr>
      <w:rFonts w:ascii="Times New Roman" w:hAnsi="Times New Roman" w:eastAsia="Times New Roman" w:cs="Times New Roman"/>
      <w:sz w:val="28"/>
      <w:szCs w:val="28"/>
      <w:lang w:eastAsia="en-US"/>
    </w:rPr>
  </w:style>
  <w:style w:type="paragraph" w:styleId="14">
    <w:name w:val="toc 1"/>
    <w:basedOn w:val="1"/>
    <w:next w:val="1"/>
    <w:unhideWhenUsed/>
    <w:qFormat/>
    <w:uiPriority w:val="39"/>
    <w:pPr>
      <w:tabs>
        <w:tab w:val="left" w:pos="440"/>
        <w:tab w:val="right" w:leader="dot" w:pos="9345"/>
      </w:tabs>
      <w:spacing w:after="100"/>
    </w:pPr>
    <w:rPr>
      <w:b/>
      <w:bCs/>
    </w:rPr>
  </w:style>
  <w:style w:type="paragraph" w:styleId="15">
    <w:name w:val="toc 2"/>
    <w:basedOn w:val="1"/>
    <w:next w:val="1"/>
    <w:unhideWhenUsed/>
    <w:qFormat/>
    <w:uiPriority w:val="39"/>
    <w:pPr>
      <w:spacing w:after="100"/>
      <w:ind w:left="220"/>
    </w:pPr>
  </w:style>
  <w:style w:type="paragraph" w:styleId="16">
    <w:name w:val="footer"/>
    <w:basedOn w:val="1"/>
    <w:link w:val="43"/>
    <w:unhideWhenUsed/>
    <w:qFormat/>
    <w:uiPriority w:val="99"/>
    <w:pPr>
      <w:tabs>
        <w:tab w:val="center" w:pos="4677"/>
        <w:tab w:val="right" w:pos="9355"/>
      </w:tabs>
      <w:spacing w:after="0" w:line="240" w:lineRule="auto"/>
    </w:pPr>
  </w:style>
  <w:style w:type="paragraph" w:styleId="1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8">
    <w:name w:val="Table Grid"/>
    <w:basedOn w:val="7"/>
    <w:qFormat/>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Заголовок 1 Знак"/>
    <w:basedOn w:val="6"/>
    <w:link w:val="2"/>
    <w:qFormat/>
    <w:uiPriority w:val="9"/>
    <w:rPr>
      <w:rFonts w:ascii="Times New Roman" w:hAnsi="Times New Roman" w:eastAsia="Times New Roman" w:cs="Times New Roman"/>
      <w:b/>
      <w:bCs/>
      <w:sz w:val="28"/>
      <w:szCs w:val="28"/>
      <w:lang w:eastAsia="en-US"/>
    </w:rPr>
  </w:style>
  <w:style w:type="character" w:customStyle="1" w:styleId="20">
    <w:name w:val="Заголовок 4 Знак"/>
    <w:basedOn w:val="6"/>
    <w:link w:val="4"/>
    <w:semiHidden/>
    <w:qFormat/>
    <w:uiPriority w:val="9"/>
    <w:rPr>
      <w:rFonts w:asciiTheme="majorHAnsi" w:hAnsiTheme="majorHAnsi" w:eastAsiaTheme="majorEastAsia" w:cstheme="majorBidi"/>
      <w:i/>
      <w:iCs/>
      <w:color w:val="376092" w:themeColor="accent1" w:themeShade="BF"/>
      <w:lang w:eastAsia="en-US"/>
    </w:rPr>
  </w:style>
  <w:style w:type="character" w:customStyle="1" w:styleId="21">
    <w:name w:val="Заголовок 5 Знак"/>
    <w:basedOn w:val="6"/>
    <w:link w:val="5"/>
    <w:semiHidden/>
    <w:qFormat/>
    <w:uiPriority w:val="9"/>
    <w:rPr>
      <w:rFonts w:asciiTheme="majorHAnsi" w:hAnsiTheme="majorHAnsi" w:eastAsiaTheme="majorEastAsia" w:cstheme="majorBidi"/>
      <w:color w:val="376092" w:themeColor="accent1" w:themeShade="BF"/>
      <w:lang w:eastAsia="en-US"/>
    </w:rPr>
  </w:style>
  <w:style w:type="character" w:customStyle="1" w:styleId="22">
    <w:name w:val="c7"/>
    <w:basedOn w:val="6"/>
    <w:qFormat/>
    <w:uiPriority w:val="0"/>
  </w:style>
  <w:style w:type="character" w:customStyle="1" w:styleId="23">
    <w:name w:val="Основной текст Знак"/>
    <w:basedOn w:val="6"/>
    <w:link w:val="13"/>
    <w:qFormat/>
    <w:uiPriority w:val="1"/>
    <w:rPr>
      <w:rFonts w:ascii="Times New Roman" w:hAnsi="Times New Roman" w:eastAsia="Times New Roman" w:cs="Times New Roman"/>
      <w:sz w:val="28"/>
      <w:szCs w:val="28"/>
      <w:lang w:eastAsia="en-US"/>
    </w:rPr>
  </w:style>
  <w:style w:type="paragraph" w:styleId="24">
    <w:name w:val="List Paragraph"/>
    <w:basedOn w:val="1"/>
    <w:qFormat/>
    <w:uiPriority w:val="1"/>
    <w:pPr>
      <w:spacing w:after="160" w:line="259" w:lineRule="auto"/>
      <w:ind w:left="720"/>
      <w:contextualSpacing/>
    </w:pPr>
    <w:rPr>
      <w:rFonts w:eastAsiaTheme="minorHAnsi"/>
      <w:lang w:eastAsia="en-US"/>
    </w:rPr>
  </w:style>
  <w:style w:type="character" w:customStyle="1" w:styleId="25">
    <w:name w:val="Основной текст (2)_"/>
    <w:basedOn w:val="6"/>
    <w:link w:val="26"/>
    <w:qFormat/>
    <w:uiPriority w:val="0"/>
    <w:rPr>
      <w:rFonts w:ascii="Times New Roman" w:hAnsi="Times New Roman" w:eastAsia="Times New Roman" w:cs="Times New Roman"/>
      <w:sz w:val="19"/>
      <w:szCs w:val="19"/>
      <w:shd w:val="clear" w:color="auto" w:fill="FFFFFF"/>
    </w:rPr>
  </w:style>
  <w:style w:type="paragraph" w:customStyle="1" w:styleId="26">
    <w:name w:val="Основной текст (2)"/>
    <w:basedOn w:val="1"/>
    <w:link w:val="25"/>
    <w:qFormat/>
    <w:uiPriority w:val="0"/>
    <w:pPr>
      <w:widowControl w:val="0"/>
      <w:shd w:val="clear" w:color="auto" w:fill="FFFFFF"/>
      <w:spacing w:before="240" w:after="0" w:line="339" w:lineRule="exact"/>
      <w:ind w:hanging="280"/>
      <w:jc w:val="both"/>
    </w:pPr>
    <w:rPr>
      <w:rFonts w:ascii="Times New Roman" w:hAnsi="Times New Roman" w:eastAsia="Times New Roman" w:cs="Times New Roman"/>
      <w:sz w:val="19"/>
      <w:szCs w:val="19"/>
    </w:rPr>
  </w:style>
  <w:style w:type="character" w:customStyle="1" w:styleId="27">
    <w:name w:val="Основной текст (29)_"/>
    <w:basedOn w:val="6"/>
    <w:link w:val="28"/>
    <w:qFormat/>
    <w:uiPriority w:val="0"/>
    <w:rPr>
      <w:rFonts w:ascii="Times New Roman" w:hAnsi="Times New Roman" w:eastAsia="Times New Roman" w:cs="Times New Roman"/>
      <w:b/>
      <w:bCs/>
      <w:i/>
      <w:iCs/>
      <w:sz w:val="19"/>
      <w:szCs w:val="19"/>
      <w:shd w:val="clear" w:color="auto" w:fill="FFFFFF"/>
    </w:rPr>
  </w:style>
  <w:style w:type="paragraph" w:customStyle="1" w:styleId="28">
    <w:name w:val="Основной текст (29)"/>
    <w:basedOn w:val="1"/>
    <w:link w:val="27"/>
    <w:qFormat/>
    <w:uiPriority w:val="0"/>
    <w:pPr>
      <w:widowControl w:val="0"/>
      <w:shd w:val="clear" w:color="auto" w:fill="FFFFFF"/>
      <w:spacing w:after="0" w:line="346" w:lineRule="exact"/>
      <w:ind w:hanging="280"/>
      <w:jc w:val="both"/>
    </w:pPr>
    <w:rPr>
      <w:rFonts w:ascii="Times New Roman" w:hAnsi="Times New Roman" w:eastAsia="Times New Roman" w:cs="Times New Roman"/>
      <w:b/>
      <w:bCs/>
      <w:i/>
      <w:iCs/>
      <w:sz w:val="19"/>
      <w:szCs w:val="19"/>
    </w:rPr>
  </w:style>
  <w:style w:type="character" w:customStyle="1" w:styleId="29">
    <w:name w:val="Основной текст (26)_"/>
    <w:link w:val="30"/>
    <w:qFormat/>
    <w:uiPriority w:val="0"/>
    <w:rPr>
      <w:rFonts w:ascii="Times New Roman" w:hAnsi="Times New Roman"/>
      <w:sz w:val="28"/>
      <w:szCs w:val="28"/>
      <w:shd w:val="clear" w:color="auto" w:fill="FFFFFF"/>
    </w:rPr>
  </w:style>
  <w:style w:type="paragraph" w:customStyle="1" w:styleId="30">
    <w:name w:val="Основной текст (26)"/>
    <w:basedOn w:val="1"/>
    <w:link w:val="29"/>
    <w:qFormat/>
    <w:uiPriority w:val="0"/>
    <w:pPr>
      <w:widowControl w:val="0"/>
      <w:shd w:val="clear" w:color="auto" w:fill="FFFFFF"/>
      <w:spacing w:before="420" w:after="420" w:line="0" w:lineRule="atLeast"/>
      <w:ind w:hanging="440"/>
      <w:jc w:val="center"/>
    </w:pPr>
    <w:rPr>
      <w:rFonts w:ascii="Times New Roman" w:hAnsi="Times New Roman"/>
      <w:sz w:val="28"/>
      <w:szCs w:val="28"/>
    </w:rPr>
  </w:style>
  <w:style w:type="paragraph" w:customStyle="1" w:styleId="31">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32">
    <w:name w:val="Table Paragraph"/>
    <w:basedOn w:val="1"/>
    <w:qFormat/>
    <w:uiPriority w:val="1"/>
    <w:pPr>
      <w:widowControl w:val="0"/>
      <w:autoSpaceDE w:val="0"/>
      <w:autoSpaceDN w:val="0"/>
      <w:spacing w:after="0" w:line="240" w:lineRule="auto"/>
      <w:ind w:left="103"/>
    </w:pPr>
    <w:rPr>
      <w:rFonts w:ascii="Times New Roman" w:hAnsi="Times New Roman" w:eastAsia="Times New Roman" w:cs="Times New Roman"/>
      <w:lang w:val="en-US" w:eastAsia="en-US"/>
    </w:rPr>
  </w:style>
  <w:style w:type="character" w:customStyle="1" w:styleId="33">
    <w:name w:val="Основной текст (2) + 11;5 pt"/>
    <w:basedOn w:val="25"/>
    <w:qFormat/>
    <w:uiPriority w:val="0"/>
    <w:rPr>
      <w:rFonts w:ascii="Times New Roman" w:hAnsi="Times New Roman" w:eastAsia="Times New Roman" w:cs="Times New Roman"/>
      <w:color w:val="000000"/>
      <w:spacing w:val="0"/>
      <w:w w:val="100"/>
      <w:position w:val="0"/>
      <w:sz w:val="23"/>
      <w:szCs w:val="23"/>
      <w:u w:val="none"/>
      <w:shd w:val="clear" w:color="auto" w:fill="FFFFFF"/>
      <w:lang w:val="ru-RU" w:eastAsia="ru-RU" w:bidi="ru-RU"/>
    </w:rPr>
  </w:style>
  <w:style w:type="character" w:customStyle="1" w:styleId="34">
    <w:name w:val="Основной текст (2) + 14 pt;Полужирный"/>
    <w:basedOn w:val="25"/>
    <w:qFormat/>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35">
    <w:name w:val="Основной текст (2) + 14 pt"/>
    <w:basedOn w:val="25"/>
    <w:qFormat/>
    <w:uiPriority w:val="0"/>
    <w:rPr>
      <w:rFonts w:ascii="Times New Roman" w:hAnsi="Times New Roman" w:eastAsia="Times New Roman" w:cs="Times New Roman"/>
      <w:color w:val="000000"/>
      <w:spacing w:val="0"/>
      <w:w w:val="100"/>
      <w:position w:val="0"/>
      <w:sz w:val="28"/>
      <w:szCs w:val="28"/>
      <w:u w:val="none"/>
      <w:shd w:val="clear" w:color="auto" w:fill="FFFFFF"/>
      <w:lang w:val="ru-RU" w:eastAsia="ru-RU" w:bidi="ru-RU"/>
    </w:rPr>
  </w:style>
  <w:style w:type="character" w:customStyle="1" w:styleId="36">
    <w:name w:val="Основной текст (2) + 11;5 pt;Полужирный"/>
    <w:basedOn w:val="25"/>
    <w:qFormat/>
    <w:uiPriority w:val="0"/>
    <w:rPr>
      <w:rFonts w:ascii="Times New Roman" w:hAnsi="Times New Roman" w:eastAsia="Times New Roman" w:cs="Times New Roman"/>
      <w:b/>
      <w:bCs/>
      <w:color w:val="000000"/>
      <w:spacing w:val="0"/>
      <w:w w:val="100"/>
      <w:position w:val="0"/>
      <w:sz w:val="23"/>
      <w:szCs w:val="23"/>
      <w:u w:val="none"/>
      <w:shd w:val="clear" w:color="auto" w:fill="FFFFFF"/>
      <w:lang w:val="ru-RU" w:eastAsia="ru-RU" w:bidi="ru-RU"/>
    </w:rPr>
  </w:style>
  <w:style w:type="character" w:customStyle="1" w:styleId="37">
    <w:name w:val="Основной текст (2) + 11"/>
    <w:qFormat/>
    <w:uiPriority w:val="0"/>
    <w:rPr>
      <w:rFonts w:hint="default" w:ascii="Times New Roman" w:hAnsi="Times New Roman" w:eastAsia="Times New Roman" w:cs="Times New Roman"/>
      <w:color w:val="000000"/>
      <w:spacing w:val="0"/>
      <w:w w:val="100"/>
      <w:position w:val="0"/>
      <w:sz w:val="23"/>
      <w:szCs w:val="23"/>
      <w:u w:val="none"/>
      <w:lang w:val="ru-RU" w:eastAsia="ru-RU" w:bidi="ru-RU"/>
    </w:rPr>
  </w:style>
  <w:style w:type="character" w:customStyle="1" w:styleId="38">
    <w:name w:val="Основной текст (26) + Интервал 2 pt"/>
    <w:basedOn w:val="29"/>
    <w:qFormat/>
    <w:uiPriority w:val="0"/>
    <w:rPr>
      <w:rFonts w:ascii="Times New Roman" w:hAnsi="Times New Roman" w:eastAsia="Times New Roman" w:cs="Times New Roman"/>
      <w:color w:val="000000"/>
      <w:spacing w:val="40"/>
      <w:w w:val="100"/>
      <w:position w:val="0"/>
      <w:sz w:val="28"/>
      <w:szCs w:val="28"/>
      <w:u w:val="none"/>
      <w:shd w:val="clear" w:color="auto" w:fill="FFFFFF"/>
      <w:lang w:val="ru-RU" w:eastAsia="ru-RU" w:bidi="ru-RU"/>
    </w:rPr>
  </w:style>
  <w:style w:type="character" w:customStyle="1" w:styleId="39">
    <w:name w:val="Заголовок 2 Знак"/>
    <w:basedOn w:val="6"/>
    <w:link w:val="3"/>
    <w:qFormat/>
    <w:uiPriority w:val="9"/>
    <w:rPr>
      <w:rFonts w:asciiTheme="majorHAnsi" w:hAnsiTheme="majorHAnsi" w:eastAsiaTheme="majorEastAsia" w:cstheme="majorBidi"/>
      <w:color w:val="376092" w:themeColor="accent1" w:themeShade="BF"/>
      <w:sz w:val="26"/>
      <w:szCs w:val="26"/>
    </w:rPr>
  </w:style>
  <w:style w:type="paragraph" w:customStyle="1" w:styleId="40">
    <w:name w:val="TOC Heading"/>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eastAsia="ru-RU"/>
    </w:rPr>
  </w:style>
  <w:style w:type="character" w:customStyle="1" w:styleId="41">
    <w:name w:val="Текст выноски Знак"/>
    <w:basedOn w:val="6"/>
    <w:link w:val="11"/>
    <w:semiHidden/>
    <w:qFormat/>
    <w:uiPriority w:val="99"/>
    <w:rPr>
      <w:rFonts w:ascii="Tahoma" w:hAnsi="Tahoma" w:cs="Tahoma"/>
      <w:sz w:val="16"/>
      <w:szCs w:val="16"/>
    </w:rPr>
  </w:style>
  <w:style w:type="character" w:customStyle="1" w:styleId="42">
    <w:name w:val="Верхний колонтитул Знак"/>
    <w:basedOn w:val="6"/>
    <w:link w:val="12"/>
    <w:qFormat/>
    <w:uiPriority w:val="99"/>
  </w:style>
  <w:style w:type="character" w:customStyle="1" w:styleId="43">
    <w:name w:val="Нижний колонтитул Знак"/>
    <w:basedOn w:val="6"/>
    <w:link w:val="16"/>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409BA-8A0D-4E8C-9042-4878099682E7}">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2267</Words>
  <Characters>12927</Characters>
  <Lines>107</Lines>
  <Paragraphs>30</Paragraphs>
  <TotalTime>13</TotalTime>
  <ScaleCrop>false</ScaleCrop>
  <LinksUpToDate>false</LinksUpToDate>
  <CharactersWithSpaces>15164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2014-11-04T16:23:00Z</dcterms:created>
  <dc:creator>Alex</dc:creator>
  <cp:lastModifiedBy>google1590216970</cp:lastModifiedBy>
  <cp:lastPrinted>2023-05-29T08:07:00Z</cp:lastPrinted>
  <dcterms:modified xsi:type="dcterms:W3CDTF">2024-09-13T06:31:51Z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AB92C7C77C0E466EBDCAF1D2A76A119A_13</vt:lpwstr>
  </property>
</Properties>
</file>